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 Федерального закона "О внесении изменений в отдельные законодательные акты Российской Федерации в части унификации содержания годовых отчетов государственных корпораций (компаний), публично-правовых компаний,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Федерации" и о приостановлении действия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статью 12 Федерального закона от 7 апреля 2020 года № 115-ФЗ "О внесении изменений в отдельные законодательные акты Российской Федерации в части унификации содержания годовых отчетов государственных корпораций (компаний), публично-правовых компаний,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Федерации" (Собрание законодательства Российской Федерации, 2020, № 15, ст. 2238) следующие изменения</w:t>
      </w:r>
    </w:p>
    <w:p>
      <w:r>
        <w:t>дополнить частью 31 следующего содержания: "31. Общее собрание участников общества с ограниченной ответственностью, повестка дня которого включает вопросы, указанные в абзаце втором пункта 1 статьи 38 Федерального закона от 8 февраля 1998 года № 14-ФЗ "Об обществах с ограниченной ответственностью", по решению исполнительного органа общества с ограниченной ответственностью в 2020 году может быть проведено в форме заочного голосования (опросным путем)."</w:t>
      </w:r>
    </w:p>
    <w:p>
      <w:r>
        <w:t>часть 4: а) дополнить пунктами 11 и 12 следующего содержания: "11) протокол об итогах голосования в 2020 году составляется не позднее шести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голосования. Решения, принятые общим собранием акционеров, и итоги голосования в 2020 году могут оглашаться на общем собрании акционеров, в ходе которого проводилось голосование, а также должны доводиться до сведения лиц, включенных в список лиц, имеющих право на участие в общем собрании акционеров, в форме отчета об итогах голосования в порядке, предусмотренном для сообщения о проведении общего собрания акционеров, не позднее восьми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голосования. Протокол общего собрания акционеров в 2020 году составляется не позднее шести рабочих дней после закрытия общего собрания акционеров в двух экземплярах</w:t>
      </w:r>
    </w:p>
    <w:p>
      <w:r>
        <w:t>протокол заседания совета директоров (наблюдательного совета) акционерного общества в 2020 году составляется не позднее шести дней после его проведения;"; б) дополнить пунктом 3 следующего содержания: "3) совет директоров (наблюдательный совет) акционерного общества при подготовке к проведению в 2020 году годового общего собрания акционеров обязан определить дату,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(наблюдательный совет) и иные органы акционерного общества, указанные в пункте 1 статьи 53 Федерального закона от 26 декабря 1995 года № 208-ФЗ "Об акционерных обществах". Такая дата должна быть установлена не менее чем за 27 дней до даты проведения в 2020 году годового общего собрания акционеров и должна быть указана в сообщении о проведении в 2020 году годового общего собрания акционеров. Акционеры, являющиеся в совокупности владельцами не менее чем 2 процентов голосующих акций общества, вправе вносить предусмотренные настоящим пунктом предложения в дополнение к ранее поступившим в общество, а акционеры, от которых такие предложения поступили ранее, вправе вносить новые предложения взамен поступивших. Предложения акционеров должны поступить в акционерное общество не позднее чем за 27 дней до даты проведения в 2020 году годового общего собрания акционеров, указанной в сообщении о проведении в 2020 году годового общего собрания акционеров. В случае направления акционерами новых предложений ранее поступившие от них предложения считаются отозванными. Совет директоров (наблюдательный совет) акционерного общества обязан рассмотреть поступившие предложения в порядке, установленном пунктом 5 статьи 53 Федерального закона от 26 декабря 1995 года № 208-ФЗ "Об акционерных обществах", в срок не позднее пяти дней с даты, до которой они принимаются."</w:t>
      </w:r>
    </w:p>
    <w:p>
      <w:r>
        <w:rPr>
          <w:b/>
        </w:rPr>
        <w:t>Статья 2</w:t>
      </w:r>
    </w:p>
    <w:p>
      <w:r>
        <w:t>Приостановить до 31 декабря 2020 года включительно действие</w:t>
      </w:r>
    </w:p>
    <w:p>
      <w:r>
        <w:t>второго предложения пункта 1 и абзаца первого пункта 4 статьи 62, первого предложения пункта 1 статьи 63, абзаца второго пункта 4 статьи 68 Федерального закона от 26 декабря 1995 года № 208-ФЗ "Об акционерных обществах" (Собрание законодательства Российской Федерации, 1996, № 1, ст. 1; 2001, № 33, ст. 3423; 2004, № 49, ст. 4852; 2009, № 23, ст. 2770; № 29, ст. 3642; № 52, ст. 6428; 2013, № 51, ст. 6699; 2015, № 27, ст. 4001; 2016, № 27, ст. 4276; 2018, № 30, ст. 4544)</w:t>
      </w:r>
    </w:p>
    <w:p>
      <w:r>
        <w:t>абзаца второго пункта 1 статьи 38 Федерального закона от 8 февраля 1998 года № 14-ФЗ "Об обществах с ограниченной ответственностью" (Собрание законодательства Российской Федерации, 1998, № 7, ст. 785)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3 части 4 статьи 12 Федерального закона от 7 апреля 2020 года № 115-ФЗ "О внесении изменений в отдельные законодательные акты Российской Федерации в части унификации содержания годовых отчетов государственных корпораций (компаний), публично-правовых компаний,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Федерации" не применяются к годовым общим собраниям акционеров, проводимым в 2020 году, сообщения о проведении которых сделаны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