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20.30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2010, № 19, ст. 2291; № 31, ст. 4193; 2011, № 1, ст. 23; № 19, ст. 2714; № 30, ст. 4605; № 47, ст. 6602; № 50, ст. 7362; 2012, № 24, ст. 3082;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6961, 6994;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30, ст. 4119, 4120, 4121; № 44, ст. 6178; № 49, ст. 6964; № 51, ст. 7494, 7495; № 52, ст. 7811, 7819; 2020, № 14, ст. 2019, 2029; № 30, ст. 4744; № 31, ст. 5037) следующие изменения: 1) абзац первый части 1 статьи 3.5 после слов "частью 11 статьи 20.16" дополнить словами ", частью 2 статьи 20.30", после слов "частью 1 статьи 20.8" дополнить словами ", частью 2 статьи 20.30"; 2) статью 20.30 изложить в следующей редакции: "Статья 20.30. Нарушение требований обеспечения безопасности и антитеррористической защищенности объектов топливно-энергетического комплекса 1. Нарушение требований обеспечения безопасности и антитеррористической защищенности объектов топливно-энергетического комплекса, отнесенных к объектам низкой категории опасности, либо воспрепятствование соблюдению указанных требований юридическими лицами, должностными лицами, в том числе руководителями субъекта топливно-энергетического комплекса, или гражданами, если эти действия (бездействие)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>
      <w:r>
        <w:rPr>
          <w:b/>
        </w:rPr>
        <w:t xml:space="preserve">2. </w:t>
      </w:r>
      <w:r>
        <w:t>Совершение административного правонарушения, предусмотренного частью 1 настоящей статьи, в отношении объектов топливно-энергетического комплекса, отнесенных к объектам высокой или средней категории опасности, если эти действия (бездействие) не содержат признаков уголовно наказуемого деяния, - влечет наложение административного штрафа на граждан в размере от пяти тысяч до десяти тысяч рублей; на должностных лиц - от пятидесяти тысяч до семидесяти тысяч рублей или дисквалификацию на срок от одного года до трех лет; на юридических лиц - от ста тысяч до трехсот тысяч рублей."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