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2019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2019 год по доходам в сумме 20 188 796 808,5 тыс. рублей, по расходам в сумме 18 214 517 482,9 тыс. рублей с превышением доходов над расходами (профицит федерального бюджета) в сумме 1 974 279 325,6 тыс. рублей и со следующими показателями</w:t>
      </w:r>
    </w:p>
    <w:p>
      <w:r>
        <w:t>доходов федерального бюджета за 2019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2019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2019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2019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