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 и статью 151 Уголовно-процессуального кодекса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1998, № 26, ст. 3012; 1999, № 28, ст. 3491; 2001, № 33, ст. 3424; № 47, ст. 4404; 2002, № 10, ст. 966; № 19, ст. 1795; № 26, ст. 2518; 2003, № 11, ст. 954; № 50, ст. 4848, 4855; 2004, № 30, ст. 3091; 2005, № 52, ст. 5574; 2007, № 1, ст. 46; № 16, ст. 1822; № 50, ст. 6248; 2008, № 20, ст. 2251; 2009, № 18, ст. 2146; № 31, ст. 3922; № 44, ст. 5170; № 52, ст. 6453; 2010, № 1, ст. 4; № 15, ст. 1756; № 19, ст. 2289; № 21, ст. 2525, 2530; № 25, ст. 3071; № 27, ст. 3431; № 31, ст. 4193; 2011, № 11, ст. 1495; № 19, ст. 2714; № 29, ст. 4291; № 30, ст. 4598; № 50, ст. 7343, 7361, 7362; 2012, № 31, ст. 4330; № 50, ст. 6954; 2013, № 26, ст. 3207; № 30, ст. 4031, 4078; № 44, ст. 5641; № 51, ст. 6685; 2014, № 30, ст. 4219, 4278; № 52, ст. 7541; 2015, № 1, ст. 29, 83; № 10, ст. 1415; № 13, ст. 1811; № 24, ст. 3380; № 27, ст. 3984; № 29, ст. 4354; 2016, № 14, ст. 1908; № 18, ст. 2515; № 27, ст. 4257, 4258; 2017, № 31, ст. 4752, 4799; 2018, № 18, ст. 2569; № 31, ст. 4816; № 53, ст. 8446, 8456; 2019, № 30, ст. 4109; № 52, ст. 7818; 2020, № 14, ст. 2003) следующие изменения: 1) часть вторую статьи 46 после слов "или муниципальных нужд," дополнить словами "подкупа арбитра (третейского судьи),"; 2) в примечании к статье 1702 слова "и 2005," заменить словами ", 2005 и 2007,"; 3) главу 22 дополнить статьей 2007 следующего содержания: "Статья 2007. Подкуп арбитра (третейского судьи)</w:t>
      </w:r>
    </w:p>
    <w:p>
      <w:r>
        <w:rPr>
          <w:b/>
        </w:rPr>
        <w:t xml:space="preserve">1. </w:t>
      </w:r>
      <w:r>
        <w:t>Незаконная передача арбитру (третейскому судье)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арбитра (третейского судьи)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полномочия арбитра (третейского судьи) либо если он в силу своего положения может способствовать указанным действиям (бездействию), - наказываются штрафом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подкупа, либо ограничением свободы на срок до двух лет, либо исправительными работами на срок до двух лет, либо лишением свободы на тот же срок со штрафом в размере до пятикратной суммы подкупа или без такового</w:t>
      </w:r>
    </w:p>
    <w:p>
      <w:r>
        <w:rPr>
          <w:b/>
        </w:rPr>
        <w:t xml:space="preserve">2. </w:t>
      </w:r>
      <w:r>
        <w:t>Деяния, предусмотренные частью первой настоящей статьи, совершенные в значительном размере, - наказываются штрафом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подкупа с лишением права занимать определенные должности или заниматься определенной деятельностью на срок до двух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со штрафом в размере до десятикратной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3. </w:t>
      </w:r>
      <w:r>
        <w:t>Деяния, предусмотренные частью первой настоящей статьи, если они совершены:</w:t>
      </w:r>
    </w:p>
    <w:p>
      <w:r>
        <w:rPr>
          <w:b/>
        </w:rPr>
        <w:t xml:space="preserve">4. </w:t>
      </w:r>
      <w:r>
        <w:t>Деяния, предусмотренные частью первой, пунктами "а" и "б" части третьей настоящей статьи, совершенные в особо крупном размере, - наказываются штрафом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подкупа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от четырех до восьми лет со штрафом в размере до сорокакратной суммы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
        <w:rPr>
          <w:b/>
        </w:rPr>
        <w:t xml:space="preserve">5. </w:t>
      </w:r>
      <w:r>
        <w:t>Незаконное получение арбитром (третейским судьей)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арбитра (третейского судьи)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полномочия арбитра (третейского судьи) либо если он в силу своего положения может способствовать указанным действиям (бездействию), - наказываются штрафом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подкупа либо лишением свободы на срок до трех лет со штрафом в размере до пятнадцатикратной суммы подкупа или без такового</w:t>
      </w:r>
    </w:p>
    <w:p>
      <w:r>
        <w:rPr>
          <w:b/>
        </w:rPr>
        <w:t xml:space="preserve">6. </w:t>
      </w:r>
      <w:r>
        <w:t>Деяния, предусмотренные частью пятой настоящей статьи, совершенные в значительном размере, - наказываются штрафом 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до двадцатикратной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7. </w:t>
      </w:r>
      <w:r>
        <w:t>Деяния, предусмотренные частью пятой настоящей статьи, если они:</w:t>
      </w:r>
    </w:p>
    <w:p>
      <w:r>
        <w:rPr>
          <w:b/>
        </w:rPr>
        <w:t xml:space="preserve">8. </w:t>
      </w:r>
      <w:r>
        <w:t>Деяния, предусмотренные частью пятой, пунктами "а" - "в" части седьмой настоящей статьи, совершенные в особо крупном размере, - наказываются штрафом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подкупа с лишением права занимать определенные должности или заниматься определенной деятельностью на срок до шести лет либо лишением свободы на срок от семи до двенадцати лет со штрафом в размере до пятидесятикратной суммы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 Примечания</w:t>
      </w:r>
    </w:p>
    <w:p>
      <w:r>
        <w:rPr>
          <w:b/>
        </w:rPr>
        <w:t xml:space="preserve">1. </w:t>
      </w:r>
      <w:r>
        <w:t>Значительным размером подкупа арбитра (третейского судьи)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подкупа арбитра (третейского судьи) - превышающие сто пятьдесят тысяч рублей, особо крупным размером подкупа арбитра (третейского судьи) - превышающие один миллион рублей</w:t>
      </w:r>
    </w:p>
    <w:p>
      <w:r>
        <w:rPr>
          <w:b/>
        </w:rPr>
        <w:t xml:space="preserve">2. </w:t>
      </w:r>
      <w:r>
        <w:t>Лицо, совершившее преступление, предусмотренное частями первой -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о совершенном преступлении в орган, имеющий право возбудить уголовное дело."</w:t>
      </w:r>
    </w:p>
    <w:p>
      <w:r>
        <w:rPr>
          <w:b/>
        </w:rPr>
        <w:t xml:space="preserve">3. </w:t>
      </w:r>
      <w:r>
        <w:t>группой лиц по предварительному сговору или организованной группой</w:t>
      </w:r>
    </w:p>
    <w:p>
      <w:r>
        <w:rPr>
          <w:b/>
        </w:rPr>
        <w:t xml:space="preserve">3. </w:t>
      </w:r>
      <w:r>
        <w:t>за заведомо незаконные действия (бездействие)</w:t>
      </w:r>
    </w:p>
    <w:p>
      <w:r>
        <w:rPr>
          <w:b/>
        </w:rPr>
        <w:t xml:space="preserve">3. </w:t>
      </w:r>
      <w:r>
        <w:t>в крупном размере, - наказываются штрафом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подкупа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7. </w:t>
      </w:r>
      <w:r>
        <w:t>совершены группой лиц по предварительному сговору или организованной группой</w:t>
      </w:r>
    </w:p>
    <w:p>
      <w:r>
        <w:rPr>
          <w:b/>
        </w:rPr>
        <w:t xml:space="preserve">7. </w:t>
      </w:r>
      <w:r>
        <w:t>сопряжены с вымогательством предмета подкупа</w:t>
      </w:r>
    </w:p>
    <w:p>
      <w:r>
        <w:rPr>
          <w:b/>
        </w:rPr>
        <w:t xml:space="preserve">7. </w:t>
      </w:r>
      <w:r>
        <w:t>совершены за незаконные действия (бездействие)</w:t>
      </w:r>
    </w:p>
    <w:p>
      <w:r>
        <w:rPr>
          <w:b/>
        </w:rPr>
        <w:t xml:space="preserve">7. </w:t>
      </w:r>
      <w:r>
        <w:t>совершены в крупном размере, - 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подкупа с лишением права занимать определенные должности или заниматься определенной деятельностью на срок до пяти лет либо лишением свободы на срок от пяти до девяти лет со штрафом в размере до сорокакратной суммы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
        <w:rPr>
          <w:b/>
        </w:rPr>
        <w:t>Статья 2</w:t>
      </w:r>
    </w:p>
    <w:p>
      <w:r>
        <w:t>Подпункт "а" пункта 1 части второй статьи 151 Уголовно-процессуального кодекса Российской Федерации (Собрание законодательства Российской Федерации, 2001, № 52, ст. 4921; 2002, № 22, ст. 2027; № 30, ст. 3020, 3029; № 44, ст. 4298; 2003, № 27, ст. 2700, 2706; № 50, ст. 4847; 2004, № 27, ст. 2711; 2005, № 1, ст. 13; 2006, № 28, ст. 2975, 2976; № 31, ст. 3452; 2007, № 1, ст. 46; № 24, ст. 2830, 2833; № 49, ст. 6033; № 50, ст. 6248; 2009, № 11, ст. 1267; № 44, ст. 5170; 2010, № 1, ст. 4; № 15, ст. 1756; № 21, ст. 2525; № 27, ст. 3431; № 31, ст. 4164, 4193; № 49, ст. 6412; 2011, № 1, ст. 16; № 23, ст. 3259; № 30, ст. 4598, 4605; № 45, ст. 6334; № 50, ст. 7361, 7362; 2012, № 10, ст. 1162, 1166; № 30, ст. 4172; № 31, ст. 4330, 4331; № 47, ст. 6401; № 49, ст. 6752; № 53, ст. 7637; 2013, № 26, ст. 3207; № 27, ст. 3442, 3478; № 30, ст. 4078; № 44, ст. 5641; № 51, ст. 6685; № 52, ст. 6945; 2014, № 19, ст. 2303, 2310, 2333; № 23, ст. 2927; № 26, ст. 3385; № 30, ст. 4219, 4259, 4278; № 48, ст. 6651; 2015, № 1, ст. 83, 85; № 6, ст. 885; № 21, ст. 2981; № 29, ст. 4391; 2016, № 1, ст. 61; № 14, ст. 1908; № 18, ст. 2515; № 26, ст. 3868; № 27, ст. 4256, 4257, 4258, 4262; № 28, ст. 4559; № 48, ст. 6732; № 52, ст. 7485; 2017, № 15, ст. 2135; № 24, ст. 3489; № 31, ст. 4743, 4752, 4799; № 52, ст. 7935; 2018, № 1, ст. 53, 85; № 18, ст. 2569, 2584; № 27, ст. 3940; № 31, ст. 4818; № 53, ст. 8446, 8456; 2019, № 14, ст. 1459; № 30, ст. 4108, 4111; № 44, ст. 6175; № 52, ст. 7818; 2020, № 8, ст. 919; № 14, ст. 2030; № 15, ст. 2235) после цифр "2006," дополнить цифрами "2007,".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