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об охране промышленных образцов к Евразийской патентной конвенции от 9 сентября 1994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