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115 Уголовно-исполнительного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