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мерах государства порта по предупреждению, сдерживанию и ликвидации незаконного, несообщаемого и нерегулируемого промысла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