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11 статьи 50 Федерального закона "О государственной гражданской службе Российской Федерации"</w:t>
      </w:r>
    </w:p>
    <w:p>
      <w:r>
        <w:rPr>
          <w:b/>
        </w:rPr>
        <w:t>Статья 1</w:t>
      </w:r>
    </w:p>
    <w:p>
      <w:r>
        <w:t>Приостановить до 1 января 2022 года действие части 11 статьи 50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2019, № 18, ст. 2223).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