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Фонде содействия реформированию жилищно-коммунального хозяйства"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30.12.2021 № 436-ФЗ)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