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128-1 Уголовного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1281. Клевета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