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образовании в Российской Федерации" и отдельные законодательные акты Российской Федерации</w:t>
      </w:r>
    </w:p>
    <w:p>
      <w:r>
        <w:rPr>
          <w:b/>
        </w:rPr>
        <w:t>Статья 1</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2013, № 23, ст. 2878; 2014, № 22, ст. 2769; № 23, ст. 2930, 2933; № 30, ст. 4263; 2015, № 1, ст. 53; № 18, ст. 2625; № 27, ст. 3989; № 29, ст. 4364; 2016, № 27, ст. 4160, 4238; 2018, № 9, ст. 1282; № 32, ст. 5110, 5130; 2019, № 25, ст. 3160; № 30, ст. 4134; № 49, ст. 6962; № 52, ст. 7796; 2020, № 12, ст. 1645; № 22, ст. 3379; № 24, ст. 3738; № 31, ст. 5063) следующие изменения</w:t>
      </w:r>
    </w:p>
    <w:p>
      <w:r>
        <w:t>в статье 2: а) пункт 7 после слов "высшему образованию" дополнить словами "(бакалавриату, специалитету, магистратуре, подготовке кадров высшей квалификации по программам ординатуры и программам ассистентуры-стажировки)"; б) пункт 8 изложить в следующей редакции: "8)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 в) дополнить пунктом 81 следующего содержания: "81)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r>
        <w:t>пункт 1 части 1 статьи 10 после слов "требования, образовательные стандарты" дополнить словами "и самостоятельно устанавливаемые требования"</w:t>
      </w:r>
    </w:p>
    <w:p>
      <w:r>
        <w:t>в статье 11: а) наименование дополнить словами "и самостоятельно устанавливаемые требования"; б) часть 8 после слов "Перечни специальностей и направлений подготовки высшего образования" дополнить словами "по программам бакалавриата, программам специалитета, программам магистратуры, программам ординатуры и программам ассистентуры-стажировки"; в) дополнить частью 81 следующего содержания: "81.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г) дополнить частью 91 следующего содержания: "91. Федеральные государственные требования устанавливаются:</w:t>
      </w:r>
    </w:p>
    <w:p>
      <w:r>
        <w:t>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t>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 д) в части 10 слова "по всем уровням высшего образования" заменить словами "по программам бакалавриата, программам специалитета, программам магистратуры, программам ординатуры и программам ассистентуры-стажировки"; е) дополнить частью 11 следующего содержания: "11.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
        <w:t>в статье 12: а) подпункт "б" пункта 2 части 3 после слов "программы подготовки" дополнить словами "научных и"; б) дополнить частью 71 следующего содержания: "71.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 в) часть 8 изложить в следующей редакции: "8.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 г) часть 13 изложить в следующей редакции: "13.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
        <w:t>в части 5 статьи 13 слова "или направлению подготовки устанавливается соответствующим федеральным государственным образовательным стандартом, образовательным стандартом" заменить словами ",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w:t>
      </w:r>
    </w:p>
    <w:p>
      <w:r>
        <w:t>в части 5 статьи 17 слова "и направлению подготовки определяются соответствующими федеральными государственными образовательными стандартами, образовательными стандартами" заменить словами ",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w:t>
      </w:r>
    </w:p>
    <w:p>
      <w:r>
        <w:t>часть 2 статьи 18 дополнить словами ",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
        <w:t>часть 2 статьи 19 после слов "образовательных стандартов," дополнить словами "федеральных государственных требований к программам подготовки научных и научно-педагогических кадров в аспирантуре (адъюнктуре),"</w:t>
      </w:r>
    </w:p>
    <w:p>
      <w:r>
        <w:t>пункт 6 части 4 статьи 23 после слов "программы подготовки" дополнить словами "научных и"</w:t>
      </w:r>
    </w:p>
    <w:p>
      <w:r>
        <w:t>в части 4 статьи 28 первое предложение изложить в следующей редакции: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w:t>
      </w:r>
    </w:p>
    <w:p>
      <w:r>
        <w:t>в пункте 1 части 2 статьи 29: а) подпункт "е" изложить в следующей редакции: "е)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б) подпункт "л" после слов "или специальности высшего образования" дополнить словами ", каждой научной специальности"; в) подпункт "м" после слов "направлению подготовки" дополнить словами ", научной специальности"</w:t>
      </w:r>
    </w:p>
    <w:p>
      <w:r>
        <w:t>часть 2 статьи 31 после слов "программам подготовки" дополнить словами "научных и"</w:t>
      </w:r>
    </w:p>
    <w:p>
      <w:r>
        <w:t>в части 1 статьи 33: а) пункт 4 после слов "по программе подготовки" дополнить словами "научных и"; б) пункт 5 после слов "по программе подготовки" дополнить словами "научных и"</w:t>
      </w:r>
    </w:p>
    <w:p>
      <w:r>
        <w:t>в статье 34: а) в части 1: в пункте 4 слова "образовательных стандартов в порядке" заменить словами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в пункте 5 слова "или направления подготовки" заменить словами ", направления подготовки или научной специальности"; в пункте 13 слова "и (или) направлению подготовки" заменить словами ", направлению подготовки или научной специальности"; в пункте 28 слова "и направлениям подготовки" заменить словами ", направлениям подготовки и научным специальностям"; б) в части 9 первое и второе предложения изложить в следующей редакции: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
        <w:t>в статье 35: а) в части 1 слова "образовательных стандартов, организациями" заменить словами "федеральных государственных требований, образовательных стандартов и самостоятельно устанавливаемых требований, организациями"; б) в части 2 слова "образовательных стандартов осуществляется" заменить словами "федеральных государственных требований, образовательных стандартов и самостоятельно устанавливаемых требований осуществляется"; в) в части 3 слова "образовательных стандартов и (или)" заменить словами "федеральных государственных требований, образовательных стандартов и самостоятельно устанавливаемых требований и (или)"</w:t>
      </w:r>
    </w:p>
    <w:p>
      <w:r>
        <w:t>в статье 59: а) дополнить частью 31 следующего содержания: "31.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 127-ФЗ "О науке и государственной научно-технической политике"."; б) часть 8 дополнить словами ", а также итоговой аттестации по программам подготовки научных и научно-педагогических кадров в аспирантуре (адъюнктуре)"; в) в части 16 слова "по основным профессиональным образовательным программам" заменить словами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w:t>
      </w:r>
    </w:p>
    <w:p>
      <w:r>
        <w:t>в статье 60: а) в части 4 слова ", диплома об окончании аспирантуры (адъюнктуры)" исключить; б) в пункте 5 части 7 слова "программ подготовки научно-педагогических кадров в аспирантуре (адъюнктуре)," и слова "аспирантуры (адъюнктуры)," исключить; в) дополнить частью 71 следующего содержания: "71.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 127-ФЗ "О науке и государственной научно-технической политике", и свидетельство об окончании аспирантуры (адъюнктуры)."; г) часть 9 признать утратившей силу</w:t>
      </w:r>
    </w:p>
    <w:p>
      <w:r>
        <w:t>в статье 69: а) часть 4 после слов "программ подготовки" дополнить словами "научных и"; б) часть 5 после слов "программам подготовки" дополнить словами "научных и"; в) часть 6 после слов "программам подготовки" дополнить словами "научных и"; г) пункт 4 части 8 после слов "программам подготовки" дополнить словами "научных и", после слов "аспирантуры (адъюнктуры)" дополнить словами ", свидетельство об окончании аспирантуры (адъюнктуры)"</w:t>
      </w:r>
    </w:p>
    <w:p>
      <w:r>
        <w:t>в статье 711: а) часть 2 после слова "образования" дополнить словами ", научным специальностям"; б) часть 4 после слова "образования" дополнить словами ", научным специальностям"; в) в части 7 слова "сторон договора о целевом обучении" заменить словами "заказчика целевого обучения"</w:t>
      </w:r>
    </w:p>
    <w:p>
      <w:r>
        <w:t>в статье 72: а) в наименовании слова "Формы интеграции" заменить словом "Интеграция"; б) дополнить частью 3 следующего содержания: "3.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
        <w:t>в статье 81: а) в части 2 слова "указанным образовательным программам" заменить словами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б) в пункте 4 части 10 слова "осуществления образовательной," заменить словами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w:t>
      </w:r>
    </w:p>
    <w:p>
      <w:r>
        <w:t>в статье 83: а) в пункте 4 части 2 слова "программы аспирантуры" заменить словами "программы подготовки научных и научно-педагогических кадров в аспирантуре"; б) часть 5 изложить в следующей редакции: "5.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t>в части 4 статьи 84 первое предложение изложить в следующей редакции: "Федеральные государственные требования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t>в статье 91: а) часть 1 после слов "направлениям подготовки" дополнить словами ", научным специальностям"; б) часть 4 после слов "направлениях подготовки" дополнить словами ", научных специальностях"</w:t>
      </w:r>
    </w:p>
    <w:p>
      <w:r>
        <w:t>(Пункт исключен - Федеральный закон от 11.06.2021 № 170-ФЗ) 26) в статье 100: а) в части 1 слова "и направлениям подготовки" заменить словами ", направлениям подготовки и научным специальностям"; б) в абзаце первом части 3 слова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заменить словами "по имеющим государственную аккредитацию образовательным программам среднего профессионального и высшего образования, а также по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w:t>
      </w:r>
    </w:p>
    <w:p>
      <w:r>
        <w:t>в подпункте "а" пункта 2 части 15 статьи 107 слова "и направлений подготовки" заменить словами ", направлений подготовки и научных специальностей"</w:t>
      </w:r>
    </w:p>
    <w:p>
      <w:r>
        <w:rPr>
          <w:b/>
        </w:rPr>
        <w:t>Статья 2</w:t>
      </w:r>
    </w:p>
    <w:p>
      <w:r>
        <w:t>Внести в пункт 2 статьи 435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2013, № 27, ст. 3477; 2014, № 30, ст. 4234; 2018, № 32, ст. 5130; 2020, № 6, ст. 594) следующие изменения</w:t>
      </w:r>
    </w:p>
    <w:p>
      <w:r>
        <w:t>абзац первый после слов "по программе подготовки" дополнить словами "научных и"</w:t>
      </w:r>
    </w:p>
    <w:p>
      <w:r>
        <w:t>абзац второй после слов "по программе подготовки" дополнить словами "научных и"</w:t>
      </w:r>
    </w:p>
    <w:p>
      <w:r>
        <w:t>абзац третий после слов "по программе подготовки" дополнить словами "научных и"</w:t>
      </w:r>
    </w:p>
    <w:p>
      <w:r>
        <w:t>абзац четвертый после слов "по программе подготовки" дополнить словами "научных и"</w:t>
      </w:r>
    </w:p>
    <w:p>
      <w:r>
        <w:rPr>
          <w:b/>
        </w:rPr>
        <w:t>Статья 3</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2001, № 1, ст. 20; 2004, № 35, ст. 3607; 2005, № 27, ст. 2715; 2006, № 50, ст. 5280; 2007, № 49, ст. 6069; 2008, № 30, ст. 3616; 2009, № 1, ст. 17; № 7, ст. 786; № 31, ст. 3923; № 52, ст. 6434; 2010, № 19, ст. 2291; № 31, ст. 4167; 2011, № 10, ст. 1281; 2013, № 27, ст. 3477; 2014, № 52, ст. 7554; 2015, № 29, ст. 4396; 2016, № 22, ст. 3096; 2020, № 22, ст. 3380; № 50, ст. 8044; 2021, № 1, ст. 56) следующие изменения</w:t>
      </w:r>
    </w:p>
    <w:p>
      <w:r>
        <w:t>в абзаце первом пункта 31 статьи 4 слова "реализуют разработанные и утвержденные самостоятельно образовательные стандарты по всем уровням высшего образования" заменить словами "вправе разрабатывать и утверждать образовательные стандарты, самостоятельно устанавливаемые требования"</w:t>
      </w:r>
    </w:p>
    <w:p>
      <w:r>
        <w:t>в пункте 1 статьи 41: а) подпункт 1 после слов "программы подготовки" дополнить словами "научных и"; б) подпункт 2 после слов "программы подготовки" дополнить словами "научных и"</w:t>
      </w:r>
    </w:p>
    <w:p>
      <w:r>
        <w:t>пункт 11 статьи 5 после слов "программам подготовки" дополнить словами "научных и". (Статья в редакции Федерального закона от 30.04.2021 № 117-ФЗ)</w:t>
      </w:r>
    </w:p>
    <w:p>
      <w:r>
        <w:rPr>
          <w:b/>
        </w:rPr>
        <w:t>Статья 4</w:t>
      </w:r>
    </w:p>
    <w:p>
      <w:r>
        <w:t>Подпункт "б" пункта 2 статьи 24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2002, № 7, ст. 631; № 30, ст. 3033; 2003, № 27, ст. 2700; 2004, № 17, ст. 1587; № 25, ст. 2484; № 49, ст. 4848; 2005, № 14, ст. 1212; 2006, № 11, ст. 1148; № 29, ст. 3122; 2007, № 44, ст. 5280; 2009, № 51, ст. 6149; 2011, № 27, ст. 3878; № 49, ст. 7053, 7054; 2012, № 53, ст. 7613; 2013, № 27, ст. 3477; 2014, № 42, ст. 5610; 2015, № 13, ст. 1802; 2016, № 27, ст. 4160, 4238; 2019, № 12, ст. 1229; № 40, ст. 5488; 2020, № 29, ст. 4510) изложить в следующей редакции: "б)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 (В редакции Федерального закона от 30.04.2021 № 117-ФЗ) Предусмотренная настоящим подпунктом отсрочка от призыва на военную службу предоставляется гражданину только один раз. 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 (В редакции Федерального закона от 30.04.2021 № 117-ФЗ)</w:t>
      </w:r>
    </w:p>
    <w:p>
      <w:r>
        <w:rPr>
          <w:b/>
        </w:rPr>
        <w:t>Статья 5</w:t>
      </w:r>
    </w:p>
    <w:p>
      <w:r>
        <w:t>(Статья утратила силу - Федеральный закон от 28.04.2023 № 138-ФЗ)</w:t>
      </w:r>
    </w:p>
    <w:p>
      <w:r>
        <w:rPr>
          <w:b/>
        </w:rPr>
        <w:t>Статья 6</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2006, № 30, ст. 3286; 2007, № 2, ст. 361; № 49, ст. 6071; 2008, № 19, ст. 2094; № 30, ст. 3616; 2009, № 19, ст. 2283; № 23, ст. 2760; № 26, ст. 3125; № 52, ст. 6450; 2010, № 21, ст. 2524; № 31, ст. 4196; № 40, ст. 4969; № 52, ст. 7000; 2011, № 1, ст. 29; № 13, ст. 1689; № 17, ст. 2318, 2321; № 27, ст. 3880; № 47, ст. 6608; № 49, ст. 7043, 7061; 2012, № 53, ст. 7645; 2013, № 19, ст. 2309; № 23, ст. 2866; № 27, ст. 3461, 3477; № 30, ст. 4036, 4037, 4057, 4081; № 52, ст. 6951, 6954, 6955; 2014, № 16, ст. 1828; № 19, ст. 2311, 2332; № 26, ст. 3370; № 48, ст. 6638, 6659; № 49, ст. 6918; 2015, № 1, ст. 61, 72; № 10, ст. 1426; № 21, ст. 2984; № 27, ст. 3951, 3990, 3993; № 29, ст. 4339; № 48, ст. 6709; 2016, № 1, ст. 58, 86; 2017, № 31, ст. 4765; 2018, № 1, ст. 77, 82; № 53, ст. 8454; 2019, № 18, ст. 2224; № 23, ст. 2904; № 25, ст. 3164, 3165; № 31, ст. 4416; 2020, № 6, ст. 595; № 15, ст. 2242) следующие изменения</w:t>
      </w:r>
    </w:p>
    <w:p>
      <w:r>
        <w:t>в статье 5: а) в пункте 2 слова "по основной профессиональной образовательной программе, имеющей государственную аккредитацию" заменить словами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б) в пункте 7: в абзаце первом слова "по основной профессиональной образовательной программе, имеющей государственную аккредитацию" заменить словами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абзацы второй и третий изложить в следующей редакции: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перевода данного иностранного гражданина в другую образовательную организацию для продолжения обучения по очной или очно-заочной форме по соответствующей образовательной программе продлевается до окончания срока обучения данного иностранного гражданина по очной или очно-заочной форме по образовательной программе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другую образовательную организацию продлевается до окончания срока обучения данного иностранного гражданина по соответствующей образовательной программе в образовательной организации, в которую он принят."; в абзаце пятом слова "для обучения по очной или очно-заочной форме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 заменить словами "для получения профессионального образования другого уровня по очной или очно-заочной форме в той же или иной образовательной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
        <w:t>в абзаце четвертом подпункта 8 пункта 1 статьи 7 слова ", в том числе и по программам подготовки научно-педагогических кадров в аспирантуре (адъюнктуре)" исключить</w:t>
      </w:r>
    </w:p>
    <w:p>
      <w:r>
        <w:t>в пункте 4 статьи 13: а) в подпункте 71 слова "по основной профессиональной образовательной программе, имеющей государственную аккредитацию," заменить словами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б) в подпункте 8 слова "по имеющим государственную аккредитацию образовательным программам высшего образования" заменить словами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в подпункте 81 слова "по имеющим государственную аккредитацию образовательным программам высшего образования" заменить словами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
        <w:t>в подпункте 1 пункта 1 статьи 132 слова "по имеющим государственную аккредитацию образовательным программам" заменить словами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
        <w:t>в пункте 4 статьи 17: а) в абзаце третьем слова "для получения образования по очной или очно-заочной форме по основной профессиональной образовательной программе другого уровня, имеющей государственную аккредитацию" заменить словами "для получения профессионального образования другого уровня по очной или очно-заочной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б) в абзаце четвертом слова "по основной профессиональной образовательной программе, имеющей государственную аккредитацию," заменить словами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
        <w:t>в подпункте 1 пункта 2 статьи 19 слова "по основным профессиональным образовательным программам, имеющим государственную аккредитацию" заменить словами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
        <w:rPr>
          <w:b/>
        </w:rPr>
        <w:t>Статья 7</w:t>
      </w:r>
    </w:p>
    <w:p>
      <w:r>
        <w:t>Пункт 3 статьи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2011, № 30, ст. 4603; № 49, ст. 7025; 2012, № 50, ст. 6959; 2015, № 48, ст. 6724; 2016, № 15, ст. 2066; 2018, № 49, ст. 7521) после слов "государственные образовательные стандарты," дополнить словами "федеральные государственные требования, образовательные стандарты и самостоятельно устанавливаемые требования,".</w:t>
      </w:r>
    </w:p>
    <w:p>
      <w:r>
        <w:rPr>
          <w:b/>
        </w:rPr>
        <w:t>Статья 8</w:t>
      </w:r>
    </w:p>
    <w:p>
      <w:r>
        <w:t>Внести в статью 4 Федерального закона от 10 ноября 2009 года № 259-ФЗ "О Московском государственном университете имени М.В.Ломоносова и Санкт-Петербургском государственном университете" (Собрание законодательства Российской Федерации, 2009, № 46, ст. 5418; 2013, № 27, ст. 3477; 2015, № 10, ст. 1422) следующие изменения</w:t>
      </w:r>
    </w:p>
    <w:p>
      <w:r>
        <w:t>часть 1 изложить в следующей редакции: "1. Московский государственный университет имени М.В.Ломоносова и Санкт-Петербургский государственный университет реализуют программы бакалавриата, программы специалитета, программы магистратуры, программы ординатуры и программы ассистентуры-стажировки на основе самостоятельно устанавливаемых образовательных стандартов, а также программы подготовки научных и научно-педагогических кадров в аспирантуре (адъюнктуре) на основе самостоятельно устанавливаемых требований."</w:t>
      </w:r>
    </w:p>
    <w:p>
      <w:r>
        <w:t>в части 11 слова "разработанные на основе самостоятельно устанавливаемых образовательных стандартов" заменить словами "указанные в части 1 настоящей статьи"</w:t>
      </w:r>
    </w:p>
    <w:p>
      <w:r>
        <w:t>часть 2 изложить в следующей редакции: "2. Требования к условиям реализации и к результатам освоения программ бакалавриата, программ специалитета, программ магистратуры, программ ординатуры и программ ассистентуры-стажировки, включаемые в самостоятельно устанавливаемые Московским государственным университетом имени М.В.Ломоносова, Санкт-Петербургским государственным университетом образовательные стандарты, не могут быть ниже соответствующих требований федеральных государственных образовательных стандартов. Требования к условиям реализации программ подготовки научных и научно-педагогических кадров в аспирантуре (адъюнктуре), включаемые в самостоятельно устанавливаемые Московским государственным университетом имени М.В.Ломоносова, Санкт-Петербургским государственным университетом требования, не могут быть ниже соответствующих федеральных государственных требований."</w:t>
      </w:r>
    </w:p>
    <w:p>
      <w:r>
        <w:rPr>
          <w:b/>
        </w:rPr>
        <w:t>Статья 9</w:t>
      </w:r>
    </w:p>
    <w:p>
      <w:r>
        <w:t>Внести в статью 341 Федерального закона от 28 декабря 2010 года № 403-ФЗ "О Следственном комитете Российской Федерации" (Собрание законодательства Российской Федерации, 2011, № 1, ст. 15; 2013, № 27, ст. 3477) следующие изменения</w:t>
      </w:r>
    </w:p>
    <w:p>
      <w:r>
        <w:t>часть 1 после слов "по программам подготовки" дополнить словами "научных и"</w:t>
      </w:r>
    </w:p>
    <w:p>
      <w:r>
        <w:t>часть 2 после слов "по программе подготовки" дополнить словами "научных и"</w:t>
      </w:r>
    </w:p>
    <w:p>
      <w:r>
        <w:rPr>
          <w:b/>
        </w:rPr>
        <w:t>Статья 10</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2013, № 27, ст. 3477; 2014, № 52, ст. 7542; 2016, № 27, ст. 4160, 4233; 2019, № 31, ст. 4477; № 40, ст. 5488) следующие изменения</w:t>
      </w:r>
    </w:p>
    <w:p>
      <w:r>
        <w:t>в пункте 3 части 3 статьи 23: а) в подпункте "в" слова "кадров высшей квалификации по очной форме в адъюнктуре" заменить словами "научных и научно-педагогических кадров в адъюнктуре по очной форме"; б) в подпункте "г" слова "научно-педагогических кадров по очной форме в адъюнктуре" заменить словами "научных и научно-педагогических кадров в адъюнктуре по очной форме"</w:t>
      </w:r>
    </w:p>
    <w:p>
      <w:r>
        <w:t>пункт 10 части 2 статьи 38 после слов "высшего образования (за исключением программ подготовки" дополнить словами "научных и"</w:t>
      </w:r>
    </w:p>
    <w:p>
      <w:r>
        <w:t>подпункт "г" пункта 1 части 1 статьи 76 после слов "программам подготовки" дополнить словами "научных и"</w:t>
      </w:r>
    </w:p>
    <w:p>
      <w:r>
        <w:rPr>
          <w:b/>
        </w:rPr>
        <w:t>Статья 11</w:t>
      </w:r>
    </w:p>
    <w:p>
      <w:r>
        <w:t>Внести в Федеральный закон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2019, № 40, ст. 5488) следующие изменения</w:t>
      </w:r>
    </w:p>
    <w:p>
      <w:r>
        <w:t>в пункте 3 части 3 статьи 23: а) в подпункте "в" слова "кадров высшей квалификации по очной форме обучения в адъюнктуре" заменить словами "научных и научно-педагогических кадров в адъюнктуре по очной форме"; б) в подпункте "г" слова "научно-педагогических кадров по очной форме обучения в адъюнктуре" заменить словами "научных и научно-педагогических кадров в адъюнктуре по очной форме"</w:t>
      </w:r>
    </w:p>
    <w:p>
      <w:r>
        <w:t>пункт 10 части 2 статьи 38 после слов "высшего образования (за исключением программ подготовки" дополнить словами "научных и"</w:t>
      </w:r>
    </w:p>
    <w:p>
      <w:r>
        <w:rPr>
          <w:b/>
        </w:rPr>
        <w:t>Статья 12</w:t>
      </w:r>
    </w:p>
    <w:p>
      <w:r>
        <w:t>Пункт 10 части 2 статьи 38 Федерального закона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 30, ст. 4532; 2019, № 40, ст. 5488) после слов "высшего образования (за исключением программ подготовки" дополнить словами "научных и".</w:t>
      </w:r>
    </w:p>
    <w:p>
      <w:r>
        <w:rPr>
          <w:b/>
        </w:rPr>
        <w:t>Статья 13</w:t>
      </w:r>
    </w:p>
    <w:p>
      <w:r>
        <w:t>Пункт 9 части 2 статьи 36 Федерального закона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 40, ст. 5488) после слов "высшего образования (за исключением программ подготовки" дополнить словами "научных и".</w:t>
      </w:r>
    </w:p>
    <w:p>
      <w:r>
        <w:rPr>
          <w:b/>
        </w:rPr>
        <w:t>Статья 14</w:t>
      </w:r>
    </w:p>
    <w:p>
      <w:r>
        <w:rPr>
          <w:b/>
        </w:rPr>
        <w:t xml:space="preserve">1. </w:t>
      </w:r>
      <w:r>
        <w:t>Настоящий Федеральный закон вступает в силу с 1 сентября 2021 года</w:t>
      </w:r>
    </w:p>
    <w:p>
      <w:r>
        <w:rPr>
          <w:b/>
        </w:rPr>
        <w:t xml:space="preserve">2. </w:t>
      </w:r>
      <w:r>
        <w:t>(Часть исключена - Федеральный закон от 30.04.2021 № 117-ФЗ)</w:t>
      </w:r>
    </w:p>
    <w:p>
      <w:r>
        <w:rPr>
          <w:b/>
        </w:rPr>
        <w:t xml:space="preserve">3. </w:t>
      </w:r>
      <w:r>
        <w:t>Программы подготовки научно-педагогических кадров в аспирантуре (адъюнктуре) тождественны в части наименований программам подготовки научных и научно-педагогических кадров в аспирантуре (адъюнктуре), предусмотренным Федеральным законом от 29 декабря 2012 года № 273-ФЗ "Об образовании в Российской Федерации" (в редакции настоящего Федерального закона)</w:t>
      </w:r>
    </w:p>
    <w:p>
      <w:r>
        <w:rPr>
          <w:b/>
        </w:rPr>
        <w:t xml:space="preserve">4. </w:t>
      </w:r>
      <w:r>
        <w:t>Прием в организации, осуществляющие образовательную деятельность, для обучения по программам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прекращается начиная с 2022/23 учебного года</w:t>
      </w:r>
    </w:p>
    <w:p>
      <w:r>
        <w:rPr>
          <w:b/>
        </w:rPr>
        <w:t xml:space="preserve">5. </w:t>
      </w:r>
      <w:r>
        <w:t>Обучение по программам подготовки научно-педагогических кадров в аспирантуре (адъюнктуре) обучающихся, принятых на обучение в соответствии с федеральными государственными образовательными стандартами или образовательными стандартами, осуществляется до истечения нормативных сроков освоения указанных образовательных программ. Такие обучающиеся вправе перейти на обучение по программам подготовки научных и научно-педагогических кадров в аспирантуре (адъюнктуре) в соответствии с федеральными государственными требованиями или самостоятельно устанавливаемыми требованиями</w:t>
      </w:r>
    </w:p>
    <w:p>
      <w:r>
        <w:rPr>
          <w:b/>
        </w:rPr>
        <w:t xml:space="preserve">6. </w:t>
      </w:r>
      <w:r>
        <w:t>На обучающихся по программам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распространяются права, социальные гарантии, обязанности и ответственность, предусмотренные для обучающихся по программам подготовки научных и научно-педагогических кадров в аспирантуре (адъюнктуре) в соответствии с федеральными государственными требованиями или самостоятельно устанавливаемыми требованиями</w:t>
      </w:r>
    </w:p>
    <w:p>
      <w:r>
        <w:rPr>
          <w:b/>
        </w:rPr>
        <w:t xml:space="preserve">7. </w:t>
      </w:r>
      <w:r>
        <w:t>Установить, что</w:t>
      </w:r>
    </w:p>
    <w:p>
      <w:r>
        <w:rPr>
          <w:b/>
        </w:rPr>
        <w:t xml:space="preserve">7. </w:t>
      </w:r>
      <w:r>
        <w:t>отсрочка от призыва на военную службу для обучения по программам подготовки научных и научно-педагогических кадров в аспирантуре (адъюнктуре), предусмотренная подпунктом "б" пункта 2 статьи 24 Федерального закона от 28 марта 1998 года № 53-ФЗ "О воинской обязанности и военной службе" (в редакции настоящего Федерального закона), предоставляется обучающимся по программам подготовки научно-педагогических кадров в аспирантуре (адъюнктуре), не имеющим государственной аккредитации на день вступления в силу настоящего Федерального закона, в случае подтверждения в рамках плановых проверок в отношении организаций, осуществляющих образовательную деятельность по указанным программам, соответствия условий реализации данных программ условиям реализации, установленным федеральными государственными требованиями к программам подготовки научных и научно-педагогических кадров в аспирантуре (адъюнктуре)</w:t>
      </w:r>
    </w:p>
    <w:p>
      <w:r>
        <w:rPr>
          <w:b/>
        </w:rPr>
        <w:t xml:space="preserve">7. </w:t>
      </w:r>
      <w:r>
        <w:t>отсрочка от призыва на военную службу для обучения по программам подготовки научных и научно-педагогических кадров в аспирантуре (адъюнктуре), предусмотренная подпунктом "б" пункта 2 статьи 24 Федерального закона от 28 марта 1998 года № 53-ФЗ "О воинской обязанности и военной службе" (в редакции настоящего Федерального закона), предоставляется обучающимся по программам подготовки научно-педагогических кадров в аспирантуре (адъюнктуре), имеющим государственную аккредитацию на день вступления в силу настоящего Федерального закона, а также указанным в части 2 настоящей статьи, без проведения в отношении организаций, осуществляющих образовательную деятельность по таким программам, проверок, указанных в пункте 1 настоящей части</w:t>
      </w:r>
    </w:p>
    <w:p>
      <w:r>
        <w:rPr>
          <w:b/>
        </w:rPr>
        <w:t xml:space="preserve">7. </w:t>
      </w:r>
      <w:r>
        <w:t>проверки, указанные в пункте 1 настоящей части, проводятся федеральным органом исполнительной власти, осуществляющим функции по контролю и надзору в сфере образования, не ранее чем через девяносто дней после дня вступления в силу настоящего Федерального закона</w:t>
      </w:r>
    </w:p>
    <w:p>
      <w:r>
        <w:rPr>
          <w:b/>
        </w:rPr>
        <w:t xml:space="preserve">7. </w:t>
      </w:r>
      <w:r>
        <w:t>сведения об образовательных организациях и о научных организациях, реализующих программы подготовки научно-педагогических кадров в аспирантуре (адъюнктуре), имеющие государственную аккредитацию на день вступления в силу настоящего Федерального закона, в том числе об организациях, реализующих программы подготовки научно-педагогических кадров в аспирантуре (адъюнктуре), указанные в части 2 настоящей статьи, подлежат размещению в информационно-телекоммуникационной сети "Интернет" на официальном сайте федерального органа исполнительной власти, осуществляющего функции по контролю и надзору в сфере образования, в течение тридцати дней со дня вступления в силу настоящего Федерального закона на период до 1 сентября 2026 года. Сведения об образовательных организациях и о научных организациях, подтвердивших соответствие условий реализации программ подготовки научно-педагогических кадров в аспирантуре (адъюнктуре), не имеющих государственной аккредитации на день вступления в силу настоящего Федерального закона, условиям реализации, установленным федеральными государственными требованиями к программам подготовки научных и научно-педагогических кадров в аспирантуре (адъюнктуре), подлежат размещению в информационно-телекоммуникационной сети "Интернет" на официальном сайте федерального органа исполнительной власти, осуществляющего функции по контролю и надзору в сфере образования, в течение трех дней с момента принятия указанным органом соответствующего решения на период до 1 сентября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