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пчеловодстве в Российской Федерации</w:t>
      </w:r>
    </w:p>
    <w:p>
      <w:pPr>
        <w:pStyle w:val="Heading3"/>
      </w:pPr>
      <w:r>
        <w:t>Общие положения</w:t>
      </w:r>
    </w:p>
    <w:p>
      <w:r>
        <w:rPr>
          <w:b/>
        </w:rPr>
        <w:t>Статья 1. Предмет регулирования и цели настоящего Федерального закона</w:t>
      </w:r>
    </w:p>
    <w:p>
      <w:r>
        <w:rPr>
          <w:b/>
        </w:rPr>
        <w:t xml:space="preserve">1. </w:t>
      </w:r>
      <w:r>
        <w:t>Настоящий Федеральный закон устанавливает правовые основы развития пчеловодства как сельскохозяйственной деятельности, а также деятельности, направленной на сохранение пчел</w:t>
      </w:r>
    </w:p>
    <w:p>
      <w:r>
        <w:rPr>
          <w:b/>
        </w:rPr>
        <w:t xml:space="preserve">2. </w:t>
      </w:r>
      <w:r>
        <w:t>Целями настоящего Федерального закона являются обеспечение производства продукции пчеловодства и сохранение пчел</w:t>
      </w:r>
    </w:p>
    <w:p>
      <w:r>
        <w:rPr>
          <w:b/>
        </w:rPr>
        <w:t>Статья 2. Основные понятия</w:t>
      </w:r>
    </w:p>
    <w:p>
      <w:r>
        <w:t>В целях настоящего Федерального закона используются следующие основные понятия</w:t>
      </w:r>
    </w:p>
    <w:p>
      <w:r>
        <w:t>пчеловодство - определенная на основании Общероссийского классификатора видов экономической деятельности совокупность видов экономической деятельности, относящихся к разведению, содержанию и использованию пчел, в том числе для опыления сельскохозяйственных культур, производству и переработке продукции пчеловодства, включая оказание услуг</w:t>
      </w:r>
    </w:p>
    <w:p>
      <w:r>
        <w:t>продукция пчеловодства - мед, воск и другая продукция, определенная в соответствии с Общероссийским классификатором продукции, техническими регламентами и документами по стандартизации; (В редакции Федерального закона от 27.11.2023 № 556-ФЗ) 3) пчеловодческое хозяйство - юридическое лицо, крестьянское (фермерское) хозяйство, а также приравненный к ним в целях настоящего Федерального закона и осуществляющий пчеловодство индивидуальный предприниматель</w:t>
      </w:r>
    </w:p>
    <w:p>
      <w:r>
        <w:t>пчеловодческая инфраструктура - совокупность объектов капитального строительства и (или) некапитальных строений, сооружений, в том числе ульев, земельных участков, оборудования, пасек, используемых в целях осуществления пчеловодства</w:t>
      </w:r>
    </w:p>
    <w:p>
      <w:r>
        <w:t>пасека - комплекс сооружений, в том числе ульев, и оборудования, расположенный на земельном участке, используемом в целях осуществления пчеловодства</w:t>
      </w:r>
    </w:p>
    <w:p>
      <w:r>
        <w:t>улей - сооружение для содержания одной или нескольких пчелиных семей</w:t>
      </w:r>
    </w:p>
    <w:p>
      <w:r>
        <w:t>пчелиная семья - сообщество, состоящее из пчел</w:t>
      </w:r>
    </w:p>
    <w:p>
      <w:r>
        <w:rPr>
          <w:b/>
        </w:rPr>
        <w:t>Статья 3. Правовое регулирование отношений в сфере пчеловодства</w:t>
      </w:r>
    </w:p>
    <w:p>
      <w:r>
        <w:t>Правовое регулирование отношений в сфере пчеловодства осуществляется в соответствии с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
        <w:rPr>
          <w:b/>
        </w:rPr>
        <w:t>Статья 4. Отношения, регулируемые настоящим Федеральным законом</w:t>
      </w:r>
    </w:p>
    <w:p>
      <w:r>
        <w:rPr>
          <w:b/>
        </w:rPr>
        <w:t xml:space="preserve">1. </w:t>
      </w:r>
      <w:r>
        <w:t>Настоящим Федеральным законом регулируются отношения, возникающие в связи с осуществлением видов деятельности в сфере пчеловодства, а также с сохранением пчел</w:t>
      </w:r>
    </w:p>
    <w:p>
      <w:r>
        <w:rPr>
          <w:b/>
        </w:rPr>
        <w:t xml:space="preserve">2. </w:t>
      </w:r>
      <w:r>
        <w:t>Имущественные отношения, связанные с оборотом продукции пчеловодства, регулируются гражданским законодательством, если иное не предусмотрено настоящим Федеральным законом</w:t>
      </w:r>
    </w:p>
    <w:p>
      <w:r>
        <w:rPr>
          <w:b/>
        </w:rPr>
        <w:t xml:space="preserve">3. </w:t>
      </w:r>
      <w:r>
        <w:t>Действие настоящего Федерального закона не распространяется на отношения, связанные с получением продуктов жизнедеятельности объектов животного мира (меда, воска диких пчел и других)</w:t>
      </w:r>
    </w:p>
    <w:p>
      <w:r>
        <w:rPr>
          <w:b/>
        </w:rPr>
        <w:t xml:space="preserve">4. </w:t>
      </w:r>
      <w:r>
        <w:t>Отношения, указанные в части 3 настоящей статьи, регулируются Федеральным законом от 24 апреля 1995 года № 52-ФЗ "О животном мире"</w:t>
      </w:r>
    </w:p>
    <w:p>
      <w:r>
        <w:rPr>
          <w:b/>
        </w:rPr>
        <w:t>Статья 5. Использование земель и земельных участков для пчеловодства</w:t>
      </w:r>
    </w:p>
    <w:p>
      <w:r>
        <w:rPr>
          <w:b/>
        </w:rPr>
        <w:t xml:space="preserve">1. </w:t>
      </w:r>
      <w:r>
        <w:t>Для пчеловодства допускается использование земель сельскохозяйственного назначения и других земель, если осуществление пчеловодства допускается их режимом, а также использование земельных участков, предоставленных или приобретенных для ведения личного подсобного хозяйства</w:t>
      </w:r>
    </w:p>
    <w:p>
      <w:r>
        <w:rPr>
          <w:b/>
        </w:rPr>
        <w:t xml:space="preserve">2. </w:t>
      </w:r>
      <w:r>
        <w:t>Земельные участки в целях осуществления пчеловодства предоставляются в соответствии с земельным законодательством</w:t>
      </w:r>
    </w:p>
    <w:p>
      <w:r>
        <w:rPr>
          <w:b/>
        </w:rPr>
        <w:t xml:space="preserve">3. </w:t>
      </w:r>
      <w:r>
        <w:t>Использование земель или земельных участков, находящихся в государственной или муниципальной собственности, без предоставления земельных участков в целях осуществления пчеловодства, осуществляется в соответствии с земельным законодательством</w:t>
      </w:r>
    </w:p>
    <w:p>
      <w:r>
        <w:rPr>
          <w:b/>
        </w:rPr>
        <w:t xml:space="preserve">4. </w:t>
      </w:r>
      <w:r>
        <w:t>Лесные участки в целях осуществления пчеловодства используются в соответствии с лесным законодательством</w:t>
      </w:r>
    </w:p>
    <w:p>
      <w:r>
        <w:rPr>
          <w:b/>
        </w:rPr>
        <w:t>Статья 6. Создание и размещение объектов пчеловодческой инфраструктуры</w:t>
      </w:r>
    </w:p>
    <w:p>
      <w:r>
        <w:rPr>
          <w:b/>
        </w:rPr>
        <w:t xml:space="preserve">1. </w:t>
      </w:r>
      <w:r>
        <w:t>Создание и размещение объектов пчеловодческой инфраструктуры осуществляются в соответствии с экологическими, санитарно-эпидемиологическими, ветеринарными и иными требованиями законодательства Российской Федерации</w:t>
      </w:r>
    </w:p>
    <w:p>
      <w:r>
        <w:rPr>
          <w:b/>
        </w:rPr>
        <w:t xml:space="preserve">2. </w:t>
      </w:r>
      <w:r>
        <w:t>Запрещается расположение пчеловодческой инфраструктуры на земельных участках, которые были использованы для размещения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(В редакции Федерального закона от 12.12.2023 № 582-ФЗ) (Статья в редакции Федерального закона от 11.06.2021 № 179-ФЗ)</w:t>
      </w:r>
    </w:p>
    <w:p>
      <w:pPr>
        <w:pStyle w:val="Heading3"/>
      </w:pPr>
      <w:r>
        <w:t>Экономические основы осуществления пчеловодства</w:t>
      </w:r>
    </w:p>
    <w:p>
      <w:r>
        <w:rPr>
          <w:b/>
        </w:rPr>
        <w:t>Статья 7. Основные задачи и направления развития пчеловодства</w:t>
      </w:r>
    </w:p>
    <w:p>
      <w:r>
        <w:rPr>
          <w:b/>
        </w:rPr>
        <w:t xml:space="preserve">1. </w:t>
      </w:r>
      <w:r>
        <w:t>Основными задачами развития пчеловодства являются</w:t>
      </w:r>
    </w:p>
    <w:p>
      <w:r>
        <w:rPr>
          <w:b/>
        </w:rPr>
        <w:t xml:space="preserve">2. </w:t>
      </w:r>
      <w:r>
        <w:t>Основными направлениями развития пчеловодства являются</w:t>
      </w:r>
    </w:p>
    <w:p>
      <w:r>
        <w:rPr>
          <w:b/>
        </w:rPr>
        <w:t xml:space="preserve">1. </w:t>
      </w:r>
      <w:r>
        <w:t>повышение конкурентоспособности сельскохозяйственных товаропроизводителей, осуществляющих производство продукции пчеловодства и (или) ее первичную и последующую (промышленную) переработку</w:t>
      </w:r>
    </w:p>
    <w:p>
      <w:r>
        <w:rPr>
          <w:b/>
        </w:rPr>
        <w:t xml:space="preserve">1. </w:t>
      </w:r>
      <w:r>
        <w:t>обеспечение качества и безопасности продукции пчеловодства</w:t>
      </w:r>
    </w:p>
    <w:p>
      <w:r>
        <w:rPr>
          <w:b/>
        </w:rPr>
        <w:t xml:space="preserve">1. </w:t>
      </w:r>
      <w:r>
        <w:t>повышение урожайности сельскохозяйственных культур</w:t>
      </w:r>
    </w:p>
    <w:p>
      <w:r>
        <w:rPr>
          <w:b/>
        </w:rPr>
        <w:t xml:space="preserve">1. </w:t>
      </w:r>
      <w:r>
        <w:t>обеспечение сохранения пчел</w:t>
      </w:r>
    </w:p>
    <w:p>
      <w:r>
        <w:rPr>
          <w:b/>
        </w:rPr>
        <w:t xml:space="preserve">1. </w:t>
      </w:r>
      <w:r>
        <w:t>сохранение генофонда пчел</w:t>
      </w:r>
    </w:p>
    <w:p>
      <w:r>
        <w:rPr>
          <w:b/>
        </w:rPr>
        <w:t xml:space="preserve">2. </w:t>
      </w:r>
      <w:r>
        <w:t>содействие продвижению продукции пчеловодства, произведенной на территории Российской Федерации, на внутреннем и внешнем рынках</w:t>
      </w:r>
    </w:p>
    <w:p>
      <w:r>
        <w:rPr>
          <w:b/>
        </w:rPr>
        <w:t xml:space="preserve">2. </w:t>
      </w:r>
      <w:r>
        <w:t>содействие развитию взаимовыгодной кооперации между сельскохозяйственными товаропроизводителями, осуществляющими производство продукции растениеводства, и сельскохозяйственными товаропроизводителями, осуществляющими производство продукции пчеловодства, в целях повышения урожайности сельскохозяйственных культур и увеличения объемов производства продукции пчеловодства</w:t>
      </w:r>
    </w:p>
    <w:p>
      <w:r>
        <w:rPr>
          <w:b/>
        </w:rPr>
        <w:t xml:space="preserve">2. </w:t>
      </w:r>
      <w:r>
        <w:t>осуществление учета пчел</w:t>
      </w:r>
    </w:p>
    <w:p>
      <w:r>
        <w:rPr>
          <w:b/>
        </w:rPr>
        <w:t xml:space="preserve">2. </w:t>
      </w:r>
      <w:r>
        <w:t>выявление и предотвращение случаев массовой гибели пчел</w:t>
      </w:r>
    </w:p>
    <w:p>
      <w:r>
        <w:rPr>
          <w:b/>
        </w:rPr>
        <w:t xml:space="preserve">2. </w:t>
      </w:r>
      <w:r>
        <w:t>развитие научно-исследовательской, научно-технической и инновационной деятельности в сфере пчеловодства</w:t>
      </w:r>
    </w:p>
    <w:p>
      <w:r>
        <w:rPr>
          <w:b/>
        </w:rPr>
        <w:t xml:space="preserve">2. </w:t>
      </w:r>
      <w:r>
        <w:t>развитие деятельности по контролю качества продукции пчеловодства, выявлению фальсифицированной, недоброкачественной и контрафактной продукции пчеловодства</w:t>
      </w:r>
    </w:p>
    <w:p>
      <w:r>
        <w:rPr>
          <w:b/>
        </w:rPr>
        <w:t>Статья 8. Союзы (ассоциации) пчеловодческих хозяйств</w:t>
      </w:r>
    </w:p>
    <w:p>
      <w:r>
        <w:rPr>
          <w:b/>
        </w:rPr>
        <w:t xml:space="preserve">1. </w:t>
      </w:r>
      <w:r>
        <w:t>Пчеловодческие хозяйства вправе создавать союзы (ассоциации) в соответствии с гражданским законодательством</w:t>
      </w:r>
    </w:p>
    <w:p>
      <w:r>
        <w:rPr>
          <w:b/>
        </w:rPr>
        <w:t xml:space="preserve">2. </w:t>
      </w:r>
      <w:r>
        <w:t>Союзы (ассоциации) при участии в формировании и реализации государственной политики в сфере развития пчеловодства вправе</w:t>
      </w:r>
    </w:p>
    <w:p>
      <w:r>
        <w:rPr>
          <w:b/>
        </w:rPr>
        <w:t xml:space="preserve">2. </w:t>
      </w:r>
      <w:r>
        <w:t>принимать участие в разработке проектов нормативных правовых актов, государственных программ, предусматривающих мероприятия в сфере развития пчеловодства</w:t>
      </w:r>
    </w:p>
    <w:p>
      <w:r>
        <w:rPr>
          <w:b/>
        </w:rPr>
        <w:t xml:space="preserve">2. </w:t>
      </w:r>
      <w:r>
        <w:t>принимать участие в обобщении и распространении достижений науки и техники, российского и международного опыта в сфере развития пчеловодства</w:t>
      </w:r>
    </w:p>
    <w:p>
      <w:r>
        <w:rPr>
          <w:b/>
        </w:rPr>
        <w:t xml:space="preserve">2. </w:t>
      </w:r>
      <w:r>
        <w:t>предоставлять органам государственной власти информацию, необходимую для формирования и реализации государственной политики в сфере развития пчеловодства</w:t>
      </w:r>
    </w:p>
    <w:p>
      <w:r>
        <w:rPr>
          <w:b/>
        </w:rPr>
        <w:t>Статья 9. Поддержка в сфере развития пчеловодства</w:t>
      </w:r>
    </w:p>
    <w:p>
      <w:r>
        <w:t>В целях достижения задач развития пчеловодства, установленных статьей 7 настоящего Федерального закона, органы государственной власти, органы местного самоуправления реализуют меры правового, экономического и организационного характера по следующим направлениям</w:t>
      </w:r>
    </w:p>
    <w:p>
      <w:r>
        <w:t>информационное обеспечение деятельности производителей продукции пчеловодства</w:t>
      </w:r>
    </w:p>
    <w:p>
      <w:r>
        <w:t>содействие созданию сбытовых (торговых), перерабатывающих, обслуживающих, потребительских и иных сельскохозяйственных кооперативов</w:t>
      </w:r>
    </w:p>
    <w:p>
      <w:r>
        <w:t>содействие развитию производства продукции пчеловодства путем создания благоприятных организационно-правовых, экологических и иных условий производства, в том числе предоставление научно-технических разработок и технологий</w:t>
      </w:r>
    </w:p>
    <w:p>
      <w:r>
        <w:rPr>
          <w:b/>
        </w:rPr>
        <w:t>Статья 10. Продукция пчеловодства, пчелы и объекты пчеловодческой инфраструктуры как объекты гражданских прав</w:t>
      </w:r>
    </w:p>
    <w:p>
      <w:r>
        <w:rPr>
          <w:b/>
        </w:rPr>
        <w:t xml:space="preserve">1. </w:t>
      </w:r>
      <w:r>
        <w:t>Продукция пчеловодства, пчелы и объекты пчеловодческой инфраструктуры являются объектами гражданских прав в соответствии с Гражданским кодексом Российской Федерации</w:t>
      </w:r>
    </w:p>
    <w:p>
      <w:r>
        <w:rPr>
          <w:b/>
        </w:rPr>
        <w:t xml:space="preserve">2. </w:t>
      </w:r>
      <w:r>
        <w:t>Договорные обязательства и иные отношения, связанные с оборотом продукции пчеловодства, пчел и объектов пчеловодческой инфраструктуры, регулируются гражданским законодательством в той мере, в какой это допускается настоящим Федеральным законом</w:t>
      </w:r>
    </w:p>
    <w:p>
      <w:r>
        <w:rPr>
          <w:b/>
        </w:rPr>
        <w:t>Статья 11. Право собственности на продукцию пчеловодства, пчел и объекты пчеловодческой инфраструктуры</w:t>
      </w:r>
    </w:p>
    <w:p>
      <w:r>
        <w:rPr>
          <w:b/>
        </w:rPr>
        <w:t xml:space="preserve">1. </w:t>
      </w:r>
      <w:r>
        <w:t>Сельскохозяйственные товаропроизводители, осуществляющие пчеловодство, являются собственниками продукции пчеловодства, полученной в результате своей деятельности</w:t>
      </w:r>
    </w:p>
    <w:p>
      <w:r>
        <w:rPr>
          <w:b/>
        </w:rPr>
        <w:t xml:space="preserve">2. </w:t>
      </w:r>
      <w:r>
        <w:t>Право собственности на продукцию пчеловодства возникает в соответствии с гражданским законодательством</w:t>
      </w:r>
    </w:p>
    <w:p>
      <w:pPr>
        <w:pStyle w:val="Heading3"/>
      </w:pPr>
      <w:r>
        <w:t>Об основах управления в сфере пчеловодства</w:t>
      </w:r>
    </w:p>
    <w:p>
      <w:r>
        <w:rPr>
          <w:b/>
        </w:rPr>
        <w:t>Статья 12.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развития пчеловодства</w:t>
      </w:r>
    </w:p>
    <w:p>
      <w:r>
        <w:rPr>
          <w:b/>
        </w:rPr>
        <w:t xml:space="preserve">1. </w:t>
      </w:r>
      <w:r>
        <w:t>Полномочия органов государственной власти Российской Федерации в сфере развития пчеловодства реализуются в рамках полномочий по выработке и реализации государственной политики и нормативно-правовому регулированию в сфере агропромышленного комплекса</w:t>
      </w:r>
    </w:p>
    <w:p>
      <w:r>
        <w:rPr>
          <w:b/>
        </w:rPr>
        <w:t xml:space="preserve">2. </w:t>
      </w:r>
      <w:r>
        <w:t>Органы государственной власти субъектов Российской Федерации в целях развития пчеловодства осуществляют следующие полномочия</w:t>
      </w:r>
    </w:p>
    <w:p>
      <w:r>
        <w:rPr>
          <w:b/>
        </w:rPr>
        <w:t xml:space="preserve">3. </w:t>
      </w:r>
      <w:r>
        <w:t>Органы местного самоуправления могут наделяться законом отдельными государственными полномочиями в сфере развития пчеловодства в соответствии с Федеральным законом от 6 октября 2003 года № 131-ФЗ "Об общих принципах организации местного самоуправления в Российской Федерации"</w:t>
      </w:r>
    </w:p>
    <w:p>
      <w:r>
        <w:rPr>
          <w:b/>
        </w:rPr>
        <w:t xml:space="preserve">2. </w:t>
      </w:r>
      <w:r>
        <w:t>разработка и реализация программ субъектов Российской Федерации по развитию пчеловодства</w:t>
      </w:r>
    </w:p>
    <w:p>
      <w:r>
        <w:rPr>
          <w:b/>
        </w:rPr>
        <w:t xml:space="preserve">2. </w:t>
      </w:r>
      <w:r>
        <w:t>установление порядка оформления и ведения ветеринарно-санитарного паспорта пасеки</w:t>
      </w:r>
    </w:p>
    <w:p>
      <w:r>
        <w:rPr>
          <w:b/>
        </w:rPr>
        <w:t xml:space="preserve">2. </w:t>
      </w:r>
      <w:r>
        <w:t>иные полномочия, предусмотренные нормативными правовыми актами Российской Федерации и нормативными правовыми актами субъектов Российской Федерации</w:t>
      </w:r>
    </w:p>
    <w:p>
      <w:pPr>
        <w:pStyle w:val="Heading3"/>
      </w:pPr>
      <w:r>
        <w:t>Порядок осуществления пчеловодства</w:t>
      </w:r>
    </w:p>
    <w:p>
      <w:r>
        <w:rPr>
          <w:b/>
        </w:rPr>
        <w:t>Статья 13. Содержание пчел</w:t>
      </w:r>
    </w:p>
    <w:p>
      <w:r>
        <w:rPr>
          <w:b/>
        </w:rPr>
        <w:t xml:space="preserve">1. </w:t>
      </w:r>
      <w:r>
        <w:t>Учет пчел осуществляется в соответствии с законодательством Российской Федерации</w:t>
      </w:r>
    </w:p>
    <w:p>
      <w:r>
        <w:rPr>
          <w:b/>
        </w:rPr>
        <w:t xml:space="preserve">2. </w:t>
      </w:r>
      <w:r>
        <w:t>На каждую пасеку в порядке, установленном субъектом Российской Федерации, оформляется ветеринарно-санитарный паспорт</w:t>
      </w:r>
    </w:p>
    <w:p>
      <w:r>
        <w:rPr>
          <w:b/>
        </w:rPr>
        <w:t xml:space="preserve">3. </w:t>
      </w:r>
      <w:r>
        <w:t>Ветеринарные правила содержания пчел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
        <w:rPr>
          <w:b/>
        </w:rPr>
        <w:t>Статья 14. Обеспечение качества и безопасности продукции пчеловодства</w:t>
      </w:r>
    </w:p>
    <w:p>
      <w:r>
        <w:t>Обеспечение качества и безопасности продукции пчеловодства осуществляется в соответствии с законодательством Российской Федерации и актами, составляющими право Евразийского экономического союза. (Статья в редакции Федерального закона от 27.11.2023 № 556-ФЗ)</w:t>
      </w:r>
    </w:p>
    <w:p>
      <w:pPr>
        <w:pStyle w:val="Heading3"/>
      </w:pPr>
      <w:r>
        <w:t>Сохранение пчел</w:t>
      </w:r>
    </w:p>
    <w:p>
      <w:r>
        <w:rPr>
          <w:b/>
        </w:rPr>
        <w:t>Статья 15. Предупреждение и ликвидация болезней пчел</w:t>
      </w:r>
    </w:p>
    <w:p>
      <w:r>
        <w:rPr>
          <w:b/>
        </w:rPr>
        <w:t xml:space="preserve">1. </w:t>
      </w:r>
      <w:r>
        <w:t>Организация мероприятий по предупреждению и ликвидации болезней пчел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осуществляется в соответствии с ветеринарным законодательством Российской Федерации</w:t>
      </w:r>
    </w:p>
    <w:p>
      <w:r>
        <w:rPr>
          <w:b/>
        </w:rPr>
        <w:t xml:space="preserve">2. </w:t>
      </w:r>
      <w:r>
        <w:t>Запрещается применять для лечения пчел лекарственные препараты, не прошедшие государственной регистрации в соответствии с законодательством Российской Федерации</w:t>
      </w:r>
    </w:p>
    <w:p>
      <w:r>
        <w:rPr>
          <w:b/>
        </w:rPr>
        <w:t>Статья 16. Предотвращение негативного воздействия пестицидов на пчел</w:t>
      </w:r>
    </w:p>
    <w:p>
      <w:r>
        <w:rPr>
          <w:b/>
        </w:rPr>
        <w:t xml:space="preserve">1. </w:t>
      </w:r>
      <w:r>
        <w:t>В целях предотвращения негативного воздействия пестицидов на пчел осуществляется проведение мероприятий, направленных на сохранение пчел в соответствии с настоящим Федеральным законом и законодательством Российской Федерации в области безопасного обращения с пестицидами и агрохимикатами</w:t>
      </w:r>
    </w:p>
    <w:p>
      <w:r>
        <w:rPr>
          <w:b/>
        </w:rPr>
        <w:t xml:space="preserve">2. </w:t>
      </w:r>
      <w:r>
        <w:t>Физические и юридические лица, осуществляющие пчеловодство, и население населенных пунктов, расположенных на расстоянии до 7 километров от границ земель и земельных участков, на которых запланировано применение пестицидов, заблаговременно информируются о применении пестицидов</w:t>
      </w:r>
    </w:p>
    <w:p>
      <w:r>
        <w:rPr>
          <w:b/>
        </w:rPr>
        <w:t xml:space="preserve">3. </w:t>
      </w:r>
      <w:r>
        <w:t>Информация о применении пестицидов должна содержать следующие сведения</w:t>
      </w:r>
    </w:p>
    <w:p>
      <w:r>
        <w:rPr>
          <w:b/>
        </w:rPr>
        <w:t xml:space="preserve">4. </w:t>
      </w:r>
      <w:r>
        <w:t>Доведение информации о применении пестицидов до лиц, указанных в части 2 настоящей статьи, обеспечивается через средства массовой информации (радио, печатные органы, электронные и другие средства связи и коммуникации) лицами, запланировавшими применение пестицидов, не ранее чем за десять дней и не позднее чем за пять дней до их применения. (Статья в редакции Федерального закона от 10.07.2023 № 306-ФЗ)</w:t>
      </w:r>
    </w:p>
    <w:p>
      <w:r>
        <w:rPr>
          <w:b/>
        </w:rPr>
        <w:t xml:space="preserve">3. </w:t>
      </w:r>
      <w:r>
        <w:t>наименования запланированных к применению пестицидов</w:t>
      </w:r>
    </w:p>
    <w:p>
      <w:r>
        <w:rPr>
          <w:b/>
        </w:rPr>
        <w:t xml:space="preserve">3. </w:t>
      </w:r>
      <w:r>
        <w:t>кадастровый номер, адрес либо местоположение земельного участка, где запланировано применение пестицидов</w:t>
      </w:r>
    </w:p>
    <w:p>
      <w:r>
        <w:rPr>
          <w:b/>
        </w:rPr>
        <w:t xml:space="preserve">3. </w:t>
      </w:r>
      <w:r>
        <w:t>дата применения пестицидов</w:t>
      </w:r>
    </w:p>
    <w:p>
      <w:r>
        <w:rPr>
          <w:b/>
        </w:rPr>
        <w:t xml:space="preserve">3. </w:t>
      </w:r>
      <w:r>
        <w:t>способ и дозировка применения пестицидов</w:t>
      </w:r>
    </w:p>
    <w:p>
      <w:r>
        <w:rPr>
          <w:b/>
        </w:rPr>
        <w:t xml:space="preserve">3. </w:t>
      </w:r>
      <w:r>
        <w:t>рекомендуемые сроки изоляции пчел в ульях</w:t>
      </w:r>
    </w:p>
    <w:p>
      <w:r>
        <w:rPr>
          <w:b/>
        </w:rPr>
        <w:t>Статья 17. Сохранение племенной продукции пчеловодства</w:t>
      </w:r>
    </w:p>
    <w:p>
      <w:r>
        <w:rPr>
          <w:b/>
        </w:rPr>
        <w:t xml:space="preserve">1. </w:t>
      </w:r>
      <w:r>
        <w:t>Отношения в сфере разведения племенных пчел, производства и использования племенной продукции (материала) пчеловодства регулируются законодательством Российской Федерации в области племенного животноводства</w:t>
      </w:r>
    </w:p>
    <w:p>
      <w:r>
        <w:rPr>
          <w:b/>
        </w:rPr>
        <w:t xml:space="preserve">2. </w:t>
      </w:r>
      <w:r>
        <w:t>На расстоянии до 25 километров от организаций, осуществляющих деятельность в области племенного животноводства в сфере пчеловодства, осуществление физическими и юридическими лицами пчеловодства с использованием пчел, отнесенных к породам, отличным от используемых в деятельности в области племенного животноводства указанных организаций, запрещается. (В редакции Федерального закона от 04.08.2023 № 454-ФЗ)</w:t>
      </w:r>
    </w:p>
    <w:p>
      <w:pPr>
        <w:pStyle w:val="Heading3"/>
      </w:pPr>
      <w:r>
        <w:t>Заключительные положения</w:t>
      </w:r>
    </w:p>
    <w:p>
      <w:r>
        <w:rPr>
          <w:b/>
        </w:rPr>
        <w:t>Статья 18.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