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Лотошинского и Шаховского районных судов Московской области и образовании постоянных судебных присутствий в составе Волоколамского городского суда Московской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упразднить: Лотошинский районный суд Московской области, передав относящиеся к его ведению вопросы осуществления правосудия в юрисдикцию Волоколамского городского суда Московской области; Шаховской районный суд Московской области, передав относящиеся к его ведению вопросы осуществления правосудия в юрисдикцию Волоколамского городского суда Московской области</w:t>
      </w:r>
    </w:p>
    <w:p>
      <w:r>
        <w:t>установить, что юрисдикция Волоколамского городского суда Московской области распространяется на территории следующих административно-территориальных единиц Московской области в границах, существующих на день вступления в силу настоящего Федерального закона: города областного подчинения Волоколамск с административной территорией; поселка городского типа областного подчинения Лотошино с административной территорией; поселка городского типа областного подчинения Шаховская с административной территорией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Волоколамского городского суда Московской области постоянные судебные присутствия в рабочем поселке Лотошино Московской области и в рабочем поселке Шаховская Московской области.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закона. (В редакции Федерального закона от 24.03.2021 № 56-ФЗ)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