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Гражданский процессуальный кодекс Российской Федерации и Кодекс административного судопроизводства Российской Федерации"</w:t>
      </w:r>
    </w:p>
    <w:p>
      <w:r>
        <w:rPr>
          <w:b/>
        </w:rPr>
        <w:t>Статья 1</w:t>
      </w:r>
    </w:p>
    <w:p>
      <w:r>
        <w:t>Внести в Гражданский процессуальный кодекс Российской Федерации (Собрание законодательства Российской Федерации, 2002, № 46, ст. 4532; 2010, № 50, ст. 6611; 2011, № 25, ст. 3533; 2018, № 31, ст. 4854; № 49, ст. 7523; 2022, № 24, ст. 3939; 2024, № 25, ст. 3399; 2025, № 14, ст. 1582) следующие изменения</w:t>
      </w:r>
    </w:p>
    <w:p>
      <w:r>
        <w:t>статью 14 дополнить частью второй! следующего содержания: «2'. Президиум верховного суда республики, краевого, областного суда, суда города федерального значения, суда автономной области, суда Vilma 2 100088 70033 0 автономного округа рассматривает дела в кассационном порядке в составе, определяемом в соответствии с Федеральным конституционным законом от 7 февраля 2011 года № 1-ФКЗ «О судах общей юрисдикции в Российской Федерации».»</w:t>
      </w:r>
    </w:p>
    <w:p>
      <w:r>
        <w:t>часть шестую статьи 112 изложить в следующей редакции: «6. Заявление о восстановлении пропущенного процессуального срока подачи апелляционных, кассационных или надзорных жалобы, представления рассматривается в порядке, предусмотренном частью шестой статьи 321, частями второй и третьей статьи 375°, частями второй и третьей статьи 376', частями второй и третьей статьи 3903, частью второй статьи 391? и частью второй статьи 391"! настоящего Кодекса.»</w:t>
      </w:r>
    </w:p>
    <w:p>
      <w:r>
        <w:t>в части десятой статьи 321 слова «кассационный суд общей юрисдикции, кассационный военный суд» заменить словами «суд кассационной инстанции»</w:t>
      </w:r>
    </w:p>
    <w:p>
      <w:r>
        <w:t>в абзаце первом части третьей статьи 324 слова «кассационный суд общей юрисдикции, кассационный военный суд» заменить словами «суд кассационной инстанции»</w:t>
      </w:r>
    </w:p>
    <w:p>
      <w:r>
        <w:t>раздел ГУ дополнить главой 40' следующего содержания: «Глава 40'. ПРОИЗВОДСТВО В ПРЕЗИДИУМЕ ВЕРХОВНОГО СУДА РЕСПУБЛИКИ, КРАЕВОГО, ОБЛАСТНОГО СУДА, СУДА ГОРОДА — ФЕДЕРАЛЬНОГО ЗНАЧЕНИЯ, СУДА АВТОНОМНОЙ ОБЛАСТИ, СУДА АВТОНОМНОГО ОКРУГА</w:t>
      </w:r>
    </w:p>
    <w:p>
      <w:r>
        <w:rPr>
          <w:b/>
        </w:rPr>
        <w:t>Статья 375. '. Право на обращение в президиум верховного</w:t>
      </w:r>
    </w:p>
    <w:p>
      <w:r>
        <w:t>суда республики, краевого, областного суда, суда города федерального значения, суда автономной области, суда автономного округа 1. Вступившие в законную силу судебные приказы, решения и определения мировых судей, апелляционные и иные определения районных судов, принятые ими в качестве суда апелляционной инстанции, могут быть обжалованы в порядке, установленном настоящей главой,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 их права и законные интересы нарушены судебными постановлениями.</w:t>
      </w:r>
    </w:p>
    <w:p>
      <w:r>
        <w:rPr>
          <w:b/>
        </w:rPr>
        <w:t xml:space="preserve">2.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условии, что лицами, указанными в части первой настоящей статьи, были исчерпаны иные установленные настоящим Кодексом способы обжалования судебного постановления До HA вступления его в законную силу</w:t>
      </w:r>
    </w:p>
    <w:p>
      <w:r>
        <w:rPr>
          <w:b/>
        </w:rPr>
        <w:t xml:space="preserve">3. </w:t>
      </w:r>
      <w:r>
        <w:t>С представлением о пересмотре вступивших в законную силу судебных постановлений, указанных в части первой настоящей статьи, если в рассмотрении дела участвовал прокурор, вправе обращаться</w:t>
      </w:r>
    </w:p>
    <w:p>
      <w:r>
        <w:rPr>
          <w:b/>
        </w:rPr>
        <w:t xml:space="preserve">3. </w:t>
      </w:r>
      <w:r>
        <w:t>Генеральный прокурор Российской Федерации и его заместители - в президиум любого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прокуроры субъектов Российской Федерации, приравненные к ним военные и иные специализированные прокуроры в пределах своей компетенции - в президиум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через суд первой инстанции.</w:t>
      </w:r>
    </w:p>
    <w:p>
      <w:r>
        <w:rPr>
          <w:b/>
        </w:rPr>
        <w:t xml:space="preserve">2. </w:t>
      </w:r>
      <w:r>
        <w:t>Суд первой инстанции обязан направить кассационные жалобу, представление вместе с делом в президиум верховного суда республики, краевого, областного суда, суда города федерального значения, суда автономной области, суда автономного округа в трехдневный срок со дня поступления кассационных жалобы, представления в суд</w:t>
      </w:r>
    </w:p>
    <w:p>
      <w:r>
        <w:rPr>
          <w:b/>
        </w:rPr>
        <w:t xml:space="preserve">3. </w:t>
      </w:r>
      <w:r>
        <w:t>Кассационные жалоба, представление, поступившие непосредственно в верховный суд республики, краевой, областной суд, суд города федерального значения, суд автономной области, суд автономного округа, подлежат направлению в суд, вынесший обжалуемое судебное постановление, для совершения действий, предусмотренных частью второй настоящей статьи</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бумажном носителе или в электронном виде, в том числе в форме электронного документа.</w:t>
      </w:r>
    </w:p>
    <w:p>
      <w:r>
        <w:rPr>
          <w:b/>
        </w:rPr>
        <w:t xml:space="preserve">2. </w:t>
      </w:r>
      <w:r>
        <w:t>Кассационные жалоба, представление должны содержать</w:t>
      </w:r>
    </w:p>
    <w:p>
      <w:r>
        <w:rPr>
          <w:b/>
        </w:rPr>
        <w:t xml:space="preserve">3. </w:t>
      </w:r>
      <w:r>
        <w:t>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
        <w:rPr>
          <w:b/>
        </w:rPr>
        <w:t xml:space="preserve">4. </w:t>
      </w:r>
      <w:r>
        <w:t>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
        <w:rPr>
          <w:b/>
        </w:rPr>
        <w:t xml:space="preserve">5. </w:t>
      </w:r>
      <w: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375' настоящего Кодекса</w:t>
      </w:r>
    </w:p>
    <w:p>
      <w:r>
        <w:rPr>
          <w:b/>
        </w:rPr>
        <w:t xml:space="preserve">6. </w:t>
      </w:r>
      <w:r>
        <w:t>К кассационным жалобе, представлению должны быть приложены их копии по числу лиц, участвующих в деле</w:t>
      </w:r>
    </w:p>
    <w:p>
      <w:r>
        <w:rPr>
          <w:b/>
        </w:rPr>
        <w:t xml:space="preserve">7. </w:t>
      </w:r>
      <w:r>
        <w:t>К кассационной жалобе должны быть приложены документы, подтверждающие уплату государственной пошлины в установленных законом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либо о предоставлении отсрочки, рассрочки ее уплаты</w:t>
      </w:r>
    </w:p>
    <w:p>
      <w:r>
        <w:rPr>
          <w:b/>
        </w:rPr>
        <w:t xml:space="preserve">8. </w:t>
      </w:r>
      <w:r>
        <w:t>Документы, прилагаемые к кассационной жалобе, могут быть представлены в суд в электронном виде</w:t>
      </w:r>
    </w:p>
    <w:p>
      <w:r>
        <w:rPr>
          <w:b/>
        </w:rPr>
        <w:t xml:space="preserve">2. </w:t>
      </w:r>
      <w:r>
        <w:t>наименование суда, в который они подаются</w:t>
      </w:r>
    </w:p>
    <w:p>
      <w:r>
        <w:rPr>
          <w:b/>
        </w:rPr>
        <w:t xml:space="preserve">2. </w:t>
      </w:r>
      <w:r>
        <w:t>наименование лица, подающего жалобу, представление, его место жительства или адрес и процессуальное положение в деле</w:t>
      </w:r>
    </w:p>
    <w:p>
      <w:r>
        <w:rPr>
          <w:b/>
        </w:rPr>
        <w:t xml:space="preserve">2. </w:t>
      </w:r>
      <w:r>
        <w:t>наименования других лиц, участвующих в деле, их место жительства или адрес</w:t>
      </w:r>
    </w:p>
    <w:p>
      <w:r>
        <w:rPr>
          <w:b/>
        </w:rPr>
        <w:t xml:space="preserve">2. </w:t>
      </w:r>
      <w:r>
        <w:t>указание на суды, рассматривавшие дело в первой и (или) апелляционной инстанциях, и содержание принятых ими решений</w:t>
      </w:r>
    </w:p>
    <w:p>
      <w:r>
        <w:rPr>
          <w:b/>
        </w:rPr>
        <w:t xml:space="preserve">2. </w:t>
      </w:r>
      <w:r>
        <w:t>номер дела, присвоенный судом первой инстанции, указание на судебные постановления, которые обжалуются</w:t>
      </w:r>
    </w:p>
    <w:p>
      <w:r>
        <w:rPr>
          <w:b/>
        </w:rPr>
        <w:t xml:space="preserve">2. </w:t>
      </w:r>
      <w:r>
        <w:t>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
        <w:rPr>
          <w:b/>
        </w:rPr>
        <w:t xml:space="preserve">2. </w:t>
      </w:r>
      <w:r>
        <w:t>просьбу лица, подающего жалобу, представление</w:t>
      </w:r>
    </w:p>
    <w:p>
      <w:r>
        <w:rPr>
          <w:b/>
        </w:rPr>
        <w:t xml:space="preserve">2. </w:t>
      </w:r>
      <w:r>
        <w:t>перечень прилагаемых к жалобе, представлению документов</w:t>
      </w:r>
    </w:p>
    <w:p>
      <w:r>
        <w:t>без рассмотрения по существу 1. Кассационные жалоба, представление возвращаются без рассмотрения по существу, если: 1) кассационные жалоба, представление не отвечают требованиям к их форме и содержанию, установленным статьей 375* настоящего Кодекса; 2) кассационные жалоба, представление поданы лицом, не имеющим права на обращение в суд кассационной инстанции; 3) кассационные жалоба, представление поданы на судебный акт, который в соответствии с частью первой статьи 375' настоящего Кодекса не обжалуется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4) пропущен срок обжалования судебного постановления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 в кассационных жалобе, представлении, поданных в президиум верховного суда республики, краевого, областного суда, суда 10 города федерального значения, суда автономной области, суда автономного округа, не содержится просьба о восстановлении пропущенного срока подачи кассационных жалобы, представления или в его восстановлении отказано; 5) поступила просьба о возвращении кассационных жалобы, представления; 6) кассационные жалоба, представление поданы с нарушением правил подсудности, установленных статьей 3751 настоящего Кодекса, за исключением случая, предусмотренного частью третьей статьи 375° настоящего Кодекса; 7) кассационная жалоба не оплачена государственной пошлиной и к кассационной жалобе не приложено ходатайство о предоставлении отсрочки, рассрочки уплаты государственной пошлины или об уменьшении ее размера, об освобождении от ее уплаты или в удовлетворении данного ходатайства отказано.</w:t>
      </w:r>
    </w:p>
    <w:p>
      <w:r>
        <w:rPr>
          <w:b/>
        </w:rPr>
        <w:t xml:space="preserve">2. </w:t>
      </w:r>
      <w:r>
        <w:t>Кассационные жалоба, представление возвращаются без рассмотрения по существу по основаниям, предусмотренным пунктами 2 - 6 части первой настоящей статьи,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 11 Кассационные жалоба, представление возвращаются без рассмотрения по существу по основаниям, предусмотренным пунктами | и 7 части первой настоящей статьи, в течение двадцати дней со дня их поступления в суд кассационной инстанции, если обстоятельства, послужившие основанием для их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
        <w:t>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лица, подавшего кассационные жалобу, представление</w:t>
      </w:r>
    </w:p>
    <w:p>
      <w:r>
        <w:t>указание на судебные постановления, которые обжалуются</w:t>
      </w:r>
    </w:p>
    <w:p>
      <w:r>
        <w:t>мотивы, по которым отказано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14</w:t>
      </w:r>
    </w:p>
    <w:p>
      <w:r>
        <w:t>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суда кассационной инстанции, в который передается дело для рассмотрения по существу</w:t>
      </w:r>
    </w:p>
    <w:p>
      <w:r>
        <w:t>наименование лица, подавшего кассационные жалобу, представление</w:t>
      </w:r>
    </w:p>
    <w:p>
      <w:r>
        <w:t>указание на судебные постановления, которые обжалуются</w:t>
      </w:r>
    </w:p>
    <w:p>
      <w:r>
        <w:t>изложение содержания дела, по которому приняты судебные постановления</w:t>
      </w:r>
    </w:p>
    <w:p>
      <w:r>
        <w:t>мотивированное изложение оснований для передачи кассационных жалобы, представления с делом для рассмотрения в 15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t>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и копии кассационных жалобы, представления. Время рассмотрения кассационных жалобы, представления с делом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назначается с учетом того, чтобы лица, участвующие в деле, имели возможность явиться на заседание. 16</w:t>
      </w:r>
    </w:p>
    <w:p>
      <w:r>
        <w:t>верховного суда республики, краевого, областного суда, суда города федерального значения, суда автономной области, суда автономного округа 1. При рассмотрении дела президиум верховного суда республики, краевого, областного суда, суда города федерального значения, суда автономной области, суда автономного округа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19 доводов, содержащихся в кассационных жалобе, представлении, если иное не предусмотрено настоящим Кодексом.</w:t>
      </w:r>
    </w:p>
    <w:p>
      <w:r>
        <w:rPr>
          <w:b/>
        </w:rPr>
        <w:t xml:space="preserve">2. </w:t>
      </w:r>
      <w:r>
        <w:t>В интересах законности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
        <w:t>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1. Основаниями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
        <w:rPr>
          <w:b/>
        </w:rPr>
        <w:t xml:space="preserve">2. </w:t>
      </w:r>
      <w:r>
        <w:t>Неправильным применением норм материального права являются: 20 1) неприменение закона, подлежащего применению;</w:t>
      </w:r>
    </w:p>
    <w:p>
      <w:r>
        <w:rPr>
          <w:b/>
        </w:rPr>
        <w:t xml:space="preserve">3. </w:t>
      </w:r>
      <w:r>
        <w:t>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
        <w:rPr>
          <w:b/>
        </w:rPr>
        <w:t xml:space="preserve">4. </w:t>
      </w:r>
      <w:r>
        <w:t>Основаниями для отмены судебных постановлений в кассационном порядке в любом случае являются</w:t>
      </w:r>
    </w:p>
    <w:p>
      <w:r>
        <w:rPr>
          <w:b/>
        </w:rPr>
        <w:t xml:space="preserve">2. </w:t>
      </w:r>
      <w:r>
        <w:t>применение закона, не подлежащего применению</w:t>
      </w:r>
    </w:p>
    <w:p>
      <w:r>
        <w:rPr>
          <w:b/>
        </w:rPr>
        <w:t xml:space="preserve">2. </w:t>
      </w:r>
      <w:r>
        <w:t>неправильное истолкование закона</w:t>
      </w:r>
    </w:p>
    <w:p>
      <w:r>
        <w:rPr>
          <w:b/>
        </w:rPr>
        <w:t xml:space="preserve">4. </w:t>
      </w:r>
      <w:r>
        <w:t>рассмотрение дела судом в незаконном составе</w:t>
      </w:r>
    </w:p>
    <w:p>
      <w:r>
        <w:rPr>
          <w:b/>
        </w:rPr>
        <w:t xml:space="preserve">4. </w:t>
      </w:r>
      <w:r>
        <w:t>рассмотрение дела в отсутствие кого-либо из лиц, участвующих в деле и не извещенных надлежащим образом о времени и месте судебного заседания</w:t>
      </w:r>
    </w:p>
    <w:p>
      <w:r>
        <w:rPr>
          <w:b/>
        </w:rPr>
        <w:t xml:space="preserve">4. </w:t>
      </w:r>
      <w:r>
        <w:t>нарушение правил о языке при рассмотрении дела</w:t>
      </w:r>
    </w:p>
    <w:p>
      <w:r>
        <w:rPr>
          <w:b/>
        </w:rPr>
        <w:t xml:space="preserve">4. </w:t>
      </w:r>
      <w:r>
        <w:t>принятие судом решения, постановления о правах и об обязанностях лиц, не привлеченных к участию в деле</w:t>
      </w:r>
    </w:p>
    <w:p>
      <w:r>
        <w:rPr>
          <w:b/>
        </w:rPr>
        <w:t xml:space="preserve">4. </w:t>
      </w:r>
      <w:r>
        <w:t>неподписание судебных постановлений судьей либо подписание судебных постановлений не тем судьей, который в них указан</w:t>
      </w:r>
    </w:p>
    <w:p>
      <w:r>
        <w:rPr>
          <w:b/>
        </w:rPr>
        <w:t xml:space="preserve">4. </w:t>
      </w:r>
      <w:r>
        <w:t>отсутствие в деле протокола судебного заседания или подписание его не теми лицами, которые указаны в статье 230 настоящего Кодекса, в случае отсутствия аудиозаписи судебного заседания; 21 7) нарушение правила о тайне совещания судей при принятии решения, постановления</w:t>
      </w:r>
    </w:p>
    <w:p>
      <w:r>
        <w:t>республики, краевого, областного суда, суда города федерального значения, суда автономной области, суда автономного округа 1.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1) оставить постановления судов первой и (или) апелляционной инстанций без изменения, а кассационные жалобу, представление без удовлетворения; 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 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 4) оставить в силе одно из принятых по делу судебных постановлений; 22 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 6) оставить кассационные жалобу, представление без рассмотрения по существу при наличии оснований, предусмотренных статьей 375°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статьей 39 настоящего Кодекса.</w:t>
      </w:r>
    </w:p>
    <w:p>
      <w:r>
        <w:rPr>
          <w:b/>
        </w:rPr>
        <w:t xml:space="preserve">2. </w:t>
      </w:r>
      <w:r>
        <w:t>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 В случае прекращения производства по кассационным жалобе, представлению повторное обращение того же лица по тем же основаниям в президиум верховного суда республики, краевого, областного суда, суда города федерального значения, суда автономной области, суда автономного округа с кассационными жалобой, представлением не допускается. 23 3. Президиум верховного суда республики, краевого, областного суда, суда города федерального значения, суда автономной области, суда автономного округа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
        <w:rPr>
          <w:b/>
        </w:rPr>
        <w:t xml:space="preserve">4. </w:t>
      </w:r>
      <w:r>
        <w:t>Указания вышестоящего суда о толковании закона являются обязательными для суда, вновь рассматривающего дело</w:t>
      </w:r>
    </w:p>
    <w:p>
      <w:r>
        <w:t>республики, краевого, областного суда, суда города федерального значения, суда автономной области, суда автономного округа 1.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должны быть указаны: 1) наименование и состав суда, вынесшего постановление; 2) номер дела, присвоенный судом первой инстанции, дата и место вынесения постановления; 3) дело, по которому принято постановление; 24 4) наименование лица, подавшего кассационные жалобу, представление о пересмотре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 5) фамилии лиц, присутствовавших в судебном заседании, с указанием их полномочий; 6) содержание обжалуемых судебных актов; 7) выводы суда по результатам рассмотрения кассационных жалобы, представления; 8) мотивы, по которым суд пришел к своим выводам, и ссылка на законы, которыми суд руководствовался.</w:t>
      </w:r>
    </w:p>
    <w:p>
      <w:r>
        <w:rPr>
          <w:b/>
        </w:rPr>
        <w:t xml:space="preserve">2. </w:t>
      </w:r>
      <w:r>
        <w:t>При оставлении кассационных жалобы, представления без удовлетворения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обязан указать мотивы, по которым доводы кассационных жалобы, представления отклоняются</w:t>
      </w:r>
    </w:p>
    <w:p>
      <w:r>
        <w:rPr>
          <w:b/>
        </w:rPr>
        <w:t xml:space="preserve">3. </w:t>
      </w:r>
      <w:r>
        <w:t>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указывается на распределение между сторонами судебных расходов, понесенных в связи с подачей кассационных жалобы, представления. 25 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
        <w:rPr>
          <w:b/>
        </w:rPr>
        <w:t xml:space="preserve">4. </w:t>
      </w:r>
      <w:r>
        <w:t>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
        <w:rPr>
          <w:b/>
        </w:rPr>
        <w:t xml:space="preserve">5. </w:t>
      </w:r>
      <w:r>
        <w:t>Постановление президиума подписывается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6. </w:t>
      </w:r>
      <w:r>
        <w:t>Копии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направляются лицам, участвующим в деле, в пятидневный срок со дня вынесения постановления в окончательной форме</w:t>
      </w:r>
    </w:p>
    <w:p>
      <w:r>
        <w:rPr>
          <w:b/>
        </w:rPr>
        <w:t xml:space="preserve">7. </w:t>
      </w:r>
      <w:r>
        <w:t>Постановление президиума верховного суда республики, краевого, областного суда, суда города федерального значения, суда автономной 26 области, суда автономного округа вступает в законную силу со дня его принятия</w:t>
      </w:r>
    </w:p>
    <w:p>
      <w:r>
        <w:rPr>
          <w:b/>
        </w:rPr>
        <w:t xml:space="preserve">8. </w:t>
      </w:r>
      <w:r>
        <w:t>Составление мотивированного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может быть отложено на срок, не превышающий десяти дней со дня объявления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резолютивной части постановления. В мотивированном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должна быть указана дата его изготовления.»;</w:t>
      </w:r>
    </w:p>
    <w:p>
      <w:r>
        <w:rPr>
          <w:b/>
        </w:rPr>
        <w:t xml:space="preserve">2. </w:t>
      </w:r>
      <w:r>
        <w:t>Жалобы на определение кассационного суда общей юрисдикции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 В случае отмены определения кассационного суда общей юрисдикции о возвращении кассационных жалобы, представления 28 кассационные жалоба, представление считаются поданными в день первоначального обращения в суд.»;</w:t>
      </w:r>
    </w:p>
    <w:p>
      <w:r>
        <w:rPr>
          <w:b/>
        </w:rPr>
        <w:t xml:space="preserve">8. </w:t>
      </w:r>
      <w:r>
        <w:t>пункт 1 части второй статьи 377 изложить в следующей редакции: «1) на вступившие в законную силу решения и определения районных судов,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верховных судов республик, краевых, областных судов, судов городов федерального 27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
        <w:rPr>
          <w:b/>
        </w:rPr>
        <w:t xml:space="preserve">8. </w:t>
      </w:r>
      <w:r>
        <w:t>часть третью статьи 378? дополнить абзацем вторым следующего содержания: «Определение об оставлении кассационных жалобы, представления без движения обжалованию не подлежит.»</w:t>
      </w:r>
    </w:p>
    <w:p>
      <w:r>
        <w:rPr>
          <w:b/>
        </w:rPr>
        <w:t xml:space="preserve">8. </w:t>
      </w:r>
      <w:r>
        <w:t>статью 379? изложить в следующей редакции: «Статья 379°. Обжалование определения суда кассационной инстанции о возвращении кассационных жалобы, представления 1. Определение кассационного суда общей юрисдикции о возвращении кассационных жалобы, представления может быть обжаловано в суд кассационной инстанции, вынесший такое определение, в течение одного месяца со дня его вынесения</w:t>
      </w:r>
    </w:p>
    <w:p>
      <w:r>
        <w:rPr>
          <w:b/>
        </w:rPr>
        <w:t xml:space="preserve">2. </w:t>
      </w:r>
      <w:r>
        <w:t>абзац первый части десятой статьи 379° изложить в следующей редакции: «10. Кассационные жалоба, представление на вступившие в законную силу определения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за исключением апелляционных и иных определений районных судов, принятых ими в качестве суда апелляционной инстанции, рассматриваются в кассационном суде общей юрисдикции судьей единолично без проведения судебного заседания.»</w:t>
      </w:r>
    </w:p>
    <w:p>
      <w:r>
        <w:rPr>
          <w:b/>
        </w:rPr>
        <w:t xml:space="preserve">2. </w:t>
      </w:r>
      <w:r>
        <w:t>в части первой статьи 390° слова «кассационным судом общей юрисдикции» заменить словами «судом кассационной инстанции»</w:t>
      </w:r>
    </w:p>
    <w:p>
      <w:r>
        <w:rPr>
          <w:b/>
        </w:rPr>
        <w:t xml:space="preserve">2. </w:t>
      </w:r>
      <w:r>
        <w:t>пункт 1 части второй статьи 390* изложить в следующей редакции: «l) на вступившие в законную силу решения и определения районных судов, верховных судов республик, краевых, областных судов, 29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на вступившие в законную силу судебные постановления мировых судей, апелляционные и иные определения районных судов, принятые ими в качестве суда апелляционной инстанции, если они обжаловались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 в Судебную коллегию по гражданским делам Верховного Суда Российской Федерации}». 30</w:t>
      </w:r>
    </w:p>
    <w:p>
      <w:r>
        <w:rPr>
          <w:b/>
        </w:rPr>
        <w:t>Статья 375.7. Срок подачи кассационных жалобы, представления</w:t>
      </w:r>
    </w:p>
    <w:p>
      <w:r>
        <w:rPr>
          <w:b/>
        </w:rPr>
        <w:t xml:space="preserve">1.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в срок, не превышающий трех месяцев со дня вступления в законную силу обжалуемого судебного постановления, если иные сроки не установлены настоящим Кодексом. В случае, если судебное постановление было обжаловано в суд апелляционной инстанции, трехмесячный срок подачи кассационных жалобы, представления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исчисляется со дня изготовления мотивированного апелляционного определения</w:t>
      </w:r>
    </w:p>
    <w:p>
      <w:r>
        <w:rPr>
          <w:b/>
        </w:rPr>
        <w:t xml:space="preserve">2. </w:t>
      </w:r>
      <w:r>
        <w:t>Срок подачи кассационных жалобы, представления, пропущенный по причинам, признанным судом уважительными, может быть восстановлен судьей верховного суда республики, краевого, областного суда, суда города федерального значения, суда автономной области, суда автономного округа по заявлению заинтересованного лица. Одновременно с подачей заявления о восстановлении пропущенного процессуального срока подаются кассационные жалоба, представление, в отношении которых пропущен срок</w:t>
      </w:r>
    </w:p>
    <w:p>
      <w:r>
        <w:rPr>
          <w:b/>
        </w:rPr>
        <w:t xml:space="preserve">3. </w:t>
      </w:r>
      <w:r>
        <w:t>Заявление о восстановлении пропущенного процессуального срока подачи кассационных жалобы, представления рассматривается судьей верховного суда республики, краевого, областного суда, суда города федерального значения, суда автономной области, суда автономного округа без проведения судебного заседания и без извещения лиц, участвующих в деле. По результатам рассмотрения данного заявления судья верховного суда республики, краевого, областного суда, суда города федерального значения, суда автономной области, суда автономного округа выносит определение о восстановлении пропущенного срока подачи кассационных жалобы, представления или об отказе в его восстановлении</w:t>
      </w:r>
    </w:p>
    <w:p>
      <w:r>
        <w:rPr>
          <w:b/>
        </w:rPr>
        <w:t xml:space="preserve">4. </w:t>
      </w:r>
      <w:r>
        <w:t>Председатель верховного суда республики, краевого, областного суда, суда города федерального значения, суда автономной области, суда автономного округа, его заместитель вправе не согласиться с определением, указанным в части третьей настоящей статьи, и вынести определение об отказе в восстановлении пропущенного срока подачи кассационных жалобы, представления или о его восстановлении</w:t>
      </w:r>
    </w:p>
    <w:p>
      <w:r>
        <w:t>представления В верховном суде республики, краевом, областном суде, суде города федерального значения, суде автономной области, суде автономного округа кассационные жалоба, представление рассматриваются в срок, не превышающий двух месяцев с даты поступления кассационных жалобы, представления с делом, и в срок, не превышающий трех месяцев, если кассационные жалоба, представление с делом переданы для рассмотрения в судебном заседании президиума верховного суда республики, краевого, 13 областного суда, суда города федерального значения, суда автономной области, суда автономного округа.</w:t>
      </w:r>
    </w:p>
    <w:p>
      <w:r>
        <w:rPr>
          <w:b/>
        </w:rPr>
        <w:t>Статья 375. °. Порядок подачи кассационных жалобы,</w:t>
      </w:r>
    </w:p>
    <w:p>
      <w:r>
        <w:t>суда республики, краевого, областного суда, суда города федерального значения, суда автономной области, суда автономного округа 1. Вступившие в законную силу судебные приказы, решения и определения мировых судей, апелляционные и иные определения районных судов, принятые ими в качестве суда апелляционной инстанции, могут быть обжалованы в порядке, установленном настоящей главой,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 их права и законные интересы нарушены судебными постановлениями.</w:t>
      </w:r>
    </w:p>
    <w:p>
      <w:r>
        <w:rPr>
          <w:b/>
        </w:rPr>
        <w:t xml:space="preserve">2.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условии, что лицами, указанными в части первой настоящей статьи, были исчерпаны иные установленные настоящим Кодексом способы обжалования судебного постановления До HA вступления его в законную силу</w:t>
      </w:r>
    </w:p>
    <w:p>
      <w:r>
        <w:rPr>
          <w:b/>
        </w:rPr>
        <w:t xml:space="preserve">3. </w:t>
      </w:r>
      <w:r>
        <w:t>С представлением о пересмотре вступивших в законную силу судебных постановлений, указанных в части первой настоящей статьи, если в рассмотрении дела участвовал прокурор, вправе обращаться</w:t>
      </w:r>
    </w:p>
    <w:p>
      <w:r>
        <w:rPr>
          <w:b/>
        </w:rPr>
        <w:t xml:space="preserve">3. </w:t>
      </w:r>
      <w:r>
        <w:t>Генеральный прокурор Российской Федерации и его заместители - в президиум любого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прокуроры субъектов Российской Федерации, приравненные к ним военные и иные специализированные прокуроры в пределах своей компетенции - в президиум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через суд первой инстанции.</w:t>
      </w:r>
    </w:p>
    <w:p>
      <w:r>
        <w:rPr>
          <w:b/>
        </w:rPr>
        <w:t xml:space="preserve">2. </w:t>
      </w:r>
      <w:r>
        <w:t>Суд первой инстанции обязан направить кассационные жалобу, представление вместе с делом в президиум верховного суда республики, краевого, областного суда, суда города федерального значения, суда автономной области, суда автономного округа в трехдневный срок со дня поступления кассационных жалобы, представления в суд</w:t>
      </w:r>
    </w:p>
    <w:p>
      <w:r>
        <w:rPr>
          <w:b/>
        </w:rPr>
        <w:t xml:space="preserve">3. </w:t>
      </w:r>
      <w:r>
        <w:t>Кассационные жалоба, представление, поступившие непосредственно в верховный суд республики, краевой, областной суд, суд города федерального значения, суд автономной области, суд автономного округа, подлежат направлению в суд, вынесший обжалуемое судебное постановление, для совершения действий, предусмотренных частью второй настоящей статьи</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бумажном носителе или в электронном виде, в том числе в форме электронного документа.</w:t>
      </w:r>
    </w:p>
    <w:p>
      <w:r>
        <w:rPr>
          <w:b/>
        </w:rPr>
        <w:t xml:space="preserve">2. </w:t>
      </w:r>
      <w:r>
        <w:t>Кассационные жалоба, представление должны содержать</w:t>
      </w:r>
    </w:p>
    <w:p>
      <w:r>
        <w:rPr>
          <w:b/>
        </w:rPr>
        <w:t xml:space="preserve">3. </w:t>
      </w:r>
      <w:r>
        <w:t>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
        <w:rPr>
          <w:b/>
        </w:rPr>
        <w:t xml:space="preserve">4. </w:t>
      </w:r>
      <w:r>
        <w:t>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
        <w:rPr>
          <w:b/>
        </w:rPr>
        <w:t xml:space="preserve">5. </w:t>
      </w:r>
      <w: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375' настоящего Кодекса</w:t>
      </w:r>
    </w:p>
    <w:p>
      <w:r>
        <w:rPr>
          <w:b/>
        </w:rPr>
        <w:t xml:space="preserve">6. </w:t>
      </w:r>
      <w:r>
        <w:t>К кассационным жалобе, представлению должны быть приложены их копии по числу лиц, участвующих в деле</w:t>
      </w:r>
    </w:p>
    <w:p>
      <w:r>
        <w:rPr>
          <w:b/>
        </w:rPr>
        <w:t xml:space="preserve">7. </w:t>
      </w:r>
      <w:r>
        <w:t>К кассационной жалобе должны быть приложены документы, подтверждающие уплату государственной пошлины в установленных законом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либо о предоставлении отсрочки, рассрочки ее уплаты</w:t>
      </w:r>
    </w:p>
    <w:p>
      <w:r>
        <w:rPr>
          <w:b/>
        </w:rPr>
        <w:t xml:space="preserve">8. </w:t>
      </w:r>
      <w:r>
        <w:t>Документы, прилагаемые к кассационной жалобе, могут быть представлены в суд в электронном виде</w:t>
      </w:r>
    </w:p>
    <w:p>
      <w:r>
        <w:rPr>
          <w:b/>
        </w:rPr>
        <w:t xml:space="preserve">2. </w:t>
      </w:r>
      <w:r>
        <w:t>наименование суда, в который они подаются</w:t>
      </w:r>
    </w:p>
    <w:p>
      <w:r>
        <w:rPr>
          <w:b/>
        </w:rPr>
        <w:t xml:space="preserve">2. </w:t>
      </w:r>
      <w:r>
        <w:t>наименование лица, подающего жалобу, представление, его место жительства или адрес и процессуальное положение в деле</w:t>
      </w:r>
    </w:p>
    <w:p>
      <w:r>
        <w:rPr>
          <w:b/>
        </w:rPr>
        <w:t xml:space="preserve">2. </w:t>
      </w:r>
      <w:r>
        <w:t>наименования других лиц, участвующих в деле, их место жительства или адрес</w:t>
      </w:r>
    </w:p>
    <w:p>
      <w:r>
        <w:rPr>
          <w:b/>
        </w:rPr>
        <w:t xml:space="preserve">2. </w:t>
      </w:r>
      <w:r>
        <w:t>указание на суды, рассматривавшие дело в первой и (или) апелляционной инстанциях, и содержание принятых ими решений</w:t>
      </w:r>
    </w:p>
    <w:p>
      <w:r>
        <w:rPr>
          <w:b/>
        </w:rPr>
        <w:t xml:space="preserve">2. </w:t>
      </w:r>
      <w:r>
        <w:t>номер дела, присвоенный судом первой инстанции, указание на судебные постановления, которые обжалуются</w:t>
      </w:r>
    </w:p>
    <w:p>
      <w:r>
        <w:rPr>
          <w:b/>
        </w:rPr>
        <w:t xml:space="preserve">2. </w:t>
      </w:r>
      <w:r>
        <w:t>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
        <w:rPr>
          <w:b/>
        </w:rPr>
        <w:t xml:space="preserve">2. </w:t>
      </w:r>
      <w:r>
        <w:t>просьбу лица, подающего жалобу, представление</w:t>
      </w:r>
    </w:p>
    <w:p>
      <w:r>
        <w:rPr>
          <w:b/>
        </w:rPr>
        <w:t xml:space="preserve">2. </w:t>
      </w:r>
      <w:r>
        <w:t>перечень прилагаемых к жалобе, представлению документов</w:t>
      </w:r>
    </w:p>
    <w:p>
      <w:r>
        <w:t>без рассмотрения по существу 1. Кассационные жалоба, представление возвращаются без рассмотрения по существу, если: 1) кассационные жалоба, представление не отвечают требованиям к их форме и содержанию, установленным статьей 375* настоящего Кодекса; 2) кассационные жалоба, представление поданы лицом, не имеющим права на обращение в суд кассационной инстанции; 3) кассационные жалоба, представление поданы на судебный акт, который в соответствии с частью первой статьи 375' настоящего Кодекса не обжалуется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4) пропущен срок обжалования судебного постановления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 в кассационных жалобе, представлении, поданных в президиум верховного суда республики, краевого, областного суда, суда 10 города федерального значения, суда автономной области, суда автономного округа, не содержится просьба о восстановлении пропущенного срока подачи кассационных жалобы, представления или в его восстановлении отказано; 5) поступила просьба о возвращении кассационных жалобы, представления; 6) кассационные жалоба, представление поданы с нарушением правил подсудности, установленных статьей 3751 настоящего Кодекса, за исключением случая, предусмотренного частью третьей статьи 375° настоящего Кодекса; 7) кассационная жалоба не оплачена государственной пошлиной и к кассационной жалобе не приложено ходатайство о предоставлении отсрочки, рассрочки уплаты государственной пошлины или об уменьшении ее размера, об освобождении от ее уплаты или в удовлетворении данного ходатайства отказано.</w:t>
      </w:r>
    </w:p>
    <w:p>
      <w:r>
        <w:rPr>
          <w:b/>
        </w:rPr>
        <w:t xml:space="preserve">2. </w:t>
      </w:r>
      <w:r>
        <w:t>Кассационные жалоба, представление возвращаются без рассмотрения по существу по основаниям, предусмотренным пунктами 2 - 6 части первой настоящей статьи,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 11 Кассационные жалоба, представление возвращаются без рассмотрения по существу по основаниям, предусмотренным пунктами | и 7 части первой настоящей статьи, в течение двадцати дней со дня их поступления в суд кассационной инстанции, если обстоятельства, послужившие основанием для их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
        <w:t>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лица, подавшего кассационные жалобу, представление</w:t>
      </w:r>
    </w:p>
    <w:p>
      <w:r>
        <w:t>указание на судебные постановления, которые обжалуются</w:t>
      </w:r>
    </w:p>
    <w:p>
      <w:r>
        <w:t>мотивы, по которым отказано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14</w:t>
      </w:r>
    </w:p>
    <w:p>
      <w:r>
        <w:t>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суда кассационной инстанции, в который передается дело для рассмотрения по существу</w:t>
      </w:r>
    </w:p>
    <w:p>
      <w:r>
        <w:t>наименование лица, подавшего кассационные жалобу, представление</w:t>
      </w:r>
    </w:p>
    <w:p>
      <w:r>
        <w:t>указание на судебные постановления, которые обжалуются</w:t>
      </w:r>
    </w:p>
    <w:p>
      <w:r>
        <w:t>изложение содержания дела, по которому приняты судебные постановления</w:t>
      </w:r>
    </w:p>
    <w:p>
      <w:r>
        <w:t>мотивированное изложение оснований для передачи кассационных жалобы, представления с делом для рассмотрения в 15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t>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и копии кассационных жалобы, представления. Время рассмотрения кассационных жалобы, представления с делом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назначается с учетом того, чтобы лица, участвующие в деле, имели возможность явиться на заседание. 16</w:t>
      </w:r>
    </w:p>
    <w:p>
      <w:r>
        <w:t>верховного суда республики, краевого, областного суда, суда города федерального значения, суда автономной области, суда автономного округа 1. При рассмотрении дела президиум верховного суда республики, краевого, областного суда, суда города федерального значения, суда автономной области, суда автономного округа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19 доводов, содержащихся в кассационных жалобе, представлении, если иное не предусмотрено настоящим Кодексом.</w:t>
      </w:r>
    </w:p>
    <w:p>
      <w:r>
        <w:rPr>
          <w:b/>
        </w:rPr>
        <w:t xml:space="preserve">2. </w:t>
      </w:r>
      <w:r>
        <w:t>В интересах законности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
        <w:t>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1. Основаниями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
        <w:rPr>
          <w:b/>
        </w:rPr>
        <w:t xml:space="preserve">2. </w:t>
      </w:r>
      <w:r>
        <w:t>Неправильным применением норм материального права являются: 20 1) неприменение закона, подлежащего применению;</w:t>
      </w:r>
    </w:p>
    <w:p>
      <w:r>
        <w:rPr>
          <w:b/>
        </w:rPr>
        <w:t xml:space="preserve">3. </w:t>
      </w:r>
      <w:r>
        <w:t>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
        <w:rPr>
          <w:b/>
        </w:rPr>
        <w:t xml:space="preserve">4. </w:t>
      </w:r>
      <w:r>
        <w:t>Основаниями для отмены судебных постановлений в кассационном порядке в любом случае являются</w:t>
      </w:r>
    </w:p>
    <w:p>
      <w:r>
        <w:rPr>
          <w:b/>
        </w:rPr>
        <w:t xml:space="preserve">2. </w:t>
      </w:r>
      <w:r>
        <w:t>применение закона, не подлежащего применению</w:t>
      </w:r>
    </w:p>
    <w:p>
      <w:r>
        <w:rPr>
          <w:b/>
        </w:rPr>
        <w:t xml:space="preserve">2. </w:t>
      </w:r>
      <w:r>
        <w:t>неправильное истолкование закона</w:t>
      </w:r>
    </w:p>
    <w:p>
      <w:r>
        <w:rPr>
          <w:b/>
        </w:rPr>
        <w:t xml:space="preserve">4. </w:t>
      </w:r>
      <w:r>
        <w:t>рассмотрение дела судом в незаконном составе</w:t>
      </w:r>
    </w:p>
    <w:p>
      <w:r>
        <w:rPr>
          <w:b/>
        </w:rPr>
        <w:t xml:space="preserve">4. </w:t>
      </w:r>
      <w:r>
        <w:t>рассмотрение дела в отсутствие кого-либо из лиц, участвующих в деле и не извещенных надлежащим образом о времени и месте судебного заседания</w:t>
      </w:r>
    </w:p>
    <w:p>
      <w:r>
        <w:rPr>
          <w:b/>
        </w:rPr>
        <w:t xml:space="preserve">4. </w:t>
      </w:r>
      <w:r>
        <w:t>нарушение правил о языке при рассмотрении дела</w:t>
      </w:r>
    </w:p>
    <w:p>
      <w:r>
        <w:rPr>
          <w:b/>
        </w:rPr>
        <w:t xml:space="preserve">4. </w:t>
      </w:r>
      <w:r>
        <w:t>принятие судом решения, постановления о правах и об обязанностях лиц, не привлеченных к участию в деле</w:t>
      </w:r>
    </w:p>
    <w:p>
      <w:r>
        <w:rPr>
          <w:b/>
        </w:rPr>
        <w:t xml:space="preserve">4. </w:t>
      </w:r>
      <w:r>
        <w:t>неподписание судебных постановлений судьей либо подписание судебных постановлений не тем судьей, который в них указан</w:t>
      </w:r>
    </w:p>
    <w:p>
      <w:r>
        <w:rPr>
          <w:b/>
        </w:rPr>
        <w:t xml:space="preserve">4. </w:t>
      </w:r>
      <w:r>
        <w:t>отсутствие в деле протокола судебного заседания или подписание его не теми лицами, которые указаны в статье 230 настоящего Кодекса, в случае отсутствия аудиозаписи судебного заседания; 21 7) нарушение правила о тайне совещания судей при принятии решения, постановления</w:t>
      </w:r>
    </w:p>
    <w:p>
      <w:r>
        <w:t>республики, краевого, областного суда, суда города федерального значения, суда автономной области, суда автономного округа 1.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1) оставить постановления судов первой и (или) апелляционной инстанций без изменения, а кассационные жалобу, представление без удовлетворения; 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 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 4) оставить в силе одно из принятых по делу судебных постановлений; 22 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 6) оставить кассационные жалобу, представление без рассмотрения по существу при наличии оснований, предусмотренных статьей 375°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статьей 39 настоящего Кодекса.</w:t>
      </w:r>
    </w:p>
    <w:p>
      <w:r>
        <w:rPr>
          <w:b/>
        </w:rPr>
        <w:t xml:space="preserve">2. </w:t>
      </w:r>
      <w:r>
        <w:t>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 В случае прекращения производства по кассационным жалобе, представлению повторное обращение того же лица по тем же основаниям в президиум верховного суда республики, краевого, областного суда, суда города федерального значения, суда автономной области, суда автономного округа с кассационными жалобой, представлением не допускается. 23 3. Президиум верховного суда республики, краевого, областного суда, суда города федерального значения, суда автономной области, суда автономного округа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
        <w:rPr>
          <w:b/>
        </w:rPr>
        <w:t xml:space="preserve">4. </w:t>
      </w:r>
      <w:r>
        <w:t>Указания вышестоящего суда о толковании закона являются обязательными для суда, вновь рассматривающего дело</w:t>
      </w:r>
    </w:p>
    <w:p>
      <w:r>
        <w:t>республики, краевого, областного суда, суда города федерального значения, суда автономной области, суда автономного округа 1.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должны быть указаны: 1) наименование и состав суда, вынесшего постановление; 2) номер дела, присвоенный судом первой инстанции, дата и место вынесения постановления; 3) дело, по которому принято постановление; 24 4) наименование лица, подавшего кассационные жалобу, представление о пересмотре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 5) фамилии лиц, присутствовавших в судебном заседании, с указанием их полномочий; 6) содержание обжалуемых судебных актов; 7) выводы суда по результатам рассмотрения кассационных жалобы, представления; 8) мотивы, по которым суд пришел к своим выводам, и ссылка на законы, которыми суд руководствовался.</w:t>
      </w:r>
    </w:p>
    <w:p>
      <w:r>
        <w:rPr>
          <w:b/>
        </w:rPr>
        <w:t xml:space="preserve">2. </w:t>
      </w:r>
      <w:r>
        <w:t>При оставлении кассационных жалобы, представления без удовлетворения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обязан указать мотивы, по которым доводы кассационных жалобы, представления отклоняются</w:t>
      </w:r>
    </w:p>
    <w:p>
      <w:r>
        <w:rPr>
          <w:b/>
        </w:rPr>
        <w:t xml:space="preserve">3. </w:t>
      </w:r>
      <w:r>
        <w:t>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указывается на распределение между сторонами судебных расходов, понесенных в связи с подачей кассационных жалобы, представления. 25 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
        <w:rPr>
          <w:b/>
        </w:rPr>
        <w:t xml:space="preserve">4. </w:t>
      </w:r>
      <w:r>
        <w:t>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
        <w:rPr>
          <w:b/>
        </w:rPr>
        <w:t xml:space="preserve">5. </w:t>
      </w:r>
      <w:r>
        <w:t>Постановление президиума подписывается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6. </w:t>
      </w:r>
      <w:r>
        <w:t>Копии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направляются лицам, участвующим в деле, в пятидневный срок со дня вынесения постановления в окончательной форме</w:t>
      </w:r>
    </w:p>
    <w:p>
      <w:r>
        <w:rPr>
          <w:b/>
        </w:rPr>
        <w:t xml:space="preserve">7. </w:t>
      </w:r>
      <w:r>
        <w:t>Постановление президиума верховного суда республики, краевого, областного суда, суда города федерального значения, суда автономной 26 области, суда автономного округа вступает в законную силу со дня его принятия</w:t>
      </w:r>
    </w:p>
    <w:p>
      <w:r>
        <w:rPr>
          <w:b/>
        </w:rPr>
        <w:t xml:space="preserve">8. </w:t>
      </w:r>
      <w:r>
        <w:t>Составление мотивированного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может быть отложено на срок, не превышающий десяти дней со дня объявления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резолютивной части постановления. В мотивированном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должна быть указана дата его изготовления.»;</w:t>
      </w:r>
    </w:p>
    <w:p>
      <w:r>
        <w:rPr>
          <w:b/>
        </w:rPr>
        <w:t xml:space="preserve">2. </w:t>
      </w:r>
      <w:r>
        <w:t>Жалобы на определение кассационного суда общей юрисдикции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 В случае отмены определения кассационного суда общей юрисдикции о возвращении кассационных жалобы, представления 28 кассационные жалоба, представление считаются поданными в день первоначального обращения в суд.»;</w:t>
      </w:r>
    </w:p>
    <w:p>
      <w:r>
        <w:rPr>
          <w:b/>
        </w:rPr>
        <w:t xml:space="preserve">8. </w:t>
      </w:r>
      <w:r>
        <w:t>пункт 1 части второй статьи 377 изложить в следующей редакции: «1) на вступившие в законную силу решения и определения районных судов,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верховных судов республик, краевых, областных судов, судов городов федерального 27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
        <w:rPr>
          <w:b/>
        </w:rPr>
        <w:t xml:space="preserve">8. </w:t>
      </w:r>
      <w:r>
        <w:t>часть третью статьи 378? дополнить абзацем вторым следующего содержания: «Определение об оставлении кассационных жалобы, представления без движения обжалованию не подлежит.»</w:t>
      </w:r>
    </w:p>
    <w:p>
      <w:r>
        <w:rPr>
          <w:b/>
        </w:rPr>
        <w:t xml:space="preserve">8. </w:t>
      </w:r>
      <w:r>
        <w:t>статью 379? изложить в следующей редакции: «Статья 379°. Обжалование определения суда кассационной инстанции о возвращении кассационных жалобы, представления 1. Определение кассационного суда общей юрисдикции о возвращении кассационных жалобы, представления может быть обжаловано в суд кассационной инстанции, вынесший такое определение, в течение одного месяца со дня его вынесения</w:t>
      </w:r>
    </w:p>
    <w:p>
      <w:r>
        <w:rPr>
          <w:b/>
        </w:rPr>
        <w:t xml:space="preserve">2. </w:t>
      </w:r>
      <w:r>
        <w:t>абзац первый части десятой статьи 379° изложить в следующей редакции: «10. Кассационные жалоба, представление на вступившие в законную силу определения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за исключением апелляционных и иных определений районных судов, принятых ими в качестве суда апелляционной инстанции, рассматриваются в кассационном суде общей юрисдикции судьей единолично без проведения судебного заседания.»</w:t>
      </w:r>
    </w:p>
    <w:p>
      <w:r>
        <w:rPr>
          <w:b/>
        </w:rPr>
        <w:t xml:space="preserve">2. </w:t>
      </w:r>
      <w:r>
        <w:t>в части первой статьи 390° слова «кассационным судом общей юрисдикции» заменить словами «судом кассационной инстанции»</w:t>
      </w:r>
    </w:p>
    <w:p>
      <w:r>
        <w:rPr>
          <w:b/>
        </w:rPr>
        <w:t xml:space="preserve">2. </w:t>
      </w:r>
      <w:r>
        <w:t>пункт 1 части второй статьи 390* изложить в следующей редакции: «l) на вступившие в законную силу решения и определения районных судов, верховных судов республик, краевых, областных судов, 29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на вступившие в законную силу судебные постановления мировых судей, апелляционные и иные определения районных судов, принятые ими в качестве суда апелляционной инстанции, если они обжаловались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 в Судебную коллегию по гражданским делам Верховного Суда Российской Федерации}». 30</w:t>
      </w:r>
    </w:p>
    <w:p>
      <w:r>
        <w:rPr>
          <w:b/>
        </w:rPr>
        <w:t>Статья 375. ". Форма и содержание кассационных жалобы,</w:t>
      </w:r>
    </w:p>
    <w:p>
      <w:r>
        <w:t>суда республики, краевого, областного суда, суда города федерального значения, суда автономной области, суда автономного округа 1. Вступившие в законную силу судебные приказы, решения и определения мировых судей, апелляционные и иные определения районных судов, принятые ими в качестве суда апелляционной инстанции, могут быть обжалованы в порядке, установленном настоящей главой,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 их права и законные интересы нарушены судебными постановлениями.</w:t>
      </w:r>
    </w:p>
    <w:p>
      <w:r>
        <w:rPr>
          <w:b/>
        </w:rPr>
        <w:t xml:space="preserve">2.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условии, что лицами, указанными в части первой настоящей статьи, были исчерпаны иные установленные настоящим Кодексом способы обжалования судебного постановления До HA вступления его в законную силу</w:t>
      </w:r>
    </w:p>
    <w:p>
      <w:r>
        <w:rPr>
          <w:b/>
        </w:rPr>
        <w:t xml:space="preserve">3. </w:t>
      </w:r>
      <w:r>
        <w:t>С представлением о пересмотре вступивших в законную силу судебных постановлений, указанных в части первой настоящей статьи, если в рассмотрении дела участвовал прокурор, вправе обращаться</w:t>
      </w:r>
    </w:p>
    <w:p>
      <w:r>
        <w:rPr>
          <w:b/>
        </w:rPr>
        <w:t xml:space="preserve">3. </w:t>
      </w:r>
      <w:r>
        <w:t>Генеральный прокурор Российской Федерации и его заместители - в президиум любого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прокуроры субъектов Российской Федерации, приравненные к ним военные и иные специализированные прокуроры в пределах своей компетенции - в президиум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через суд первой инстанции.</w:t>
      </w:r>
    </w:p>
    <w:p>
      <w:r>
        <w:rPr>
          <w:b/>
        </w:rPr>
        <w:t xml:space="preserve">2. </w:t>
      </w:r>
      <w:r>
        <w:t>Суд первой инстанции обязан направить кассационные жалобу, представление вместе с делом в президиум верховного суда республики, краевого, областного суда, суда города федерального значения, суда автономной области, суда автономного округа в трехдневный срок со дня поступления кассационных жалобы, представления в суд</w:t>
      </w:r>
    </w:p>
    <w:p>
      <w:r>
        <w:rPr>
          <w:b/>
        </w:rPr>
        <w:t xml:space="preserve">3. </w:t>
      </w:r>
      <w:r>
        <w:t>Кассационные жалоба, представление, поступившие непосредственно в верховный суд республики, краевой, областной суд, суд города федерального значения, суд автономной области, суд автономного округа, подлежат направлению в суд, вынесший обжалуемое судебное постановление, для совершения действий, предусмотренных частью второй настоящей статьи</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бумажном носителе или в электронном виде, в том числе в форме электронного документа.</w:t>
      </w:r>
    </w:p>
    <w:p>
      <w:r>
        <w:rPr>
          <w:b/>
        </w:rPr>
        <w:t xml:space="preserve">2. </w:t>
      </w:r>
      <w:r>
        <w:t>Кассационные жалоба, представление должны содержать</w:t>
      </w:r>
    </w:p>
    <w:p>
      <w:r>
        <w:rPr>
          <w:b/>
        </w:rPr>
        <w:t xml:space="preserve">3. </w:t>
      </w:r>
      <w:r>
        <w:t>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
        <w:rPr>
          <w:b/>
        </w:rPr>
        <w:t xml:space="preserve">4. </w:t>
      </w:r>
      <w:r>
        <w:t>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
        <w:rPr>
          <w:b/>
        </w:rPr>
        <w:t xml:space="preserve">5. </w:t>
      </w:r>
      <w: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375' настоящего Кодекса</w:t>
      </w:r>
    </w:p>
    <w:p>
      <w:r>
        <w:rPr>
          <w:b/>
        </w:rPr>
        <w:t xml:space="preserve">6. </w:t>
      </w:r>
      <w:r>
        <w:t>К кассационным жалобе, представлению должны быть приложены их копии по числу лиц, участвующих в деле</w:t>
      </w:r>
    </w:p>
    <w:p>
      <w:r>
        <w:rPr>
          <w:b/>
        </w:rPr>
        <w:t xml:space="preserve">7. </w:t>
      </w:r>
      <w:r>
        <w:t>К кассационной жалобе должны быть приложены документы, подтверждающие уплату государственной пошлины в установленных законом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либо о предоставлении отсрочки, рассрочки ее уплаты</w:t>
      </w:r>
    </w:p>
    <w:p>
      <w:r>
        <w:rPr>
          <w:b/>
        </w:rPr>
        <w:t xml:space="preserve">8. </w:t>
      </w:r>
      <w:r>
        <w:t>Документы, прилагаемые к кассационной жалобе, могут быть представлены в суд в электронном виде</w:t>
      </w:r>
    </w:p>
    <w:p>
      <w:r>
        <w:rPr>
          <w:b/>
        </w:rPr>
        <w:t xml:space="preserve">2. </w:t>
      </w:r>
      <w:r>
        <w:t>наименование суда, в который они подаются</w:t>
      </w:r>
    </w:p>
    <w:p>
      <w:r>
        <w:rPr>
          <w:b/>
        </w:rPr>
        <w:t xml:space="preserve">2. </w:t>
      </w:r>
      <w:r>
        <w:t>наименование лица, подающего жалобу, представление, его место жительства или адрес и процессуальное положение в деле</w:t>
      </w:r>
    </w:p>
    <w:p>
      <w:r>
        <w:rPr>
          <w:b/>
        </w:rPr>
        <w:t xml:space="preserve">2. </w:t>
      </w:r>
      <w:r>
        <w:t>наименования других лиц, участвующих в деле, их место жительства или адрес</w:t>
      </w:r>
    </w:p>
    <w:p>
      <w:r>
        <w:rPr>
          <w:b/>
        </w:rPr>
        <w:t xml:space="preserve">2. </w:t>
      </w:r>
      <w:r>
        <w:t>указание на суды, рассматривавшие дело в первой и (или) апелляционной инстанциях, и содержание принятых ими решений</w:t>
      </w:r>
    </w:p>
    <w:p>
      <w:r>
        <w:rPr>
          <w:b/>
        </w:rPr>
        <w:t xml:space="preserve">2. </w:t>
      </w:r>
      <w:r>
        <w:t>номер дела, присвоенный судом первой инстанции, указание на судебные постановления, которые обжалуются</w:t>
      </w:r>
    </w:p>
    <w:p>
      <w:r>
        <w:rPr>
          <w:b/>
        </w:rPr>
        <w:t xml:space="preserve">2. </w:t>
      </w:r>
      <w:r>
        <w:t>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
        <w:rPr>
          <w:b/>
        </w:rPr>
        <w:t xml:space="preserve">2. </w:t>
      </w:r>
      <w:r>
        <w:t>просьбу лица, подающего жалобу, представление</w:t>
      </w:r>
    </w:p>
    <w:p>
      <w:r>
        <w:rPr>
          <w:b/>
        </w:rPr>
        <w:t xml:space="preserve">2. </w:t>
      </w:r>
      <w:r>
        <w:t>перечень прилагаемых к жалобе, представлению документов</w:t>
      </w:r>
    </w:p>
    <w:p>
      <w:r>
        <w:t>без рассмотрения по существу 1. Кассационные жалоба, представление возвращаются без рассмотрения по существу, если: 1) кассационные жалоба, представление не отвечают требованиям к их форме и содержанию, установленным статьей 375* настоящего Кодекса; 2) кассационные жалоба, представление поданы лицом, не имеющим права на обращение в суд кассационной инстанции; 3) кассационные жалоба, представление поданы на судебный акт, который в соответствии с частью первой статьи 375' настоящего Кодекса не обжалуется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4) пропущен срок обжалования судебного постановления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 в кассационных жалобе, представлении, поданных в президиум верховного суда республики, краевого, областного суда, суда 10 города федерального значения, суда автономной области, суда автономного округа, не содержится просьба о восстановлении пропущенного срока подачи кассационных жалобы, представления или в его восстановлении отказано; 5) поступила просьба о возвращении кассационных жалобы, представления; 6) кассационные жалоба, представление поданы с нарушением правил подсудности, установленных статьей 3751 настоящего Кодекса, за исключением случая, предусмотренного частью третьей статьи 375° настоящего Кодекса; 7) кассационная жалоба не оплачена государственной пошлиной и к кассационной жалобе не приложено ходатайство о предоставлении отсрочки, рассрочки уплаты государственной пошлины или об уменьшении ее размера, об освобождении от ее уплаты или в удовлетворении данного ходатайства отказано.</w:t>
      </w:r>
    </w:p>
    <w:p>
      <w:r>
        <w:rPr>
          <w:b/>
        </w:rPr>
        <w:t xml:space="preserve">2. </w:t>
      </w:r>
      <w:r>
        <w:t>Кассационные жалоба, представление возвращаются без рассмотрения по существу по основаниям, предусмотренным пунктами 2 - 6 части первой настоящей статьи,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 11 Кассационные жалоба, представление возвращаются без рассмотрения по существу по основаниям, предусмотренным пунктами | и 7 части первой настоящей статьи, в течение двадцати дней со дня их поступления в суд кассационной инстанции, если обстоятельства, послужившие основанием для их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
        <w:t>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лица, подавшего кассационные жалобу, представление</w:t>
      </w:r>
    </w:p>
    <w:p>
      <w:r>
        <w:t>указание на судебные постановления, которые обжалуются</w:t>
      </w:r>
    </w:p>
    <w:p>
      <w:r>
        <w:t>мотивы, по которым отказано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14</w:t>
      </w:r>
    </w:p>
    <w:p>
      <w:r>
        <w:t>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суда кассационной инстанции, в который передается дело для рассмотрения по существу</w:t>
      </w:r>
    </w:p>
    <w:p>
      <w:r>
        <w:t>наименование лица, подавшего кассационные жалобу, представление</w:t>
      </w:r>
    </w:p>
    <w:p>
      <w:r>
        <w:t>указание на судебные постановления, которые обжалуются</w:t>
      </w:r>
    </w:p>
    <w:p>
      <w:r>
        <w:t>изложение содержания дела, по которому приняты судебные постановления</w:t>
      </w:r>
    </w:p>
    <w:p>
      <w:r>
        <w:t>мотивированное изложение оснований для передачи кассационных жалобы, представления с делом для рассмотрения в 15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t>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и копии кассационных жалобы, представления. Время рассмотрения кассационных жалобы, представления с делом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назначается с учетом того, чтобы лица, участвующие в деле, имели возможность явиться на заседание. 16</w:t>
      </w:r>
    </w:p>
    <w:p>
      <w:r>
        <w:t>верховного суда республики, краевого, областного суда, суда города федерального значения, суда автономной области, суда автономного округа 1. При рассмотрении дела президиум верховного суда республики, краевого, областного суда, суда города федерального значения, суда автономной области, суда автономного округа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19 доводов, содержащихся в кассационных жалобе, представлении, если иное не предусмотрено настоящим Кодексом.</w:t>
      </w:r>
    </w:p>
    <w:p>
      <w:r>
        <w:rPr>
          <w:b/>
        </w:rPr>
        <w:t xml:space="preserve">2. </w:t>
      </w:r>
      <w:r>
        <w:t>В интересах законности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
        <w:t>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1. Основаниями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
        <w:rPr>
          <w:b/>
        </w:rPr>
        <w:t xml:space="preserve">2. </w:t>
      </w:r>
      <w:r>
        <w:t>Неправильным применением норм материального права являются: 20 1) неприменение закона, подлежащего применению;</w:t>
      </w:r>
    </w:p>
    <w:p>
      <w:r>
        <w:rPr>
          <w:b/>
        </w:rPr>
        <w:t xml:space="preserve">3. </w:t>
      </w:r>
      <w:r>
        <w:t>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
        <w:rPr>
          <w:b/>
        </w:rPr>
        <w:t xml:space="preserve">4. </w:t>
      </w:r>
      <w:r>
        <w:t>Основаниями для отмены судебных постановлений в кассационном порядке в любом случае являются</w:t>
      </w:r>
    </w:p>
    <w:p>
      <w:r>
        <w:rPr>
          <w:b/>
        </w:rPr>
        <w:t xml:space="preserve">2. </w:t>
      </w:r>
      <w:r>
        <w:t>применение закона, не подлежащего применению</w:t>
      </w:r>
    </w:p>
    <w:p>
      <w:r>
        <w:rPr>
          <w:b/>
        </w:rPr>
        <w:t xml:space="preserve">2. </w:t>
      </w:r>
      <w:r>
        <w:t>неправильное истолкование закона</w:t>
      </w:r>
    </w:p>
    <w:p>
      <w:r>
        <w:rPr>
          <w:b/>
        </w:rPr>
        <w:t xml:space="preserve">4. </w:t>
      </w:r>
      <w:r>
        <w:t>рассмотрение дела судом в незаконном составе</w:t>
      </w:r>
    </w:p>
    <w:p>
      <w:r>
        <w:rPr>
          <w:b/>
        </w:rPr>
        <w:t xml:space="preserve">4. </w:t>
      </w:r>
      <w:r>
        <w:t>рассмотрение дела в отсутствие кого-либо из лиц, участвующих в деле и не извещенных надлежащим образом о времени и месте судебного заседания</w:t>
      </w:r>
    </w:p>
    <w:p>
      <w:r>
        <w:rPr>
          <w:b/>
        </w:rPr>
        <w:t xml:space="preserve">4. </w:t>
      </w:r>
      <w:r>
        <w:t>нарушение правил о языке при рассмотрении дела</w:t>
      </w:r>
    </w:p>
    <w:p>
      <w:r>
        <w:rPr>
          <w:b/>
        </w:rPr>
        <w:t xml:space="preserve">4. </w:t>
      </w:r>
      <w:r>
        <w:t>принятие судом решения, постановления о правах и об обязанностях лиц, не привлеченных к участию в деле</w:t>
      </w:r>
    </w:p>
    <w:p>
      <w:r>
        <w:rPr>
          <w:b/>
        </w:rPr>
        <w:t xml:space="preserve">4. </w:t>
      </w:r>
      <w:r>
        <w:t>неподписание судебных постановлений судьей либо подписание судебных постановлений не тем судьей, который в них указан</w:t>
      </w:r>
    </w:p>
    <w:p>
      <w:r>
        <w:rPr>
          <w:b/>
        </w:rPr>
        <w:t xml:space="preserve">4. </w:t>
      </w:r>
      <w:r>
        <w:t>отсутствие в деле протокола судебного заседания или подписание его не теми лицами, которые указаны в статье 230 настоящего Кодекса, в случае отсутствия аудиозаписи судебного заседания; 21 7) нарушение правила о тайне совещания судей при принятии решения, постановления</w:t>
      </w:r>
    </w:p>
    <w:p>
      <w:r>
        <w:t>республики, краевого, областного суда, суда города федерального значения, суда автономной области, суда автономного округа 1.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1) оставить постановления судов первой и (или) апелляционной инстанций без изменения, а кассационные жалобу, представление без удовлетворения; 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 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 4) оставить в силе одно из принятых по делу судебных постановлений; 22 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 6) оставить кассационные жалобу, представление без рассмотрения по существу при наличии оснований, предусмотренных статьей 375°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статьей 39 настоящего Кодекса.</w:t>
      </w:r>
    </w:p>
    <w:p>
      <w:r>
        <w:rPr>
          <w:b/>
        </w:rPr>
        <w:t xml:space="preserve">2. </w:t>
      </w:r>
      <w:r>
        <w:t>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 В случае прекращения производства по кассационным жалобе, представлению повторное обращение того же лица по тем же основаниям в президиум верховного суда республики, краевого, областного суда, суда города федерального значения, суда автономной области, суда автономного округа с кассационными жалобой, представлением не допускается. 23 3. Президиум верховного суда республики, краевого, областного суда, суда города федерального значения, суда автономной области, суда автономного округа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
        <w:rPr>
          <w:b/>
        </w:rPr>
        <w:t xml:space="preserve">4. </w:t>
      </w:r>
      <w:r>
        <w:t>Указания вышестоящего суда о толковании закона являются обязательными для суда, вновь рассматривающего дело</w:t>
      </w:r>
    </w:p>
    <w:p>
      <w:r>
        <w:t>республики, краевого, областного суда, суда города федерального значения, суда автономной области, суда автономного округа 1.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должны быть указаны: 1) наименование и состав суда, вынесшего постановление; 2) номер дела, присвоенный судом первой инстанции, дата и место вынесения постановления; 3) дело, по которому принято постановление; 24 4) наименование лица, подавшего кассационные жалобу, представление о пересмотре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 5) фамилии лиц, присутствовавших в судебном заседании, с указанием их полномочий; 6) содержание обжалуемых судебных актов; 7) выводы суда по результатам рассмотрения кассационных жалобы, представления; 8) мотивы, по которым суд пришел к своим выводам, и ссылка на законы, которыми суд руководствовался.</w:t>
      </w:r>
    </w:p>
    <w:p>
      <w:r>
        <w:rPr>
          <w:b/>
        </w:rPr>
        <w:t xml:space="preserve">2. </w:t>
      </w:r>
      <w:r>
        <w:t>При оставлении кассационных жалобы, представления без удовлетворения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обязан указать мотивы, по которым доводы кассационных жалобы, представления отклоняются</w:t>
      </w:r>
    </w:p>
    <w:p>
      <w:r>
        <w:rPr>
          <w:b/>
        </w:rPr>
        <w:t xml:space="preserve">3. </w:t>
      </w:r>
      <w:r>
        <w:t>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указывается на распределение между сторонами судебных расходов, понесенных в связи с подачей кассационных жалобы, представления. 25 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
        <w:rPr>
          <w:b/>
        </w:rPr>
        <w:t xml:space="preserve">4. </w:t>
      </w:r>
      <w:r>
        <w:t>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
        <w:rPr>
          <w:b/>
        </w:rPr>
        <w:t xml:space="preserve">5. </w:t>
      </w:r>
      <w:r>
        <w:t>Постановление президиума подписывается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6. </w:t>
      </w:r>
      <w:r>
        <w:t>Копии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направляются лицам, участвующим в деле, в пятидневный срок со дня вынесения постановления в окончательной форме</w:t>
      </w:r>
    </w:p>
    <w:p>
      <w:r>
        <w:rPr>
          <w:b/>
        </w:rPr>
        <w:t xml:space="preserve">7. </w:t>
      </w:r>
      <w:r>
        <w:t>Постановление президиума верховного суда республики, краевого, областного суда, суда города федерального значения, суда автономной 26 области, суда автономного округа вступает в законную силу со дня его принятия</w:t>
      </w:r>
    </w:p>
    <w:p>
      <w:r>
        <w:rPr>
          <w:b/>
        </w:rPr>
        <w:t xml:space="preserve">8. </w:t>
      </w:r>
      <w:r>
        <w:t>Составление мотивированного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может быть отложено на срок, не превышающий десяти дней со дня объявления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резолютивной части постановления. В мотивированном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должна быть указана дата его изготовления.»;</w:t>
      </w:r>
    </w:p>
    <w:p>
      <w:r>
        <w:rPr>
          <w:b/>
        </w:rPr>
        <w:t xml:space="preserve">2. </w:t>
      </w:r>
      <w:r>
        <w:t>Жалобы на определение кассационного суда общей юрисдикции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 В случае отмены определения кассационного суда общей юрисдикции о возвращении кассационных жалобы, представления 28 кассационные жалоба, представление считаются поданными в день первоначального обращения в суд.»;</w:t>
      </w:r>
    </w:p>
    <w:p>
      <w:r>
        <w:rPr>
          <w:b/>
        </w:rPr>
        <w:t xml:space="preserve">8. </w:t>
      </w:r>
      <w:r>
        <w:t>пункт 1 части второй статьи 377 изложить в следующей редакции: «1) на вступившие в законную силу решения и определения районных судов,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верховных судов республик, краевых, областных судов, судов городов федерального 27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
        <w:rPr>
          <w:b/>
        </w:rPr>
        <w:t xml:space="preserve">8. </w:t>
      </w:r>
      <w:r>
        <w:t>часть третью статьи 378? дополнить абзацем вторым следующего содержания: «Определение об оставлении кассационных жалобы, представления без движения обжалованию не подлежит.»</w:t>
      </w:r>
    </w:p>
    <w:p>
      <w:r>
        <w:rPr>
          <w:b/>
        </w:rPr>
        <w:t xml:space="preserve">8. </w:t>
      </w:r>
      <w:r>
        <w:t>статью 379? изложить в следующей редакции: «Статья 379°. Обжалование определения суда кассационной инстанции о возвращении кассационных жалобы, представления 1. Определение кассационного суда общей юрисдикции о возвращении кассационных жалобы, представления может быть обжаловано в суд кассационной инстанции, вынесший такое определение, в течение одного месяца со дня его вынесения</w:t>
      </w:r>
    </w:p>
    <w:p>
      <w:r>
        <w:rPr>
          <w:b/>
        </w:rPr>
        <w:t xml:space="preserve">2. </w:t>
      </w:r>
      <w:r>
        <w:t>абзац первый части десятой статьи 379° изложить в следующей редакции: «10. Кассационные жалоба, представление на вступившие в законную силу определения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за исключением апелляционных и иных определений районных судов, принятых ими в качестве суда апелляционной инстанции, рассматриваются в кассационном суде общей юрисдикции судьей единолично без проведения судебного заседания.»</w:t>
      </w:r>
    </w:p>
    <w:p>
      <w:r>
        <w:rPr>
          <w:b/>
        </w:rPr>
        <w:t xml:space="preserve">2. </w:t>
      </w:r>
      <w:r>
        <w:t>в части первой статьи 390° слова «кассационным судом общей юрисдикции» заменить словами «судом кассационной инстанции»</w:t>
      </w:r>
    </w:p>
    <w:p>
      <w:r>
        <w:rPr>
          <w:b/>
        </w:rPr>
        <w:t xml:space="preserve">2. </w:t>
      </w:r>
      <w:r>
        <w:t>пункт 1 части второй статьи 390* изложить в следующей редакции: «l) на вступившие в законную силу решения и определения районных судов, верховных судов республик, краевых, областных судов, 29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на вступившие в законную силу судебные постановления мировых судей, апелляционные и иные определения районных судов, принятые ими в качестве суда апелляционной инстанции, если они обжаловались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 в Судебную коллегию по гражданским делам Верховного Суда Российской Федерации}». 30</w:t>
      </w:r>
    </w:p>
    <w:p>
      <w:r>
        <w:rPr>
          <w:b/>
        </w:rPr>
        <w:t>Статья 375. °. Возвращение кассационных жалобы, представления</w:t>
      </w:r>
    </w:p>
    <w:p>
      <w:r>
        <w:t>суда республики, краевого, областного суда, суда города федерального значения, суда автономной области, суда автономного округа 1. Вступившие в законную силу судебные приказы, решения и определения мировых судей, апелляционные и иные определения районных судов, принятые ими в качестве суда апелляционной инстанции, могут быть обжалованы в порядке, установленном настоящей главой,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 их права и законные интересы нарушены судебными постановлениями.</w:t>
      </w:r>
    </w:p>
    <w:p>
      <w:r>
        <w:rPr>
          <w:b/>
        </w:rPr>
        <w:t xml:space="preserve">2.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условии, что лицами, указанными в части первой настоящей статьи, были исчерпаны иные установленные настоящим Кодексом способы обжалования судебного постановления До HA вступления его в законную силу</w:t>
      </w:r>
    </w:p>
    <w:p>
      <w:r>
        <w:rPr>
          <w:b/>
        </w:rPr>
        <w:t xml:space="preserve">3. </w:t>
      </w:r>
      <w:r>
        <w:t>С представлением о пересмотре вступивших в законную силу судебных постановлений, указанных в части первой настоящей статьи, если в рассмотрении дела участвовал прокурор, вправе обращаться</w:t>
      </w:r>
    </w:p>
    <w:p>
      <w:r>
        <w:rPr>
          <w:b/>
        </w:rPr>
        <w:t xml:space="preserve">3. </w:t>
      </w:r>
      <w:r>
        <w:t>Генеральный прокурор Российской Федерации и его заместители - в президиум любого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прокуроры субъектов Российской Федерации, приравненные к ним военные и иные специализированные прокуроры в пределах своей компетенции - в президиум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через суд первой инстанции.</w:t>
      </w:r>
    </w:p>
    <w:p>
      <w:r>
        <w:rPr>
          <w:b/>
        </w:rPr>
        <w:t xml:space="preserve">2. </w:t>
      </w:r>
      <w:r>
        <w:t>Суд первой инстанции обязан направить кассационные жалобу, представление вместе с делом в президиум верховного суда республики, краевого, областного суда, суда города федерального значения, суда автономной области, суда автономного округа в трехдневный срок со дня поступления кассационных жалобы, представления в суд</w:t>
      </w:r>
    </w:p>
    <w:p>
      <w:r>
        <w:rPr>
          <w:b/>
        </w:rPr>
        <w:t xml:space="preserve">3. </w:t>
      </w:r>
      <w:r>
        <w:t>Кассационные жалоба, представление, поступившие непосредственно в верховный суд республики, краевой, областной суд, суд города федерального значения, суд автономной области, суд автономного округа, подлежат направлению в суд, вынесший обжалуемое судебное постановление, для совершения действий, предусмотренных частью второй настоящей статьи</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бумажном носителе или в электронном виде, в том числе в форме электронного документа.</w:t>
      </w:r>
    </w:p>
    <w:p>
      <w:r>
        <w:rPr>
          <w:b/>
        </w:rPr>
        <w:t xml:space="preserve">2. </w:t>
      </w:r>
      <w:r>
        <w:t>Кассационные жалоба, представление должны содержать</w:t>
      </w:r>
    </w:p>
    <w:p>
      <w:r>
        <w:rPr>
          <w:b/>
        </w:rPr>
        <w:t xml:space="preserve">3. </w:t>
      </w:r>
      <w:r>
        <w:t>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
        <w:rPr>
          <w:b/>
        </w:rPr>
        <w:t xml:space="preserve">4. </w:t>
      </w:r>
      <w:r>
        <w:t>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
        <w:rPr>
          <w:b/>
        </w:rPr>
        <w:t xml:space="preserve">5. </w:t>
      </w:r>
      <w: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375' настоящего Кодекса</w:t>
      </w:r>
    </w:p>
    <w:p>
      <w:r>
        <w:rPr>
          <w:b/>
        </w:rPr>
        <w:t xml:space="preserve">6. </w:t>
      </w:r>
      <w:r>
        <w:t>К кассационным жалобе, представлению должны быть приложены их копии по числу лиц, участвующих в деле</w:t>
      </w:r>
    </w:p>
    <w:p>
      <w:r>
        <w:rPr>
          <w:b/>
        </w:rPr>
        <w:t xml:space="preserve">7. </w:t>
      </w:r>
      <w:r>
        <w:t>К кассационной жалобе должны быть приложены документы, подтверждающие уплату государственной пошлины в установленных законом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либо о предоставлении отсрочки, рассрочки ее уплаты</w:t>
      </w:r>
    </w:p>
    <w:p>
      <w:r>
        <w:rPr>
          <w:b/>
        </w:rPr>
        <w:t xml:space="preserve">8. </w:t>
      </w:r>
      <w:r>
        <w:t>Документы, прилагаемые к кассационной жалобе, могут быть представлены в суд в электронном виде</w:t>
      </w:r>
    </w:p>
    <w:p>
      <w:r>
        <w:rPr>
          <w:b/>
        </w:rPr>
        <w:t xml:space="preserve">2. </w:t>
      </w:r>
      <w:r>
        <w:t>наименование суда, в который они подаются</w:t>
      </w:r>
    </w:p>
    <w:p>
      <w:r>
        <w:rPr>
          <w:b/>
        </w:rPr>
        <w:t xml:space="preserve">2. </w:t>
      </w:r>
      <w:r>
        <w:t>наименование лица, подающего жалобу, представление, его место жительства или адрес и процессуальное положение в деле</w:t>
      </w:r>
    </w:p>
    <w:p>
      <w:r>
        <w:rPr>
          <w:b/>
        </w:rPr>
        <w:t xml:space="preserve">2. </w:t>
      </w:r>
      <w:r>
        <w:t>наименования других лиц, участвующих в деле, их место жительства или адрес</w:t>
      </w:r>
    </w:p>
    <w:p>
      <w:r>
        <w:rPr>
          <w:b/>
        </w:rPr>
        <w:t xml:space="preserve">2. </w:t>
      </w:r>
      <w:r>
        <w:t>указание на суды, рассматривавшие дело в первой и (или) апелляционной инстанциях, и содержание принятых ими решений</w:t>
      </w:r>
    </w:p>
    <w:p>
      <w:r>
        <w:rPr>
          <w:b/>
        </w:rPr>
        <w:t xml:space="preserve">2. </w:t>
      </w:r>
      <w:r>
        <w:t>номер дела, присвоенный судом первой инстанции, указание на судебные постановления, которые обжалуются</w:t>
      </w:r>
    </w:p>
    <w:p>
      <w:r>
        <w:rPr>
          <w:b/>
        </w:rPr>
        <w:t xml:space="preserve">2. </w:t>
      </w:r>
      <w:r>
        <w:t>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
        <w:rPr>
          <w:b/>
        </w:rPr>
        <w:t xml:space="preserve">2. </w:t>
      </w:r>
      <w:r>
        <w:t>просьбу лица, подающего жалобу, представление</w:t>
      </w:r>
    </w:p>
    <w:p>
      <w:r>
        <w:rPr>
          <w:b/>
        </w:rPr>
        <w:t xml:space="preserve">2. </w:t>
      </w:r>
      <w:r>
        <w:t>перечень прилагаемых к жалобе, представлению документов</w:t>
      </w:r>
    </w:p>
    <w:p>
      <w:r>
        <w:t>без рассмотрения по существу 1. Кассационные жалоба, представление возвращаются без рассмотрения по существу, если: 1) кассационные жалоба, представление не отвечают требованиям к их форме и содержанию, установленным статьей 375* настоящего Кодекса; 2) кассационные жалоба, представление поданы лицом, не имеющим права на обращение в суд кассационной инстанции; 3) кассационные жалоба, представление поданы на судебный акт, который в соответствии с частью первой статьи 375' настоящего Кодекса не обжалуется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4) пропущен срок обжалования судебного постановления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 в кассационных жалобе, представлении, поданных в президиум верховного суда республики, краевого, областного суда, суда 10 города федерального значения, суда автономной области, суда автономного округа, не содержится просьба о восстановлении пропущенного срока подачи кассационных жалобы, представления или в его восстановлении отказано; 5) поступила просьба о возвращении кассационных жалобы, представления; 6) кассационные жалоба, представление поданы с нарушением правил подсудности, установленных статьей 3751 настоящего Кодекса, за исключением случая, предусмотренного частью третьей статьи 375° настоящего Кодекса; 7) кассационная жалоба не оплачена государственной пошлиной и к кассационной жалобе не приложено ходатайство о предоставлении отсрочки, рассрочки уплаты государственной пошлины или об уменьшении ее размера, об освобождении от ее уплаты или в удовлетворении данного ходатайства отказано.</w:t>
      </w:r>
    </w:p>
    <w:p>
      <w:r>
        <w:rPr>
          <w:b/>
        </w:rPr>
        <w:t xml:space="preserve">2. </w:t>
      </w:r>
      <w:r>
        <w:t>Кассационные жалоба, представление возвращаются без рассмотрения по существу по основаниям, предусмотренным пунктами 2 - 6 части первой настоящей статьи,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 11 Кассационные жалоба, представление возвращаются без рассмотрения по существу по основаниям, предусмотренным пунктами | и 7 части первой настоящей статьи, в течение двадцати дней со дня их поступления в суд кассационной инстанции, если обстоятельства, послужившие основанием для их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
        <w:t>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лица, подавшего кассационные жалобу, представление</w:t>
      </w:r>
    </w:p>
    <w:p>
      <w:r>
        <w:t>указание на судебные постановления, которые обжалуются</w:t>
      </w:r>
    </w:p>
    <w:p>
      <w:r>
        <w:t>мотивы, по которым отказано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14</w:t>
      </w:r>
    </w:p>
    <w:p>
      <w:r>
        <w:t>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суда кассационной инстанции, в который передается дело для рассмотрения по существу</w:t>
      </w:r>
    </w:p>
    <w:p>
      <w:r>
        <w:t>наименование лица, подавшего кассационные жалобу, представление</w:t>
      </w:r>
    </w:p>
    <w:p>
      <w:r>
        <w:t>указание на судебные постановления, которые обжалуются</w:t>
      </w:r>
    </w:p>
    <w:p>
      <w:r>
        <w:t>изложение содержания дела, по которому приняты судебные постановления</w:t>
      </w:r>
    </w:p>
    <w:p>
      <w:r>
        <w:t>мотивированное изложение оснований для передачи кассационных жалобы, представления с делом для рассмотрения в 15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t>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и копии кассационных жалобы, представления. Время рассмотрения кассационных жалобы, представления с делом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назначается с учетом того, чтобы лица, участвующие в деле, имели возможность явиться на заседание. 16</w:t>
      </w:r>
    </w:p>
    <w:p>
      <w:r>
        <w:t>верховного суда республики, краевого, областного суда, суда города федерального значения, суда автономной области, суда автономного округа 1. При рассмотрении дела президиум верховного суда республики, краевого, областного суда, суда города федерального значения, суда автономной области, суда автономного округа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19 доводов, содержащихся в кассационных жалобе, представлении, если иное не предусмотрено настоящим Кодексом.</w:t>
      </w:r>
    </w:p>
    <w:p>
      <w:r>
        <w:rPr>
          <w:b/>
        </w:rPr>
        <w:t xml:space="preserve">2. </w:t>
      </w:r>
      <w:r>
        <w:t>В интересах законности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
        <w:t>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1. Основаниями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
        <w:rPr>
          <w:b/>
        </w:rPr>
        <w:t xml:space="preserve">2. </w:t>
      </w:r>
      <w:r>
        <w:t>Неправильным применением норм материального права являются: 20 1) неприменение закона, подлежащего применению;</w:t>
      </w:r>
    </w:p>
    <w:p>
      <w:r>
        <w:rPr>
          <w:b/>
        </w:rPr>
        <w:t xml:space="preserve">3. </w:t>
      </w:r>
      <w:r>
        <w:t>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
        <w:rPr>
          <w:b/>
        </w:rPr>
        <w:t xml:space="preserve">4. </w:t>
      </w:r>
      <w:r>
        <w:t>Основаниями для отмены судебных постановлений в кассационном порядке в любом случае являются</w:t>
      </w:r>
    </w:p>
    <w:p>
      <w:r>
        <w:rPr>
          <w:b/>
        </w:rPr>
        <w:t xml:space="preserve">2. </w:t>
      </w:r>
      <w:r>
        <w:t>применение закона, не подлежащего применению</w:t>
      </w:r>
    </w:p>
    <w:p>
      <w:r>
        <w:rPr>
          <w:b/>
        </w:rPr>
        <w:t xml:space="preserve">2. </w:t>
      </w:r>
      <w:r>
        <w:t>неправильное истолкование закона</w:t>
      </w:r>
    </w:p>
    <w:p>
      <w:r>
        <w:rPr>
          <w:b/>
        </w:rPr>
        <w:t xml:space="preserve">4. </w:t>
      </w:r>
      <w:r>
        <w:t>рассмотрение дела судом в незаконном составе</w:t>
      </w:r>
    </w:p>
    <w:p>
      <w:r>
        <w:rPr>
          <w:b/>
        </w:rPr>
        <w:t xml:space="preserve">4. </w:t>
      </w:r>
      <w:r>
        <w:t>рассмотрение дела в отсутствие кого-либо из лиц, участвующих в деле и не извещенных надлежащим образом о времени и месте судебного заседания</w:t>
      </w:r>
    </w:p>
    <w:p>
      <w:r>
        <w:rPr>
          <w:b/>
        </w:rPr>
        <w:t xml:space="preserve">4. </w:t>
      </w:r>
      <w:r>
        <w:t>нарушение правил о языке при рассмотрении дела</w:t>
      </w:r>
    </w:p>
    <w:p>
      <w:r>
        <w:rPr>
          <w:b/>
        </w:rPr>
        <w:t xml:space="preserve">4. </w:t>
      </w:r>
      <w:r>
        <w:t>принятие судом решения, постановления о правах и об обязанностях лиц, не привлеченных к участию в деле</w:t>
      </w:r>
    </w:p>
    <w:p>
      <w:r>
        <w:rPr>
          <w:b/>
        </w:rPr>
        <w:t xml:space="preserve">4. </w:t>
      </w:r>
      <w:r>
        <w:t>неподписание судебных постановлений судьей либо подписание судебных постановлений не тем судьей, который в них указан</w:t>
      </w:r>
    </w:p>
    <w:p>
      <w:r>
        <w:rPr>
          <w:b/>
        </w:rPr>
        <w:t xml:space="preserve">4. </w:t>
      </w:r>
      <w:r>
        <w:t>отсутствие в деле протокола судебного заседания или подписание его не теми лицами, которые указаны в статье 230 настоящего Кодекса, в случае отсутствия аудиозаписи судебного заседания; 21 7) нарушение правила о тайне совещания судей при принятии решения, постановления</w:t>
      </w:r>
    </w:p>
    <w:p>
      <w:r>
        <w:t>республики, краевого, областного суда, суда города федерального значения, суда автономной области, суда автономного округа 1.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1) оставить постановления судов первой и (или) апелляционной инстанций без изменения, а кассационные жалобу, представление без удовлетворения; 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 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 4) оставить в силе одно из принятых по делу судебных постановлений; 22 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 6) оставить кассационные жалобу, представление без рассмотрения по существу при наличии оснований, предусмотренных статьей 375°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статьей 39 настоящего Кодекса.</w:t>
      </w:r>
    </w:p>
    <w:p>
      <w:r>
        <w:rPr>
          <w:b/>
        </w:rPr>
        <w:t xml:space="preserve">2. </w:t>
      </w:r>
      <w:r>
        <w:t>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 В случае прекращения производства по кассационным жалобе, представлению повторное обращение того же лица по тем же основаниям в президиум верховного суда республики, краевого, областного суда, суда города федерального значения, суда автономной области, суда автономного округа с кассационными жалобой, представлением не допускается. 23 3. Президиум верховного суда республики, краевого, областного суда, суда города федерального значения, суда автономной области, суда автономного округа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
        <w:rPr>
          <w:b/>
        </w:rPr>
        <w:t xml:space="preserve">4. </w:t>
      </w:r>
      <w:r>
        <w:t>Указания вышестоящего суда о толковании закона являются обязательными для суда, вновь рассматривающего дело</w:t>
      </w:r>
    </w:p>
    <w:p>
      <w:r>
        <w:t>республики, краевого, областного суда, суда города федерального значения, суда автономной области, суда автономного округа 1.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должны быть указаны: 1) наименование и состав суда, вынесшего постановление; 2) номер дела, присвоенный судом первой инстанции, дата и место вынесения постановления; 3) дело, по которому принято постановление; 24 4) наименование лица, подавшего кассационные жалобу, представление о пересмотре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 5) фамилии лиц, присутствовавших в судебном заседании, с указанием их полномочий; 6) содержание обжалуемых судебных актов; 7) выводы суда по результатам рассмотрения кассационных жалобы, представления; 8) мотивы, по которым суд пришел к своим выводам, и ссылка на законы, которыми суд руководствовался.</w:t>
      </w:r>
    </w:p>
    <w:p>
      <w:r>
        <w:rPr>
          <w:b/>
        </w:rPr>
        <w:t xml:space="preserve">2. </w:t>
      </w:r>
      <w:r>
        <w:t>При оставлении кассационных жалобы, представления без удовлетворения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обязан указать мотивы, по которым доводы кассационных жалобы, представления отклоняются</w:t>
      </w:r>
    </w:p>
    <w:p>
      <w:r>
        <w:rPr>
          <w:b/>
        </w:rPr>
        <w:t xml:space="preserve">3. </w:t>
      </w:r>
      <w:r>
        <w:t>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указывается на распределение между сторонами судебных расходов, понесенных в связи с подачей кассационных жалобы, представления. 25 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
        <w:rPr>
          <w:b/>
        </w:rPr>
        <w:t xml:space="preserve">4. </w:t>
      </w:r>
      <w:r>
        <w:t>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
        <w:rPr>
          <w:b/>
        </w:rPr>
        <w:t xml:space="preserve">5. </w:t>
      </w:r>
      <w:r>
        <w:t>Постановление президиума подписывается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6. </w:t>
      </w:r>
      <w:r>
        <w:t>Копии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направляются лицам, участвующим в деле, в пятидневный срок со дня вынесения постановления в окончательной форме</w:t>
      </w:r>
    </w:p>
    <w:p>
      <w:r>
        <w:rPr>
          <w:b/>
        </w:rPr>
        <w:t xml:space="preserve">7. </w:t>
      </w:r>
      <w:r>
        <w:t>Постановление президиума верховного суда республики, краевого, областного суда, суда города федерального значения, суда автономной 26 области, суда автономного округа вступает в законную силу со дня его принятия</w:t>
      </w:r>
    </w:p>
    <w:p>
      <w:r>
        <w:rPr>
          <w:b/>
        </w:rPr>
        <w:t xml:space="preserve">8. </w:t>
      </w:r>
      <w:r>
        <w:t>Составление мотивированного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может быть отложено на срок, не превышающий десяти дней со дня объявления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резолютивной части постановления. В мотивированном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должна быть указана дата его изготовления.»;</w:t>
      </w:r>
    </w:p>
    <w:p>
      <w:r>
        <w:rPr>
          <w:b/>
        </w:rPr>
        <w:t xml:space="preserve">2. </w:t>
      </w:r>
      <w:r>
        <w:t>Жалобы на определение кассационного суда общей юрисдикции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 В случае отмены определения кассационного суда общей юрисдикции о возвращении кассационных жалобы, представления 28 кассационные жалоба, представление считаются поданными в день первоначального обращения в суд.»;</w:t>
      </w:r>
    </w:p>
    <w:p>
      <w:r>
        <w:rPr>
          <w:b/>
        </w:rPr>
        <w:t xml:space="preserve">8. </w:t>
      </w:r>
      <w:r>
        <w:t>пункт 1 части второй статьи 377 изложить в следующей редакции: «1) на вступившие в законную силу решения и определения районных судов,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верховных судов республик, краевых, областных судов, судов городов федерального 27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
        <w:rPr>
          <w:b/>
        </w:rPr>
        <w:t xml:space="preserve">8. </w:t>
      </w:r>
      <w:r>
        <w:t>часть третью статьи 378? дополнить абзацем вторым следующего содержания: «Определение об оставлении кассационных жалобы, представления без движения обжалованию не подлежит.»</w:t>
      </w:r>
    </w:p>
    <w:p>
      <w:r>
        <w:rPr>
          <w:b/>
        </w:rPr>
        <w:t xml:space="preserve">8. </w:t>
      </w:r>
      <w:r>
        <w:t>статью 379? изложить в следующей редакции: «Статья 379°. Обжалование определения суда кассационной инстанции о возвращении кассационных жалобы, представления 1. Определение кассационного суда общей юрисдикции о возвращении кассационных жалобы, представления может быть обжаловано в суд кассационной инстанции, вынесший такое определение, в течение одного месяца со дня его вынесения</w:t>
      </w:r>
    </w:p>
    <w:p>
      <w:r>
        <w:rPr>
          <w:b/>
        </w:rPr>
        <w:t xml:space="preserve">2. </w:t>
      </w:r>
      <w:r>
        <w:t>абзац первый части десятой статьи 379° изложить в следующей редакции: «10. Кассационные жалоба, представление на вступившие в законную силу определения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за исключением апелляционных и иных определений районных судов, принятых ими в качестве суда апелляционной инстанции, рассматриваются в кассационном суде общей юрисдикции судьей единолично без проведения судебного заседания.»</w:t>
      </w:r>
    </w:p>
    <w:p>
      <w:r>
        <w:rPr>
          <w:b/>
        </w:rPr>
        <w:t xml:space="preserve">2. </w:t>
      </w:r>
      <w:r>
        <w:t>в части первой статьи 390° слова «кассационным судом общей юрисдикции» заменить словами «судом кассационной инстанции»</w:t>
      </w:r>
    </w:p>
    <w:p>
      <w:r>
        <w:rPr>
          <w:b/>
        </w:rPr>
        <w:t xml:space="preserve">2. </w:t>
      </w:r>
      <w:r>
        <w:t>пункт 1 части второй статьи 390* изложить в следующей редакции: «l) на вступившие в законную силу решения и определения районных судов, верховных судов республик, краевых, областных судов, 29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на вступившие в законную силу судебные постановления мировых судей, апелляционные и иные определения районных судов, принятые ими в качестве суда апелляционной инстанции, если они обжаловались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 в Судебную коллегию по гражданским делам Верховного Суда Российской Федерации}». 30</w:t>
      </w:r>
    </w:p>
    <w:p>
      <w:r>
        <w:rPr>
          <w:b/>
        </w:rPr>
        <w:t>Статья 375.5. Рассмотрение кассационных жалобы, представления</w:t>
      </w:r>
    </w:p>
    <w:p>
      <w:r>
        <w:rPr>
          <w:b/>
        </w:rPr>
        <w:t xml:space="preserve">1. </w:t>
      </w:r>
      <w:r>
        <w:t>Судья верховного суда республики, краевого, областного суда, суда города федерального значения, суда автономной области, суда автономного округа изучает кассационные жалобу, представление по материалам дела. Судья вправе вынести определение о приостановлении исполнения решения суда до окончания производства в суде кассационной инстанции при наличии просьбы об этом в кассационных жалобе, представлении или в отдельном ходатайстве. Ходатайство о приостановлении исполнения решения суда, подаваемое в электронном виде, должно быть подписано усиленной квалифицированной электронной подписью. 12 2. По результатам изучения кассационных жалобы, представления судья выносит определение</w:t>
      </w:r>
    </w:p>
    <w:p>
      <w:r>
        <w:rPr>
          <w:b/>
        </w:rPr>
        <w:t xml:space="preserve">1. </w:t>
      </w:r>
      <w:r>
        <w:t>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если отсутствуют основания для пересмотра судебных постановлений в кассационном порядке</w:t>
      </w:r>
    </w:p>
    <w:p>
      <w:r>
        <w:rPr>
          <w:b/>
        </w:rPr>
        <w:t xml:space="preserve">1. </w:t>
      </w:r>
      <w:r>
        <w:t>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Статья 375.7. Срок рассмотрения кассационных жалобы,</w:t>
      </w:r>
    </w:p>
    <w:p>
      <w:r>
        <w:rPr>
          <w:b/>
        </w:rPr>
        <w:t xml:space="preserve">1.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в срок, не превышающий трех месяцев со дня вступления в законную силу обжалуемого судебного постановления, если иные сроки не установлены настоящим Кодексом. В случае, если судебное постановление было обжаловано в суд апелляционной инстанции, трехмесячный срок подачи кассационных жалобы, представления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исчисляется со дня изготовления мотивированного апелляционного определения</w:t>
      </w:r>
    </w:p>
    <w:p>
      <w:r>
        <w:rPr>
          <w:b/>
        </w:rPr>
        <w:t xml:space="preserve">2. </w:t>
      </w:r>
      <w:r>
        <w:t>Срок подачи кассационных жалобы, представления, пропущенный по причинам, признанным судом уважительными, может быть восстановлен судьей верховного суда республики, краевого, областного суда, суда города федерального значения, суда автономной области, суда автономного округа по заявлению заинтересованного лица. Одновременно с подачей заявления о восстановлении пропущенного процессуального срока подаются кассационные жалоба, представление, в отношении которых пропущен срок</w:t>
      </w:r>
    </w:p>
    <w:p>
      <w:r>
        <w:rPr>
          <w:b/>
        </w:rPr>
        <w:t xml:space="preserve">3. </w:t>
      </w:r>
      <w:r>
        <w:t>Заявление о восстановлении пропущенного процессуального срока подачи кассационных жалобы, представления рассматривается судьей верховного суда республики, краевого, областного суда, суда города федерального значения, суда автономной области, суда автономного округа без проведения судебного заседания и без извещения лиц, участвующих в деле. По результатам рассмотрения данного заявления судья верховного суда республики, краевого, областного суда, суда города федерального значения, суда автономной области, суда автономного округа выносит определение о восстановлении пропущенного срока подачи кассационных жалобы, представления или об отказе в его восстановлении</w:t>
      </w:r>
    </w:p>
    <w:p>
      <w:r>
        <w:rPr>
          <w:b/>
        </w:rPr>
        <w:t xml:space="preserve">4. </w:t>
      </w:r>
      <w:r>
        <w:t>Председатель верховного суда республики, краевого, областного суда, суда города федерального значения, суда автономной области, суда автономного округа, его заместитель вправе не согласиться с определением, указанным в части третьей настоящей статьи, и вынести определение об отказе в восстановлении пропущенного срока подачи кассационных жалобы, представления или о его восстановлении</w:t>
      </w:r>
    </w:p>
    <w:p>
      <w:r>
        <w:t>представления В верховном суде республики, краевом, областном суде, суде города федерального значения, суде автономной области, суде автономного округа кассационные жалоба, представление рассматриваются в срок, не превышающий двух месяцев с даты поступления кассационных жалобы, представления с делом, и в срок, не превышающий трех месяцев, если кассационные жалоба, представление с делом переданы для рассмотрения в судебном заседании президиума верховного суда республики, краевого, 13 областного суда, суда города федерального значения, суда автономной области, суда автономного округа.</w:t>
      </w:r>
    </w:p>
    <w:p>
      <w:r>
        <w:rPr>
          <w:b/>
        </w:rPr>
        <w:t>Статья 375. %. Определение судьи об отказе в передаче</w:t>
      </w:r>
    </w:p>
    <w:p>
      <w:r>
        <w:t>суда республики, краевого, областного суда, суда города федерального значения, суда автономной области, суда автономного округа 1. Вступившие в законную силу судебные приказы, решения и определения мировых судей, апелляционные и иные определения районных судов, принятые ими в качестве суда апелляционной инстанции, могут быть обжалованы в порядке, установленном настоящей главой,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 их права и законные интересы нарушены судебными постановлениями.</w:t>
      </w:r>
    </w:p>
    <w:p>
      <w:r>
        <w:rPr>
          <w:b/>
        </w:rPr>
        <w:t xml:space="preserve">2.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условии, что лицами, указанными в части первой настоящей статьи, были исчерпаны иные установленные настоящим Кодексом способы обжалования судебного постановления До HA вступления его в законную силу</w:t>
      </w:r>
    </w:p>
    <w:p>
      <w:r>
        <w:rPr>
          <w:b/>
        </w:rPr>
        <w:t xml:space="preserve">3. </w:t>
      </w:r>
      <w:r>
        <w:t>С представлением о пересмотре вступивших в законную силу судебных постановлений, указанных в части первой настоящей статьи, если в рассмотрении дела участвовал прокурор, вправе обращаться</w:t>
      </w:r>
    </w:p>
    <w:p>
      <w:r>
        <w:rPr>
          <w:b/>
        </w:rPr>
        <w:t xml:space="preserve">3. </w:t>
      </w:r>
      <w:r>
        <w:t>Генеральный прокурор Российской Федерации и его заместители - в президиум любого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прокуроры субъектов Российской Федерации, приравненные к ним военные и иные специализированные прокуроры в пределах своей компетенции - в президиум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через суд первой инстанции.</w:t>
      </w:r>
    </w:p>
    <w:p>
      <w:r>
        <w:rPr>
          <w:b/>
        </w:rPr>
        <w:t xml:space="preserve">2. </w:t>
      </w:r>
      <w:r>
        <w:t>Суд первой инстанции обязан направить кассационные жалобу, представление вместе с делом в президиум верховного суда республики, краевого, областного суда, суда города федерального значения, суда автономной области, суда автономного округа в трехдневный срок со дня поступления кассационных жалобы, представления в суд</w:t>
      </w:r>
    </w:p>
    <w:p>
      <w:r>
        <w:rPr>
          <w:b/>
        </w:rPr>
        <w:t xml:space="preserve">3. </w:t>
      </w:r>
      <w:r>
        <w:t>Кассационные жалоба, представление, поступившие непосредственно в верховный суд республики, краевой, областной суд, суд города федерального значения, суд автономной области, суд автономного округа, подлежат направлению в суд, вынесший обжалуемое судебное постановление, для совершения действий, предусмотренных частью второй настоящей статьи</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бумажном носителе или в электронном виде, в том числе в форме электронного документа.</w:t>
      </w:r>
    </w:p>
    <w:p>
      <w:r>
        <w:rPr>
          <w:b/>
        </w:rPr>
        <w:t xml:space="preserve">2. </w:t>
      </w:r>
      <w:r>
        <w:t>Кассационные жалоба, представление должны содержать</w:t>
      </w:r>
    </w:p>
    <w:p>
      <w:r>
        <w:rPr>
          <w:b/>
        </w:rPr>
        <w:t xml:space="preserve">3. </w:t>
      </w:r>
      <w:r>
        <w:t>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
        <w:rPr>
          <w:b/>
        </w:rPr>
        <w:t xml:space="preserve">4. </w:t>
      </w:r>
      <w:r>
        <w:t>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
        <w:rPr>
          <w:b/>
        </w:rPr>
        <w:t xml:space="preserve">5. </w:t>
      </w:r>
      <w: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375' настоящего Кодекса</w:t>
      </w:r>
    </w:p>
    <w:p>
      <w:r>
        <w:rPr>
          <w:b/>
        </w:rPr>
        <w:t xml:space="preserve">6. </w:t>
      </w:r>
      <w:r>
        <w:t>К кассационным жалобе, представлению должны быть приложены их копии по числу лиц, участвующих в деле</w:t>
      </w:r>
    </w:p>
    <w:p>
      <w:r>
        <w:rPr>
          <w:b/>
        </w:rPr>
        <w:t xml:space="preserve">7. </w:t>
      </w:r>
      <w:r>
        <w:t>К кассационной жалобе должны быть приложены документы, подтверждающие уплату государственной пошлины в установленных законом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либо о предоставлении отсрочки, рассрочки ее уплаты</w:t>
      </w:r>
    </w:p>
    <w:p>
      <w:r>
        <w:rPr>
          <w:b/>
        </w:rPr>
        <w:t xml:space="preserve">8. </w:t>
      </w:r>
      <w:r>
        <w:t>Документы, прилагаемые к кассационной жалобе, могут быть представлены в суд в электронном виде</w:t>
      </w:r>
    </w:p>
    <w:p>
      <w:r>
        <w:rPr>
          <w:b/>
        </w:rPr>
        <w:t xml:space="preserve">2. </w:t>
      </w:r>
      <w:r>
        <w:t>наименование суда, в который они подаются</w:t>
      </w:r>
    </w:p>
    <w:p>
      <w:r>
        <w:rPr>
          <w:b/>
        </w:rPr>
        <w:t xml:space="preserve">2. </w:t>
      </w:r>
      <w:r>
        <w:t>наименование лица, подающего жалобу, представление, его место жительства или адрес и процессуальное положение в деле</w:t>
      </w:r>
    </w:p>
    <w:p>
      <w:r>
        <w:rPr>
          <w:b/>
        </w:rPr>
        <w:t xml:space="preserve">2. </w:t>
      </w:r>
      <w:r>
        <w:t>наименования других лиц, участвующих в деле, их место жительства или адрес</w:t>
      </w:r>
    </w:p>
    <w:p>
      <w:r>
        <w:rPr>
          <w:b/>
        </w:rPr>
        <w:t xml:space="preserve">2. </w:t>
      </w:r>
      <w:r>
        <w:t>указание на суды, рассматривавшие дело в первой и (или) апелляционной инстанциях, и содержание принятых ими решений</w:t>
      </w:r>
    </w:p>
    <w:p>
      <w:r>
        <w:rPr>
          <w:b/>
        </w:rPr>
        <w:t xml:space="preserve">2. </w:t>
      </w:r>
      <w:r>
        <w:t>номер дела, присвоенный судом первой инстанции, указание на судебные постановления, которые обжалуются</w:t>
      </w:r>
    </w:p>
    <w:p>
      <w:r>
        <w:rPr>
          <w:b/>
        </w:rPr>
        <w:t xml:space="preserve">2. </w:t>
      </w:r>
      <w:r>
        <w:t>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
        <w:rPr>
          <w:b/>
        </w:rPr>
        <w:t xml:space="preserve">2. </w:t>
      </w:r>
      <w:r>
        <w:t>просьбу лица, подающего жалобу, представление</w:t>
      </w:r>
    </w:p>
    <w:p>
      <w:r>
        <w:rPr>
          <w:b/>
        </w:rPr>
        <w:t xml:space="preserve">2. </w:t>
      </w:r>
      <w:r>
        <w:t>перечень прилагаемых к жалобе, представлению документов</w:t>
      </w:r>
    </w:p>
    <w:p>
      <w:r>
        <w:t>без рассмотрения по существу 1. Кассационные жалоба, представление возвращаются без рассмотрения по существу, если: 1) кассационные жалоба, представление не отвечают требованиям к их форме и содержанию, установленным статьей 375* настоящего Кодекса; 2) кассационные жалоба, представление поданы лицом, не имеющим права на обращение в суд кассационной инстанции; 3) кассационные жалоба, представление поданы на судебный акт, который в соответствии с частью первой статьи 375' настоящего Кодекса не обжалуется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4) пропущен срок обжалования судебного постановления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 в кассационных жалобе, представлении, поданных в президиум верховного суда республики, краевого, областного суда, суда 10 города федерального значения, суда автономной области, суда автономного округа, не содержится просьба о восстановлении пропущенного срока подачи кассационных жалобы, представления или в его восстановлении отказано; 5) поступила просьба о возвращении кассационных жалобы, представления; 6) кассационные жалоба, представление поданы с нарушением правил подсудности, установленных статьей 3751 настоящего Кодекса, за исключением случая, предусмотренного частью третьей статьи 375° настоящего Кодекса; 7) кассационная жалоба не оплачена государственной пошлиной и к кассационной жалобе не приложено ходатайство о предоставлении отсрочки, рассрочки уплаты государственной пошлины или об уменьшении ее размера, об освобождении от ее уплаты или в удовлетворении данного ходатайства отказано.</w:t>
      </w:r>
    </w:p>
    <w:p>
      <w:r>
        <w:rPr>
          <w:b/>
        </w:rPr>
        <w:t xml:space="preserve">2. </w:t>
      </w:r>
      <w:r>
        <w:t>Кассационные жалоба, представление возвращаются без рассмотрения по существу по основаниям, предусмотренным пунктами 2 - 6 части первой настоящей статьи,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 11 Кассационные жалоба, представление возвращаются без рассмотрения по существу по основаниям, предусмотренным пунктами | и 7 части первой настоящей статьи, в течение двадцати дней со дня их поступления в суд кассационной инстанции, если обстоятельства, послужившие основанием для их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
        <w:t>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лица, подавшего кассационные жалобу, представление</w:t>
      </w:r>
    </w:p>
    <w:p>
      <w:r>
        <w:t>указание на судебные постановления, которые обжалуются</w:t>
      </w:r>
    </w:p>
    <w:p>
      <w:r>
        <w:t>мотивы, по которым отказано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14</w:t>
      </w:r>
    </w:p>
    <w:p>
      <w:r>
        <w:t>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суда кассационной инстанции, в который передается дело для рассмотрения по существу</w:t>
      </w:r>
    </w:p>
    <w:p>
      <w:r>
        <w:t>наименование лица, подавшего кассационные жалобу, представление</w:t>
      </w:r>
    </w:p>
    <w:p>
      <w:r>
        <w:t>указание на судебные постановления, которые обжалуются</w:t>
      </w:r>
    </w:p>
    <w:p>
      <w:r>
        <w:t>изложение содержания дела, по которому приняты судебные постановления</w:t>
      </w:r>
    </w:p>
    <w:p>
      <w:r>
        <w:t>мотивированное изложение оснований для передачи кассационных жалобы, представления с делом для рассмотрения в 15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t>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и копии кассационных жалобы, представления. Время рассмотрения кассационных жалобы, представления с делом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назначается с учетом того, чтобы лица, участвующие в деле, имели возможность явиться на заседание. 16</w:t>
      </w:r>
    </w:p>
    <w:p>
      <w:r>
        <w:t>верховного суда республики, краевого, областного суда, суда города федерального значения, суда автономной области, суда автономного округа 1. При рассмотрении дела президиум верховного суда республики, краевого, областного суда, суда города федерального значения, суда автономной области, суда автономного округа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19 доводов, содержащихся в кассационных жалобе, представлении, если иное не предусмотрено настоящим Кодексом.</w:t>
      </w:r>
    </w:p>
    <w:p>
      <w:r>
        <w:rPr>
          <w:b/>
        </w:rPr>
        <w:t xml:space="preserve">2. </w:t>
      </w:r>
      <w:r>
        <w:t>В интересах законности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
        <w:t>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1. Основаниями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
        <w:rPr>
          <w:b/>
        </w:rPr>
        <w:t xml:space="preserve">2. </w:t>
      </w:r>
      <w:r>
        <w:t>Неправильным применением норм материального права являются: 20 1) неприменение закона, подлежащего применению;</w:t>
      </w:r>
    </w:p>
    <w:p>
      <w:r>
        <w:rPr>
          <w:b/>
        </w:rPr>
        <w:t xml:space="preserve">3. </w:t>
      </w:r>
      <w:r>
        <w:t>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
        <w:rPr>
          <w:b/>
        </w:rPr>
        <w:t xml:space="preserve">4. </w:t>
      </w:r>
      <w:r>
        <w:t>Основаниями для отмены судебных постановлений в кассационном порядке в любом случае являются</w:t>
      </w:r>
    </w:p>
    <w:p>
      <w:r>
        <w:rPr>
          <w:b/>
        </w:rPr>
        <w:t xml:space="preserve">2. </w:t>
      </w:r>
      <w:r>
        <w:t>применение закона, не подлежащего применению</w:t>
      </w:r>
    </w:p>
    <w:p>
      <w:r>
        <w:rPr>
          <w:b/>
        </w:rPr>
        <w:t xml:space="preserve">2. </w:t>
      </w:r>
      <w:r>
        <w:t>неправильное истолкование закона</w:t>
      </w:r>
    </w:p>
    <w:p>
      <w:r>
        <w:rPr>
          <w:b/>
        </w:rPr>
        <w:t xml:space="preserve">4. </w:t>
      </w:r>
      <w:r>
        <w:t>рассмотрение дела судом в незаконном составе</w:t>
      </w:r>
    </w:p>
    <w:p>
      <w:r>
        <w:rPr>
          <w:b/>
        </w:rPr>
        <w:t xml:space="preserve">4. </w:t>
      </w:r>
      <w:r>
        <w:t>рассмотрение дела в отсутствие кого-либо из лиц, участвующих в деле и не извещенных надлежащим образом о времени и месте судебного заседания</w:t>
      </w:r>
    </w:p>
    <w:p>
      <w:r>
        <w:rPr>
          <w:b/>
        </w:rPr>
        <w:t xml:space="preserve">4. </w:t>
      </w:r>
      <w:r>
        <w:t>нарушение правил о языке при рассмотрении дела</w:t>
      </w:r>
    </w:p>
    <w:p>
      <w:r>
        <w:rPr>
          <w:b/>
        </w:rPr>
        <w:t xml:space="preserve">4. </w:t>
      </w:r>
      <w:r>
        <w:t>принятие судом решения, постановления о правах и об обязанностях лиц, не привлеченных к участию в деле</w:t>
      </w:r>
    </w:p>
    <w:p>
      <w:r>
        <w:rPr>
          <w:b/>
        </w:rPr>
        <w:t xml:space="preserve">4. </w:t>
      </w:r>
      <w:r>
        <w:t>неподписание судебных постановлений судьей либо подписание судебных постановлений не тем судьей, который в них указан</w:t>
      </w:r>
    </w:p>
    <w:p>
      <w:r>
        <w:rPr>
          <w:b/>
        </w:rPr>
        <w:t xml:space="preserve">4. </w:t>
      </w:r>
      <w:r>
        <w:t>отсутствие в деле протокола судебного заседания или подписание его не теми лицами, которые указаны в статье 230 настоящего Кодекса, в случае отсутствия аудиозаписи судебного заседания; 21 7) нарушение правила о тайне совещания судей при принятии решения, постановления</w:t>
      </w:r>
    </w:p>
    <w:p>
      <w:r>
        <w:t>республики, краевого, областного суда, суда города федерального значения, суда автономной области, суда автономного округа 1.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1) оставить постановления судов первой и (или) апелляционной инстанций без изменения, а кассационные жалобу, представление без удовлетворения; 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 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 4) оставить в силе одно из принятых по делу судебных постановлений; 22 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 6) оставить кассационные жалобу, представление без рассмотрения по существу при наличии оснований, предусмотренных статьей 375°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статьей 39 настоящего Кодекса.</w:t>
      </w:r>
    </w:p>
    <w:p>
      <w:r>
        <w:rPr>
          <w:b/>
        </w:rPr>
        <w:t xml:space="preserve">2. </w:t>
      </w:r>
      <w:r>
        <w:t>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 В случае прекращения производства по кассационным жалобе, представлению повторное обращение того же лица по тем же основаниям в президиум верховного суда республики, краевого, областного суда, суда города федерального значения, суда автономной области, суда автономного округа с кассационными жалобой, представлением не допускается. 23 3. Президиум верховного суда республики, краевого, областного суда, суда города федерального значения, суда автономной области, суда автономного округа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
        <w:rPr>
          <w:b/>
        </w:rPr>
        <w:t xml:space="preserve">4. </w:t>
      </w:r>
      <w:r>
        <w:t>Указания вышестоящего суда о толковании закона являются обязательными для суда, вновь рассматривающего дело</w:t>
      </w:r>
    </w:p>
    <w:p>
      <w:r>
        <w:t>республики, краевого, областного суда, суда города федерального значения, суда автономной области, суда автономного округа 1.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должны быть указаны: 1) наименование и состав суда, вынесшего постановление; 2) номер дела, присвоенный судом первой инстанции, дата и место вынесения постановления; 3) дело, по которому принято постановление; 24 4) наименование лица, подавшего кассационные жалобу, представление о пересмотре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 5) фамилии лиц, присутствовавших в судебном заседании, с указанием их полномочий; 6) содержание обжалуемых судебных актов; 7) выводы суда по результатам рассмотрения кассационных жалобы, представления; 8) мотивы, по которым суд пришел к своим выводам, и ссылка на законы, которыми суд руководствовался.</w:t>
      </w:r>
    </w:p>
    <w:p>
      <w:r>
        <w:rPr>
          <w:b/>
        </w:rPr>
        <w:t xml:space="preserve">2. </w:t>
      </w:r>
      <w:r>
        <w:t>При оставлении кассационных жалобы, представления без удовлетворения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обязан указать мотивы, по которым доводы кассационных жалобы, представления отклоняются</w:t>
      </w:r>
    </w:p>
    <w:p>
      <w:r>
        <w:rPr>
          <w:b/>
        </w:rPr>
        <w:t xml:space="preserve">3. </w:t>
      </w:r>
      <w:r>
        <w:t>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указывается на распределение между сторонами судебных расходов, понесенных в связи с подачей кассационных жалобы, представления. 25 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
        <w:rPr>
          <w:b/>
        </w:rPr>
        <w:t xml:space="preserve">4. </w:t>
      </w:r>
      <w:r>
        <w:t>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
        <w:rPr>
          <w:b/>
        </w:rPr>
        <w:t xml:space="preserve">5. </w:t>
      </w:r>
      <w:r>
        <w:t>Постановление президиума подписывается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6. </w:t>
      </w:r>
      <w:r>
        <w:t>Копии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направляются лицам, участвующим в деле, в пятидневный срок со дня вынесения постановления в окончательной форме</w:t>
      </w:r>
    </w:p>
    <w:p>
      <w:r>
        <w:rPr>
          <w:b/>
        </w:rPr>
        <w:t xml:space="preserve">7. </w:t>
      </w:r>
      <w:r>
        <w:t>Постановление президиума верховного суда республики, краевого, областного суда, суда города федерального значения, суда автономной 26 области, суда автономного округа вступает в законную силу со дня его принятия</w:t>
      </w:r>
    </w:p>
    <w:p>
      <w:r>
        <w:rPr>
          <w:b/>
        </w:rPr>
        <w:t xml:space="preserve">8. </w:t>
      </w:r>
      <w:r>
        <w:t>Составление мотивированного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может быть отложено на срок, не превышающий десяти дней со дня объявления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резолютивной части постановления. В мотивированном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должна быть указана дата его изготовления.»;</w:t>
      </w:r>
    </w:p>
    <w:p>
      <w:r>
        <w:rPr>
          <w:b/>
        </w:rPr>
        <w:t xml:space="preserve">2. </w:t>
      </w:r>
      <w:r>
        <w:t>Жалобы на определение кассационного суда общей юрисдикции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 В случае отмены определения кассационного суда общей юрисдикции о возвращении кассационных жалобы, представления 28 кассационные жалоба, представление считаются поданными в день первоначального обращения в суд.»;</w:t>
      </w:r>
    </w:p>
    <w:p>
      <w:r>
        <w:rPr>
          <w:b/>
        </w:rPr>
        <w:t xml:space="preserve">8. </w:t>
      </w:r>
      <w:r>
        <w:t>пункт 1 части второй статьи 377 изложить в следующей редакции: «1) на вступившие в законную силу решения и определения районных судов,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верховных судов республик, краевых, областных судов, судов городов федерального 27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
        <w:rPr>
          <w:b/>
        </w:rPr>
        <w:t xml:space="preserve">8. </w:t>
      </w:r>
      <w:r>
        <w:t>часть третью статьи 378? дополнить абзацем вторым следующего содержания: «Определение об оставлении кассационных жалобы, представления без движения обжалованию не подлежит.»</w:t>
      </w:r>
    </w:p>
    <w:p>
      <w:r>
        <w:rPr>
          <w:b/>
        </w:rPr>
        <w:t xml:space="preserve">8. </w:t>
      </w:r>
      <w:r>
        <w:t>статью 379? изложить в следующей редакции: «Статья 379°. Обжалование определения суда кассационной инстанции о возвращении кассационных жалобы, представления 1. Определение кассационного суда общей юрисдикции о возвращении кассационных жалобы, представления может быть обжаловано в суд кассационной инстанции, вынесший такое определение, в течение одного месяца со дня его вынесения</w:t>
      </w:r>
    </w:p>
    <w:p>
      <w:r>
        <w:rPr>
          <w:b/>
        </w:rPr>
        <w:t xml:space="preserve">2. </w:t>
      </w:r>
      <w:r>
        <w:t>абзац первый части десятой статьи 379° изложить в следующей редакции: «10. Кассационные жалоба, представление на вступившие в законную силу определения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за исключением апелляционных и иных определений районных судов, принятых ими в качестве суда апелляционной инстанции, рассматриваются в кассационном суде общей юрисдикции судьей единолично без проведения судебного заседания.»</w:t>
      </w:r>
    </w:p>
    <w:p>
      <w:r>
        <w:rPr>
          <w:b/>
        </w:rPr>
        <w:t xml:space="preserve">2. </w:t>
      </w:r>
      <w:r>
        <w:t>в части первой статьи 390° слова «кассационным судом общей юрисдикции» заменить словами «судом кассационной инстанции»</w:t>
      </w:r>
    </w:p>
    <w:p>
      <w:r>
        <w:rPr>
          <w:b/>
        </w:rPr>
        <w:t xml:space="preserve">2. </w:t>
      </w:r>
      <w:r>
        <w:t>пункт 1 части второй статьи 390* изложить в следующей редакции: «l) на вступившие в законную силу решения и определения районных судов, верховных судов республик, краевых, областных судов, 29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на вступившие в законную силу судебные постановления мировых судей, апелляционные и иные определения районных судов, принятые ими в качестве суда апелляционной инстанции, если они обжаловались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 в Судебную коллегию по гражданским делам Верховного Суда Российской Федерации}». 30</w:t>
      </w:r>
    </w:p>
    <w:p>
      <w:r>
        <w:rPr>
          <w:b/>
        </w:rPr>
        <w:t>Статья 375. °. Определение судьи о передаче кассационных</w:t>
      </w:r>
    </w:p>
    <w:p>
      <w:r>
        <w:t>суда республики, краевого, областного суда, суда города федерального значения, суда автономной области, суда автономного округа 1. Вступившие в законную силу судебные приказы, решения и определения мировых судей, апелляционные и иные определения районных судов, принятые ими в качестве суда апелляционной инстанции, могут быть обжалованы в порядке, установленном настоящей главой,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 их права и законные интересы нарушены судебными постановлениями.</w:t>
      </w:r>
    </w:p>
    <w:p>
      <w:r>
        <w:rPr>
          <w:b/>
        </w:rPr>
        <w:t xml:space="preserve">2.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условии, что лицами, указанными в части первой настоящей статьи, были исчерпаны иные установленные настоящим Кодексом способы обжалования судебного постановления До HA вступления его в законную силу</w:t>
      </w:r>
    </w:p>
    <w:p>
      <w:r>
        <w:rPr>
          <w:b/>
        </w:rPr>
        <w:t xml:space="preserve">3. </w:t>
      </w:r>
      <w:r>
        <w:t>С представлением о пересмотре вступивших в законную силу судебных постановлений, указанных в части первой настоящей статьи, если в рассмотрении дела участвовал прокурор, вправе обращаться</w:t>
      </w:r>
    </w:p>
    <w:p>
      <w:r>
        <w:rPr>
          <w:b/>
        </w:rPr>
        <w:t xml:space="preserve">3. </w:t>
      </w:r>
      <w:r>
        <w:t>Генеральный прокурор Российской Федерации и его заместители - в президиум любого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прокуроры субъектов Российской Федерации, приравненные к ним военные и иные специализированные прокуроры в пределах своей компетенции - в президиум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через суд первой инстанции.</w:t>
      </w:r>
    </w:p>
    <w:p>
      <w:r>
        <w:rPr>
          <w:b/>
        </w:rPr>
        <w:t xml:space="preserve">2. </w:t>
      </w:r>
      <w:r>
        <w:t>Суд первой инстанции обязан направить кассационные жалобу, представление вместе с делом в президиум верховного суда республики, краевого, областного суда, суда города федерального значения, суда автономной области, суда автономного округа в трехдневный срок со дня поступления кассационных жалобы, представления в суд</w:t>
      </w:r>
    </w:p>
    <w:p>
      <w:r>
        <w:rPr>
          <w:b/>
        </w:rPr>
        <w:t xml:space="preserve">3. </w:t>
      </w:r>
      <w:r>
        <w:t>Кассационные жалоба, представление, поступившие непосредственно в верховный суд республики, краевой, областной суд, суд города федерального значения, суд автономной области, суд автономного округа, подлежат направлению в суд, вынесший обжалуемое судебное постановление, для совершения действий, предусмотренных частью второй настоящей статьи</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бумажном носителе или в электронном виде, в том числе в форме электронного документа.</w:t>
      </w:r>
    </w:p>
    <w:p>
      <w:r>
        <w:rPr>
          <w:b/>
        </w:rPr>
        <w:t xml:space="preserve">2. </w:t>
      </w:r>
      <w:r>
        <w:t>Кассационные жалоба, представление должны содержать</w:t>
      </w:r>
    </w:p>
    <w:p>
      <w:r>
        <w:rPr>
          <w:b/>
        </w:rPr>
        <w:t xml:space="preserve">3. </w:t>
      </w:r>
      <w:r>
        <w:t>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
        <w:rPr>
          <w:b/>
        </w:rPr>
        <w:t xml:space="preserve">4. </w:t>
      </w:r>
      <w:r>
        <w:t>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
        <w:rPr>
          <w:b/>
        </w:rPr>
        <w:t xml:space="preserve">5. </w:t>
      </w:r>
      <w: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375' настоящего Кодекса</w:t>
      </w:r>
    </w:p>
    <w:p>
      <w:r>
        <w:rPr>
          <w:b/>
        </w:rPr>
        <w:t xml:space="preserve">6. </w:t>
      </w:r>
      <w:r>
        <w:t>К кассационным жалобе, представлению должны быть приложены их копии по числу лиц, участвующих в деле</w:t>
      </w:r>
    </w:p>
    <w:p>
      <w:r>
        <w:rPr>
          <w:b/>
        </w:rPr>
        <w:t xml:space="preserve">7. </w:t>
      </w:r>
      <w:r>
        <w:t>К кассационной жалобе должны быть приложены документы, подтверждающие уплату государственной пошлины в установленных законом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либо о предоставлении отсрочки, рассрочки ее уплаты</w:t>
      </w:r>
    </w:p>
    <w:p>
      <w:r>
        <w:rPr>
          <w:b/>
        </w:rPr>
        <w:t xml:space="preserve">8. </w:t>
      </w:r>
      <w:r>
        <w:t>Документы, прилагаемые к кассационной жалобе, могут быть представлены в суд в электронном виде</w:t>
      </w:r>
    </w:p>
    <w:p>
      <w:r>
        <w:rPr>
          <w:b/>
        </w:rPr>
        <w:t xml:space="preserve">2. </w:t>
      </w:r>
      <w:r>
        <w:t>наименование суда, в который они подаются</w:t>
      </w:r>
    </w:p>
    <w:p>
      <w:r>
        <w:rPr>
          <w:b/>
        </w:rPr>
        <w:t xml:space="preserve">2. </w:t>
      </w:r>
      <w:r>
        <w:t>наименование лица, подающего жалобу, представление, его место жительства или адрес и процессуальное положение в деле</w:t>
      </w:r>
    </w:p>
    <w:p>
      <w:r>
        <w:rPr>
          <w:b/>
        </w:rPr>
        <w:t xml:space="preserve">2. </w:t>
      </w:r>
      <w:r>
        <w:t>наименования других лиц, участвующих в деле, их место жительства или адрес</w:t>
      </w:r>
    </w:p>
    <w:p>
      <w:r>
        <w:rPr>
          <w:b/>
        </w:rPr>
        <w:t xml:space="preserve">2. </w:t>
      </w:r>
      <w:r>
        <w:t>указание на суды, рассматривавшие дело в первой и (или) апелляционной инстанциях, и содержание принятых ими решений</w:t>
      </w:r>
    </w:p>
    <w:p>
      <w:r>
        <w:rPr>
          <w:b/>
        </w:rPr>
        <w:t xml:space="preserve">2. </w:t>
      </w:r>
      <w:r>
        <w:t>номер дела, присвоенный судом первой инстанции, указание на судебные постановления, которые обжалуются</w:t>
      </w:r>
    </w:p>
    <w:p>
      <w:r>
        <w:rPr>
          <w:b/>
        </w:rPr>
        <w:t xml:space="preserve">2. </w:t>
      </w:r>
      <w:r>
        <w:t>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
        <w:rPr>
          <w:b/>
        </w:rPr>
        <w:t xml:space="preserve">2. </w:t>
      </w:r>
      <w:r>
        <w:t>просьбу лица, подающего жалобу, представление</w:t>
      </w:r>
    </w:p>
    <w:p>
      <w:r>
        <w:rPr>
          <w:b/>
        </w:rPr>
        <w:t xml:space="preserve">2. </w:t>
      </w:r>
      <w:r>
        <w:t>перечень прилагаемых к жалобе, представлению документов</w:t>
      </w:r>
    </w:p>
    <w:p>
      <w:r>
        <w:t>без рассмотрения по существу 1. Кассационные жалоба, представление возвращаются без рассмотрения по существу, если: 1) кассационные жалоба, представление не отвечают требованиям к их форме и содержанию, установленным статьей 375* настоящего Кодекса; 2) кассационные жалоба, представление поданы лицом, не имеющим права на обращение в суд кассационной инстанции; 3) кассационные жалоба, представление поданы на судебный акт, который в соответствии с частью первой статьи 375' настоящего Кодекса не обжалуется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4) пропущен срок обжалования судебного постановления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 в кассационных жалобе, представлении, поданных в президиум верховного суда республики, краевого, областного суда, суда 10 города федерального значения, суда автономной области, суда автономного округа, не содержится просьба о восстановлении пропущенного срока подачи кассационных жалобы, представления или в его восстановлении отказано; 5) поступила просьба о возвращении кассационных жалобы, представления; 6) кассационные жалоба, представление поданы с нарушением правил подсудности, установленных статьей 3751 настоящего Кодекса, за исключением случая, предусмотренного частью третьей статьи 375° настоящего Кодекса; 7) кассационная жалоба не оплачена государственной пошлиной и к кассационной жалобе не приложено ходатайство о предоставлении отсрочки, рассрочки уплаты государственной пошлины или об уменьшении ее размера, об освобождении от ее уплаты или в удовлетворении данного ходатайства отказано.</w:t>
      </w:r>
    </w:p>
    <w:p>
      <w:r>
        <w:rPr>
          <w:b/>
        </w:rPr>
        <w:t xml:space="preserve">2. </w:t>
      </w:r>
      <w:r>
        <w:t>Кассационные жалоба, представление возвращаются без рассмотрения по существу по основаниям, предусмотренным пунктами 2 - 6 части первой настоящей статьи,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 11 Кассационные жалоба, представление возвращаются без рассмотрения по существу по основаниям, предусмотренным пунктами | и 7 части первой настоящей статьи, в течение двадцати дней со дня их поступления в суд кассационной инстанции, если обстоятельства, послужившие основанием для их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
        <w:t>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лица, подавшего кассационные жалобу, представление</w:t>
      </w:r>
    </w:p>
    <w:p>
      <w:r>
        <w:t>указание на судебные постановления, которые обжалуются</w:t>
      </w:r>
    </w:p>
    <w:p>
      <w:r>
        <w:t>мотивы, по которым отказано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14</w:t>
      </w:r>
    </w:p>
    <w:p>
      <w:r>
        <w:t>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суда кассационной инстанции, в который передается дело для рассмотрения по существу</w:t>
      </w:r>
    </w:p>
    <w:p>
      <w:r>
        <w:t>наименование лица, подавшего кассационные жалобу, представление</w:t>
      </w:r>
    </w:p>
    <w:p>
      <w:r>
        <w:t>указание на судебные постановления, которые обжалуются</w:t>
      </w:r>
    </w:p>
    <w:p>
      <w:r>
        <w:t>изложение содержания дела, по которому приняты судебные постановления</w:t>
      </w:r>
    </w:p>
    <w:p>
      <w:r>
        <w:t>мотивированное изложение оснований для передачи кассационных жалобы, представления с делом для рассмотрения в 15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t>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и копии кассационных жалобы, представления. Время рассмотрения кассационных жалобы, представления с делом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назначается с учетом того, чтобы лица, участвующие в деле, имели возможность явиться на заседание. 16</w:t>
      </w:r>
    </w:p>
    <w:p>
      <w:r>
        <w:t>верховного суда республики, краевого, областного суда, суда города федерального значения, суда автономной области, суда автономного округа 1. При рассмотрении дела президиум верховного суда республики, краевого, областного суда, суда города федерального значения, суда автономной области, суда автономного округа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19 доводов, содержащихся в кассационных жалобе, представлении, если иное не предусмотрено настоящим Кодексом.</w:t>
      </w:r>
    </w:p>
    <w:p>
      <w:r>
        <w:rPr>
          <w:b/>
        </w:rPr>
        <w:t xml:space="preserve">2. </w:t>
      </w:r>
      <w:r>
        <w:t>В интересах законности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
        <w:t>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1. Основаниями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
        <w:rPr>
          <w:b/>
        </w:rPr>
        <w:t xml:space="preserve">2. </w:t>
      </w:r>
      <w:r>
        <w:t>Неправильным применением норм материального права являются: 20 1) неприменение закона, подлежащего применению;</w:t>
      </w:r>
    </w:p>
    <w:p>
      <w:r>
        <w:rPr>
          <w:b/>
        </w:rPr>
        <w:t xml:space="preserve">3. </w:t>
      </w:r>
      <w:r>
        <w:t>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
        <w:rPr>
          <w:b/>
        </w:rPr>
        <w:t xml:space="preserve">4. </w:t>
      </w:r>
      <w:r>
        <w:t>Основаниями для отмены судебных постановлений в кассационном порядке в любом случае являются</w:t>
      </w:r>
    </w:p>
    <w:p>
      <w:r>
        <w:rPr>
          <w:b/>
        </w:rPr>
        <w:t xml:space="preserve">2. </w:t>
      </w:r>
      <w:r>
        <w:t>применение закона, не подлежащего применению</w:t>
      </w:r>
    </w:p>
    <w:p>
      <w:r>
        <w:rPr>
          <w:b/>
        </w:rPr>
        <w:t xml:space="preserve">2. </w:t>
      </w:r>
      <w:r>
        <w:t>неправильное истолкование закона</w:t>
      </w:r>
    </w:p>
    <w:p>
      <w:r>
        <w:rPr>
          <w:b/>
        </w:rPr>
        <w:t xml:space="preserve">4. </w:t>
      </w:r>
      <w:r>
        <w:t>рассмотрение дела судом в незаконном составе</w:t>
      </w:r>
    </w:p>
    <w:p>
      <w:r>
        <w:rPr>
          <w:b/>
        </w:rPr>
        <w:t xml:space="preserve">4. </w:t>
      </w:r>
      <w:r>
        <w:t>рассмотрение дела в отсутствие кого-либо из лиц, участвующих в деле и не извещенных надлежащим образом о времени и месте судебного заседания</w:t>
      </w:r>
    </w:p>
    <w:p>
      <w:r>
        <w:rPr>
          <w:b/>
        </w:rPr>
        <w:t xml:space="preserve">4. </w:t>
      </w:r>
      <w:r>
        <w:t>нарушение правил о языке при рассмотрении дела</w:t>
      </w:r>
    </w:p>
    <w:p>
      <w:r>
        <w:rPr>
          <w:b/>
        </w:rPr>
        <w:t xml:space="preserve">4. </w:t>
      </w:r>
      <w:r>
        <w:t>принятие судом решения, постановления о правах и об обязанностях лиц, не привлеченных к участию в деле</w:t>
      </w:r>
    </w:p>
    <w:p>
      <w:r>
        <w:rPr>
          <w:b/>
        </w:rPr>
        <w:t xml:space="preserve">4. </w:t>
      </w:r>
      <w:r>
        <w:t>неподписание судебных постановлений судьей либо подписание судебных постановлений не тем судьей, который в них указан</w:t>
      </w:r>
    </w:p>
    <w:p>
      <w:r>
        <w:rPr>
          <w:b/>
        </w:rPr>
        <w:t xml:space="preserve">4. </w:t>
      </w:r>
      <w:r>
        <w:t>отсутствие в деле протокола судебного заседания или подписание его не теми лицами, которые указаны в статье 230 настоящего Кодекса, в случае отсутствия аудиозаписи судебного заседания; 21 7) нарушение правила о тайне совещания судей при принятии решения, постановления</w:t>
      </w:r>
    </w:p>
    <w:p>
      <w:r>
        <w:t>республики, краевого, областного суда, суда города федерального значения, суда автономной области, суда автономного округа 1.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1) оставить постановления судов первой и (или) апелляционной инстанций без изменения, а кассационные жалобу, представление без удовлетворения; 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 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 4) оставить в силе одно из принятых по делу судебных постановлений; 22 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 6) оставить кассационные жалобу, представление без рассмотрения по существу при наличии оснований, предусмотренных статьей 375°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статьей 39 настоящего Кодекса.</w:t>
      </w:r>
    </w:p>
    <w:p>
      <w:r>
        <w:rPr>
          <w:b/>
        </w:rPr>
        <w:t xml:space="preserve">2. </w:t>
      </w:r>
      <w:r>
        <w:t>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 В случае прекращения производства по кассационным жалобе, представлению повторное обращение того же лица по тем же основаниям в президиум верховного суда республики, краевого, областного суда, суда города федерального значения, суда автономной области, суда автономного округа с кассационными жалобой, представлением не допускается. 23 3. Президиум верховного суда республики, краевого, областного суда, суда города федерального значения, суда автономной области, суда автономного округа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
        <w:rPr>
          <w:b/>
        </w:rPr>
        <w:t xml:space="preserve">4. </w:t>
      </w:r>
      <w:r>
        <w:t>Указания вышестоящего суда о толковании закона являются обязательными для суда, вновь рассматривающего дело</w:t>
      </w:r>
    </w:p>
    <w:p>
      <w:r>
        <w:t>республики, краевого, областного суда, суда города федерального значения, суда автономной области, суда автономного округа 1.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должны быть указаны: 1) наименование и состав суда, вынесшего постановление; 2) номер дела, присвоенный судом первой инстанции, дата и место вынесения постановления; 3) дело, по которому принято постановление; 24 4) наименование лица, подавшего кассационные жалобу, представление о пересмотре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 5) фамилии лиц, присутствовавших в судебном заседании, с указанием их полномочий; 6) содержание обжалуемых судебных актов; 7) выводы суда по результатам рассмотрения кассационных жалобы, представления; 8) мотивы, по которым суд пришел к своим выводам, и ссылка на законы, которыми суд руководствовался.</w:t>
      </w:r>
    </w:p>
    <w:p>
      <w:r>
        <w:rPr>
          <w:b/>
        </w:rPr>
        <w:t xml:space="preserve">2. </w:t>
      </w:r>
      <w:r>
        <w:t>При оставлении кассационных жалобы, представления без удовлетворения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обязан указать мотивы, по которым доводы кассационных жалобы, представления отклоняются</w:t>
      </w:r>
    </w:p>
    <w:p>
      <w:r>
        <w:rPr>
          <w:b/>
        </w:rPr>
        <w:t xml:space="preserve">3. </w:t>
      </w:r>
      <w:r>
        <w:t>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указывается на распределение между сторонами судебных расходов, понесенных в связи с подачей кассационных жалобы, представления. 25 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
        <w:rPr>
          <w:b/>
        </w:rPr>
        <w:t xml:space="preserve">4. </w:t>
      </w:r>
      <w:r>
        <w:t>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
        <w:rPr>
          <w:b/>
        </w:rPr>
        <w:t xml:space="preserve">5. </w:t>
      </w:r>
      <w:r>
        <w:t>Постановление президиума подписывается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6. </w:t>
      </w:r>
      <w:r>
        <w:t>Копии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направляются лицам, участвующим в деле, в пятидневный срок со дня вынесения постановления в окончательной форме</w:t>
      </w:r>
    </w:p>
    <w:p>
      <w:r>
        <w:rPr>
          <w:b/>
        </w:rPr>
        <w:t xml:space="preserve">7. </w:t>
      </w:r>
      <w:r>
        <w:t>Постановление президиума верховного суда республики, краевого, областного суда, суда города федерального значения, суда автономной 26 области, суда автономного округа вступает в законную силу со дня его принятия</w:t>
      </w:r>
    </w:p>
    <w:p>
      <w:r>
        <w:rPr>
          <w:b/>
        </w:rPr>
        <w:t xml:space="preserve">8. </w:t>
      </w:r>
      <w:r>
        <w:t>Составление мотивированного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может быть отложено на срок, не превышающий десяти дней со дня объявления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резолютивной части постановления. В мотивированном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должна быть указана дата его изготовления.»;</w:t>
      </w:r>
    </w:p>
    <w:p>
      <w:r>
        <w:rPr>
          <w:b/>
        </w:rPr>
        <w:t xml:space="preserve">2. </w:t>
      </w:r>
      <w:r>
        <w:t>Жалобы на определение кассационного суда общей юрисдикции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 В случае отмены определения кассационного суда общей юрисдикции о возвращении кассационных жалобы, представления 28 кассационные жалоба, представление считаются поданными в день первоначального обращения в суд.»;</w:t>
      </w:r>
    </w:p>
    <w:p>
      <w:r>
        <w:rPr>
          <w:b/>
        </w:rPr>
        <w:t xml:space="preserve">8. </w:t>
      </w:r>
      <w:r>
        <w:t>пункт 1 части второй статьи 377 изложить в следующей редакции: «1) на вступившие в законную силу решения и определения районных судов,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верховных судов республик, краевых, областных судов, судов городов федерального 27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
        <w:rPr>
          <w:b/>
        </w:rPr>
        <w:t xml:space="preserve">8. </w:t>
      </w:r>
      <w:r>
        <w:t>часть третью статьи 378? дополнить абзацем вторым следующего содержания: «Определение об оставлении кассационных жалобы, представления без движения обжалованию не подлежит.»</w:t>
      </w:r>
    </w:p>
    <w:p>
      <w:r>
        <w:rPr>
          <w:b/>
        </w:rPr>
        <w:t xml:space="preserve">8. </w:t>
      </w:r>
      <w:r>
        <w:t>статью 379? изложить в следующей редакции: «Статья 379°. Обжалование определения суда кассационной инстанции о возвращении кассационных жалобы, представления 1. Определение кассационного суда общей юрисдикции о возвращении кассационных жалобы, представления может быть обжаловано в суд кассационной инстанции, вынесший такое определение, в течение одного месяца со дня его вынесения</w:t>
      </w:r>
    </w:p>
    <w:p>
      <w:r>
        <w:rPr>
          <w:b/>
        </w:rPr>
        <w:t xml:space="preserve">2. </w:t>
      </w:r>
      <w:r>
        <w:t>абзац первый части десятой статьи 379° изложить в следующей редакции: «10. Кассационные жалоба, представление на вступившие в законную силу определения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за исключением апелляционных и иных определений районных судов, принятых ими в качестве суда апелляционной инстанции, рассматриваются в кассационном суде общей юрисдикции судьей единолично без проведения судебного заседания.»</w:t>
      </w:r>
    </w:p>
    <w:p>
      <w:r>
        <w:rPr>
          <w:b/>
        </w:rPr>
        <w:t xml:space="preserve">2. </w:t>
      </w:r>
      <w:r>
        <w:t>в части первой статьи 390° слова «кассационным судом общей юрисдикции» заменить словами «судом кассационной инстанции»</w:t>
      </w:r>
    </w:p>
    <w:p>
      <w:r>
        <w:rPr>
          <w:b/>
        </w:rPr>
        <w:t xml:space="preserve">2. </w:t>
      </w:r>
      <w:r>
        <w:t>пункт 1 части второй статьи 390* изложить в следующей редакции: «l) на вступившие в законную силу решения и определения районных судов, верховных судов республик, краевых, областных судов, 29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на вступившие в законную силу судебные постановления мировых судей, апелляционные и иные определения районных судов, принятые ими в качестве суда апелляционной инстанции, если они обжаловались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 в Судебную коллегию по гражданским делам Верховного Суда Российской Федерации}». 30</w:t>
      </w:r>
    </w:p>
    <w:p>
      <w:r>
        <w:rPr>
          <w:b/>
        </w:rPr>
        <w:t>Статья 375. Извещение лиц, участвующих в деле, о передаче</w:t>
      </w:r>
    </w:p>
    <w:p>
      <w:r>
        <w:t>суда республики, краевого, областного суда, суда города федерального значения, суда автономной области, суда автономного округа 1. Вступившие в законную силу судебные приказы, решения и определения мировых судей, апелляционные и иные определения районных судов, принятые ими в качестве суда апелляционной инстанции, могут быть обжалованы в порядке, установленном настоящей главой,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 их права и законные интересы нарушены судебными постановлениями.</w:t>
      </w:r>
    </w:p>
    <w:p>
      <w:r>
        <w:rPr>
          <w:b/>
        </w:rPr>
        <w:t xml:space="preserve">2.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условии, что лицами, указанными в части первой настоящей статьи, были исчерпаны иные установленные настоящим Кодексом способы обжалования судебного постановления До HA вступления его в законную силу</w:t>
      </w:r>
    </w:p>
    <w:p>
      <w:r>
        <w:rPr>
          <w:b/>
        </w:rPr>
        <w:t xml:space="preserve">3. </w:t>
      </w:r>
      <w:r>
        <w:t>С представлением о пересмотре вступивших в законную силу судебных постановлений, указанных в части первой настоящей статьи, если в рассмотрении дела участвовал прокурор, вправе обращаться</w:t>
      </w:r>
    </w:p>
    <w:p>
      <w:r>
        <w:rPr>
          <w:b/>
        </w:rPr>
        <w:t xml:space="preserve">3. </w:t>
      </w:r>
      <w:r>
        <w:t>Генеральный прокурор Российской Федерации и его заместители - в президиум любого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прокуроры субъектов Российской Федерации, приравненные к ним военные и иные специализированные прокуроры в пределах своей компетенции - в президиум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через суд первой инстанции.</w:t>
      </w:r>
    </w:p>
    <w:p>
      <w:r>
        <w:rPr>
          <w:b/>
        </w:rPr>
        <w:t xml:space="preserve">2. </w:t>
      </w:r>
      <w:r>
        <w:t>Суд первой инстанции обязан направить кассационные жалобу, представление вместе с делом в президиум верховного суда республики, краевого, областного суда, суда города федерального значения, суда автономной области, суда автономного округа в трехдневный срок со дня поступления кассационных жалобы, представления в суд</w:t>
      </w:r>
    </w:p>
    <w:p>
      <w:r>
        <w:rPr>
          <w:b/>
        </w:rPr>
        <w:t xml:space="preserve">3. </w:t>
      </w:r>
      <w:r>
        <w:t>Кассационные жалоба, представление, поступившие непосредственно в верховный суд республики, краевой, областной суд, суд города федерального значения, суд автономной области, суд автономного округа, подлежат направлению в суд, вынесший обжалуемое судебное постановление, для совершения действий, предусмотренных частью второй настоящей статьи</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бумажном носителе или в электронном виде, в том числе в форме электронного документа.</w:t>
      </w:r>
    </w:p>
    <w:p>
      <w:r>
        <w:rPr>
          <w:b/>
        </w:rPr>
        <w:t xml:space="preserve">2. </w:t>
      </w:r>
      <w:r>
        <w:t>Кассационные жалоба, представление должны содержать</w:t>
      </w:r>
    </w:p>
    <w:p>
      <w:r>
        <w:rPr>
          <w:b/>
        </w:rPr>
        <w:t xml:space="preserve">3. </w:t>
      </w:r>
      <w:r>
        <w:t>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
        <w:rPr>
          <w:b/>
        </w:rPr>
        <w:t xml:space="preserve">4. </w:t>
      </w:r>
      <w:r>
        <w:t>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
        <w:rPr>
          <w:b/>
        </w:rPr>
        <w:t xml:space="preserve">5. </w:t>
      </w:r>
      <w: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375' настоящего Кодекса</w:t>
      </w:r>
    </w:p>
    <w:p>
      <w:r>
        <w:rPr>
          <w:b/>
        </w:rPr>
        <w:t xml:space="preserve">6. </w:t>
      </w:r>
      <w:r>
        <w:t>К кассационным жалобе, представлению должны быть приложены их копии по числу лиц, участвующих в деле</w:t>
      </w:r>
    </w:p>
    <w:p>
      <w:r>
        <w:rPr>
          <w:b/>
        </w:rPr>
        <w:t xml:space="preserve">7. </w:t>
      </w:r>
      <w:r>
        <w:t>К кассационной жалобе должны быть приложены документы, подтверждающие уплату государственной пошлины в установленных законом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либо о предоставлении отсрочки, рассрочки ее уплаты</w:t>
      </w:r>
    </w:p>
    <w:p>
      <w:r>
        <w:rPr>
          <w:b/>
        </w:rPr>
        <w:t xml:space="preserve">8. </w:t>
      </w:r>
      <w:r>
        <w:t>Документы, прилагаемые к кассационной жалобе, могут быть представлены в суд в электронном виде</w:t>
      </w:r>
    </w:p>
    <w:p>
      <w:r>
        <w:rPr>
          <w:b/>
        </w:rPr>
        <w:t xml:space="preserve">2. </w:t>
      </w:r>
      <w:r>
        <w:t>наименование суда, в который они подаются</w:t>
      </w:r>
    </w:p>
    <w:p>
      <w:r>
        <w:rPr>
          <w:b/>
        </w:rPr>
        <w:t xml:space="preserve">2. </w:t>
      </w:r>
      <w:r>
        <w:t>наименование лица, подающего жалобу, представление, его место жительства или адрес и процессуальное положение в деле</w:t>
      </w:r>
    </w:p>
    <w:p>
      <w:r>
        <w:rPr>
          <w:b/>
        </w:rPr>
        <w:t xml:space="preserve">2. </w:t>
      </w:r>
      <w:r>
        <w:t>наименования других лиц, участвующих в деле, их место жительства или адрес</w:t>
      </w:r>
    </w:p>
    <w:p>
      <w:r>
        <w:rPr>
          <w:b/>
        </w:rPr>
        <w:t xml:space="preserve">2. </w:t>
      </w:r>
      <w:r>
        <w:t>указание на суды, рассматривавшие дело в первой и (или) апелляционной инстанциях, и содержание принятых ими решений</w:t>
      </w:r>
    </w:p>
    <w:p>
      <w:r>
        <w:rPr>
          <w:b/>
        </w:rPr>
        <w:t xml:space="preserve">2. </w:t>
      </w:r>
      <w:r>
        <w:t>номер дела, присвоенный судом первой инстанции, указание на судебные постановления, которые обжалуются</w:t>
      </w:r>
    </w:p>
    <w:p>
      <w:r>
        <w:rPr>
          <w:b/>
        </w:rPr>
        <w:t xml:space="preserve">2. </w:t>
      </w:r>
      <w:r>
        <w:t>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
        <w:rPr>
          <w:b/>
        </w:rPr>
        <w:t xml:space="preserve">2. </w:t>
      </w:r>
      <w:r>
        <w:t>просьбу лица, подающего жалобу, представление</w:t>
      </w:r>
    </w:p>
    <w:p>
      <w:r>
        <w:rPr>
          <w:b/>
        </w:rPr>
        <w:t xml:space="preserve">2. </w:t>
      </w:r>
      <w:r>
        <w:t>перечень прилагаемых к жалобе, представлению документов</w:t>
      </w:r>
    </w:p>
    <w:p>
      <w:r>
        <w:t>без рассмотрения по существу 1. Кассационные жалоба, представление возвращаются без рассмотрения по существу, если: 1) кассационные жалоба, представление не отвечают требованиям к их форме и содержанию, установленным статьей 375* настоящего Кодекса; 2) кассационные жалоба, представление поданы лицом, не имеющим права на обращение в суд кассационной инстанции; 3) кассационные жалоба, представление поданы на судебный акт, который в соответствии с частью первой статьи 375' настоящего Кодекса не обжалуется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4) пропущен срок обжалования судебного постановления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 в кассационных жалобе, представлении, поданных в президиум верховного суда республики, краевого, областного суда, суда 10 города федерального значения, суда автономной области, суда автономного округа, не содержится просьба о восстановлении пропущенного срока подачи кассационных жалобы, представления или в его восстановлении отказано; 5) поступила просьба о возвращении кассационных жалобы, представления; 6) кассационные жалоба, представление поданы с нарушением правил подсудности, установленных статьей 3751 настоящего Кодекса, за исключением случая, предусмотренного частью третьей статьи 375° настоящего Кодекса; 7) кассационная жалоба не оплачена государственной пошлиной и к кассационной жалобе не приложено ходатайство о предоставлении отсрочки, рассрочки уплаты государственной пошлины или об уменьшении ее размера, об освобождении от ее уплаты или в удовлетворении данного ходатайства отказано.</w:t>
      </w:r>
    </w:p>
    <w:p>
      <w:r>
        <w:rPr>
          <w:b/>
        </w:rPr>
        <w:t xml:space="preserve">2. </w:t>
      </w:r>
      <w:r>
        <w:t>Кассационные жалоба, представление возвращаются без рассмотрения по существу по основаниям, предусмотренным пунктами 2 - 6 части первой настоящей статьи,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 11 Кассационные жалоба, представление возвращаются без рассмотрения по существу по основаниям, предусмотренным пунктами | и 7 части первой настоящей статьи, в течение двадцати дней со дня их поступления в суд кассационной инстанции, если обстоятельства, послужившие основанием для их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
        <w:t>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лица, подавшего кассационные жалобу, представление</w:t>
      </w:r>
    </w:p>
    <w:p>
      <w:r>
        <w:t>указание на судебные постановления, которые обжалуются</w:t>
      </w:r>
    </w:p>
    <w:p>
      <w:r>
        <w:t>мотивы, по которым отказано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14</w:t>
      </w:r>
    </w:p>
    <w:p>
      <w:r>
        <w:t>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суда кассационной инстанции, в который передается дело для рассмотрения по существу</w:t>
      </w:r>
    </w:p>
    <w:p>
      <w:r>
        <w:t>наименование лица, подавшего кассационные жалобу, представление</w:t>
      </w:r>
    </w:p>
    <w:p>
      <w:r>
        <w:t>указание на судебные постановления, которые обжалуются</w:t>
      </w:r>
    </w:p>
    <w:p>
      <w:r>
        <w:t>изложение содержания дела, по которому приняты судебные постановления</w:t>
      </w:r>
    </w:p>
    <w:p>
      <w:r>
        <w:t>мотивированное изложение оснований для передачи кассационных жалобы, представления с делом для рассмотрения в 15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t>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и копии кассационных жалобы, представления. Время рассмотрения кассационных жалобы, представления с делом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назначается с учетом того, чтобы лица, участвующие в деле, имели возможность явиться на заседание. 16</w:t>
      </w:r>
    </w:p>
    <w:p>
      <w:r>
        <w:t>верховного суда республики, краевого, областного суда, суда города федерального значения, суда автономной области, суда автономного округа 1. При рассмотрении дела президиум верховного суда республики, краевого, областного суда, суда города федерального значения, суда автономной области, суда автономного округа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19 доводов, содержащихся в кассационных жалобе, представлении, если иное не предусмотрено настоящим Кодексом.</w:t>
      </w:r>
    </w:p>
    <w:p>
      <w:r>
        <w:rPr>
          <w:b/>
        </w:rPr>
        <w:t xml:space="preserve">2. </w:t>
      </w:r>
      <w:r>
        <w:t>В интересах законности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
        <w:t>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1. Основаниями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
        <w:rPr>
          <w:b/>
        </w:rPr>
        <w:t xml:space="preserve">2. </w:t>
      </w:r>
      <w:r>
        <w:t>Неправильным применением норм материального права являются: 20 1) неприменение закона, подлежащего применению;</w:t>
      </w:r>
    </w:p>
    <w:p>
      <w:r>
        <w:rPr>
          <w:b/>
        </w:rPr>
        <w:t xml:space="preserve">3. </w:t>
      </w:r>
      <w:r>
        <w:t>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
        <w:rPr>
          <w:b/>
        </w:rPr>
        <w:t xml:space="preserve">4. </w:t>
      </w:r>
      <w:r>
        <w:t>Основаниями для отмены судебных постановлений в кассационном порядке в любом случае являются</w:t>
      </w:r>
    </w:p>
    <w:p>
      <w:r>
        <w:rPr>
          <w:b/>
        </w:rPr>
        <w:t xml:space="preserve">2. </w:t>
      </w:r>
      <w:r>
        <w:t>применение закона, не подлежащего применению</w:t>
      </w:r>
    </w:p>
    <w:p>
      <w:r>
        <w:rPr>
          <w:b/>
        </w:rPr>
        <w:t xml:space="preserve">2. </w:t>
      </w:r>
      <w:r>
        <w:t>неправильное истолкование закона</w:t>
      </w:r>
    </w:p>
    <w:p>
      <w:r>
        <w:rPr>
          <w:b/>
        </w:rPr>
        <w:t xml:space="preserve">4. </w:t>
      </w:r>
      <w:r>
        <w:t>рассмотрение дела судом в незаконном составе</w:t>
      </w:r>
    </w:p>
    <w:p>
      <w:r>
        <w:rPr>
          <w:b/>
        </w:rPr>
        <w:t xml:space="preserve">4. </w:t>
      </w:r>
      <w:r>
        <w:t>рассмотрение дела в отсутствие кого-либо из лиц, участвующих в деле и не извещенных надлежащим образом о времени и месте судебного заседания</w:t>
      </w:r>
    </w:p>
    <w:p>
      <w:r>
        <w:rPr>
          <w:b/>
        </w:rPr>
        <w:t xml:space="preserve">4. </w:t>
      </w:r>
      <w:r>
        <w:t>нарушение правил о языке при рассмотрении дела</w:t>
      </w:r>
    </w:p>
    <w:p>
      <w:r>
        <w:rPr>
          <w:b/>
        </w:rPr>
        <w:t xml:space="preserve">4. </w:t>
      </w:r>
      <w:r>
        <w:t>принятие судом решения, постановления о правах и об обязанностях лиц, не привлеченных к участию в деле</w:t>
      </w:r>
    </w:p>
    <w:p>
      <w:r>
        <w:rPr>
          <w:b/>
        </w:rPr>
        <w:t xml:space="preserve">4. </w:t>
      </w:r>
      <w:r>
        <w:t>неподписание судебных постановлений судьей либо подписание судебных постановлений не тем судьей, который в них указан</w:t>
      </w:r>
    </w:p>
    <w:p>
      <w:r>
        <w:rPr>
          <w:b/>
        </w:rPr>
        <w:t xml:space="preserve">4. </w:t>
      </w:r>
      <w:r>
        <w:t>отсутствие в деле протокола судебного заседания или подписание его не теми лицами, которые указаны в статье 230 настоящего Кодекса, в случае отсутствия аудиозаписи судебного заседания; 21 7) нарушение правила о тайне совещания судей при принятии решения, постановления</w:t>
      </w:r>
    </w:p>
    <w:p>
      <w:r>
        <w:t>республики, краевого, областного суда, суда города федерального значения, суда автономной области, суда автономного округа 1.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1) оставить постановления судов первой и (или) апелляционной инстанций без изменения, а кассационные жалобу, представление без удовлетворения; 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 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 4) оставить в силе одно из принятых по делу судебных постановлений; 22 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 6) оставить кассационные жалобу, представление без рассмотрения по существу при наличии оснований, предусмотренных статьей 375°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статьей 39 настоящего Кодекса.</w:t>
      </w:r>
    </w:p>
    <w:p>
      <w:r>
        <w:rPr>
          <w:b/>
        </w:rPr>
        <w:t xml:space="preserve">2. </w:t>
      </w:r>
      <w:r>
        <w:t>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 В случае прекращения производства по кассационным жалобе, представлению повторное обращение того же лица по тем же основаниям в президиум верховного суда республики, краевого, областного суда, суда города федерального значения, суда автономной области, суда автономного округа с кассационными жалобой, представлением не допускается. 23 3. Президиум верховного суда республики, краевого, областного суда, суда города федерального значения, суда автономной области, суда автономного округа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
        <w:rPr>
          <w:b/>
        </w:rPr>
        <w:t xml:space="preserve">4. </w:t>
      </w:r>
      <w:r>
        <w:t>Указания вышестоящего суда о толковании закона являются обязательными для суда, вновь рассматривающего дело</w:t>
      </w:r>
    </w:p>
    <w:p>
      <w:r>
        <w:t>республики, краевого, областного суда, суда города федерального значения, суда автономной области, суда автономного округа 1.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должны быть указаны: 1) наименование и состав суда, вынесшего постановление; 2) номер дела, присвоенный судом первой инстанции, дата и место вынесения постановления; 3) дело, по которому принято постановление; 24 4) наименование лица, подавшего кассационные жалобу, представление о пересмотре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 5) фамилии лиц, присутствовавших в судебном заседании, с указанием их полномочий; 6) содержание обжалуемых судебных актов; 7) выводы суда по результатам рассмотрения кассационных жалобы, представления; 8) мотивы, по которым суд пришел к своим выводам, и ссылка на законы, которыми суд руководствовался.</w:t>
      </w:r>
    </w:p>
    <w:p>
      <w:r>
        <w:rPr>
          <w:b/>
        </w:rPr>
        <w:t xml:space="preserve">2. </w:t>
      </w:r>
      <w:r>
        <w:t>При оставлении кассационных жалобы, представления без удовлетворения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обязан указать мотивы, по которым доводы кассационных жалобы, представления отклоняются</w:t>
      </w:r>
    </w:p>
    <w:p>
      <w:r>
        <w:rPr>
          <w:b/>
        </w:rPr>
        <w:t xml:space="preserve">3. </w:t>
      </w:r>
      <w:r>
        <w:t>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указывается на распределение между сторонами судебных расходов, понесенных в связи с подачей кассационных жалобы, представления. 25 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
        <w:rPr>
          <w:b/>
        </w:rPr>
        <w:t xml:space="preserve">4. </w:t>
      </w:r>
      <w:r>
        <w:t>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
        <w:rPr>
          <w:b/>
        </w:rPr>
        <w:t xml:space="preserve">5. </w:t>
      </w:r>
      <w:r>
        <w:t>Постановление президиума подписывается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6. </w:t>
      </w:r>
      <w:r>
        <w:t>Копии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направляются лицам, участвующим в деле, в пятидневный срок со дня вынесения постановления в окончательной форме</w:t>
      </w:r>
    </w:p>
    <w:p>
      <w:r>
        <w:rPr>
          <w:b/>
        </w:rPr>
        <w:t xml:space="preserve">7. </w:t>
      </w:r>
      <w:r>
        <w:t>Постановление президиума верховного суда республики, краевого, областного суда, суда города федерального значения, суда автономной 26 области, суда автономного округа вступает в законную силу со дня его принятия</w:t>
      </w:r>
    </w:p>
    <w:p>
      <w:r>
        <w:rPr>
          <w:b/>
        </w:rPr>
        <w:t xml:space="preserve">8. </w:t>
      </w:r>
      <w:r>
        <w:t>Составление мотивированного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может быть отложено на срок, не превышающий десяти дней со дня объявления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резолютивной части постановления. В мотивированном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должна быть указана дата его изготовления.»;</w:t>
      </w:r>
    </w:p>
    <w:p>
      <w:r>
        <w:rPr>
          <w:b/>
        </w:rPr>
        <w:t xml:space="preserve">2. </w:t>
      </w:r>
      <w:r>
        <w:t>Жалобы на определение кассационного суда общей юрисдикции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 В случае отмены определения кассационного суда общей юрисдикции о возвращении кассационных жалобы, представления 28 кассационные жалоба, представление считаются поданными в день первоначального обращения в суд.»;</w:t>
      </w:r>
    </w:p>
    <w:p>
      <w:r>
        <w:rPr>
          <w:b/>
        </w:rPr>
        <w:t xml:space="preserve">8. </w:t>
      </w:r>
      <w:r>
        <w:t>пункт 1 части второй статьи 377 изложить в следующей редакции: «1) на вступившие в законную силу решения и определения районных судов,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верховных судов республик, краевых, областных судов, судов городов федерального 27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
        <w:rPr>
          <w:b/>
        </w:rPr>
        <w:t xml:space="preserve">8. </w:t>
      </w:r>
      <w:r>
        <w:t>часть третью статьи 378? дополнить абзацем вторым следующего содержания: «Определение об оставлении кассационных жалобы, представления без движения обжалованию не подлежит.»</w:t>
      </w:r>
    </w:p>
    <w:p>
      <w:r>
        <w:rPr>
          <w:b/>
        </w:rPr>
        <w:t xml:space="preserve">8. </w:t>
      </w:r>
      <w:r>
        <w:t>статью 379? изложить в следующей редакции: «Статья 379°. Обжалование определения суда кассационной инстанции о возвращении кассационных жалобы, представления 1. Определение кассационного суда общей юрисдикции о возвращении кассационных жалобы, представления может быть обжаловано в суд кассационной инстанции, вынесший такое определение, в течение одного месяца со дня его вынесения</w:t>
      </w:r>
    </w:p>
    <w:p>
      <w:r>
        <w:rPr>
          <w:b/>
        </w:rPr>
        <w:t xml:space="preserve">2. </w:t>
      </w:r>
      <w:r>
        <w:t>абзац первый части десятой статьи 379° изложить в следующей редакции: «10. Кассационные жалоба, представление на вступившие в законную силу определения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за исключением апелляционных и иных определений районных судов, принятых ими в качестве суда апелляционной инстанции, рассматриваются в кассационном суде общей юрисдикции судьей единолично без проведения судебного заседания.»</w:t>
      </w:r>
    </w:p>
    <w:p>
      <w:r>
        <w:rPr>
          <w:b/>
        </w:rPr>
        <w:t xml:space="preserve">2. </w:t>
      </w:r>
      <w:r>
        <w:t>в части первой статьи 390° слова «кассационным судом общей юрисдикции» заменить словами «судом кассационной инстанции»</w:t>
      </w:r>
    </w:p>
    <w:p>
      <w:r>
        <w:rPr>
          <w:b/>
        </w:rPr>
        <w:t xml:space="preserve">2. </w:t>
      </w:r>
      <w:r>
        <w:t>пункт 1 части второй статьи 390* изложить в следующей редакции: «l) на вступившие в законную силу решения и определения районных судов, верховных судов республик, краевых, областных судов, 29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на вступившие в законную силу судебные постановления мировых судей, апелляционные и иные определения районных судов, принятые ими в качестве суда апелляционной инстанции, если они обжаловались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 в Судебную коллегию по гражданским делам Верховного Суда Российской Федерации}». 30</w:t>
      </w:r>
    </w:p>
    <w:p>
      <w:r>
        <w:rPr>
          <w:b/>
        </w:rPr>
        <w:t>Статья 375.1. Порядок рассмотрения дела в судебном заседании</w:t>
      </w:r>
    </w:p>
    <w:p>
      <w:r>
        <w:t>президиума верховного суда республики, краевого, областного суда, суда города федерального значения, суда автономной области, суда автономного округа 1.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статьей 155' настоящего Кодекса. При рассмотрении дела в судебном заседании президиумом верховного суда республики, краевого, областного суда, суда города федерального значения, суда автономной области, суда автономного округа не применяются правила о ведении протокола.</w:t>
      </w:r>
    </w:p>
    <w:p>
      <w:r>
        <w:rPr>
          <w:b/>
        </w:rPr>
        <w:t xml:space="preserve">2. </w:t>
      </w:r>
      <w:r>
        <w:t>В случае, если прокурор является лицом, участвующим в рассмотрении дела,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 участие прокурор соответствующего субъекта Российской Федерации или 17 его заместитель либо по их поручению должностное лицо органов прокуратуры</w:t>
      </w:r>
    </w:p>
    <w:p>
      <w:r>
        <w:rPr>
          <w:b/>
        </w:rPr>
        <w:t xml:space="preserve">3. </w:t>
      </w:r>
      <w:r>
        <w:t>Неявка в судебное заседание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r>
        <w:rPr>
          <w:b/>
        </w:rPr>
        <w:t xml:space="preserve">4. </w:t>
      </w:r>
      <w:r>
        <w:t>Дело, рассматриваемое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докладывается председателем суда, его заместителем или по их поручению иным членом президиума либо ранее не участвовавшим в рассмотрении данного дела другим судьей этого суда. 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5. </w:t>
      </w:r>
      <w:r>
        <w:t>Лица, указанные в частях первой и второй настоящей статьи, если они явились В судебное заседание, вправе дать объяснения по делу. 18 Первым дает объяснение лицо, подавшее кассационные жалобу, представление</w:t>
      </w:r>
    </w:p>
    <w:p>
      <w:r>
        <w:rPr>
          <w:b/>
        </w:rPr>
        <w:t xml:space="preserve">6. </w:t>
      </w:r>
      <w:r>
        <w:t>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выносит постановление</w:t>
      </w:r>
    </w:p>
    <w:p>
      <w:r>
        <w:rPr>
          <w:b/>
        </w:rPr>
        <w:t xml:space="preserve">7. </w:t>
      </w:r>
      <w:r>
        <w:t>О вынесенном президиумом верховного суда республики, краевого, областного суда, суда города федерального значения, суда автономной области, суда автономного округа постановлении сообщается лицам, участвующим в деле</w:t>
      </w:r>
    </w:p>
    <w:p>
      <w:r>
        <w:rPr>
          <w:b/>
        </w:rPr>
        <w:t>Статья 375. ". Пределы рассмотрения дела президиумом</w:t>
      </w:r>
    </w:p>
    <w:p>
      <w:r>
        <w:t>суда республики, краевого, областного суда, суда города федерального значения, суда автономной области, суда автономного округа 1. Вступившие в законную силу судебные приказы, решения и определения мировых судей, апелляционные и иные определения районных судов, принятые ими в качестве суда апелляционной инстанции, могут быть обжалованы в порядке, установленном настоящей главой,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 их права и законные интересы нарушены судебными постановлениями.</w:t>
      </w:r>
    </w:p>
    <w:p>
      <w:r>
        <w:rPr>
          <w:b/>
        </w:rPr>
        <w:t xml:space="preserve">2.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условии, что лицами, указанными в части первой настоящей статьи, были исчерпаны иные установленные настоящим Кодексом способы обжалования судебного постановления До HA вступления его в законную силу</w:t>
      </w:r>
    </w:p>
    <w:p>
      <w:r>
        <w:rPr>
          <w:b/>
        </w:rPr>
        <w:t xml:space="preserve">3. </w:t>
      </w:r>
      <w:r>
        <w:t>С представлением о пересмотре вступивших в законную силу судебных постановлений, указанных в части первой настоящей статьи, если в рассмотрении дела участвовал прокурор, вправе обращаться</w:t>
      </w:r>
    </w:p>
    <w:p>
      <w:r>
        <w:rPr>
          <w:b/>
        </w:rPr>
        <w:t xml:space="preserve">3. </w:t>
      </w:r>
      <w:r>
        <w:t>Генеральный прокурор Российской Федерации и его заместители - в президиум любого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прокуроры субъектов Российской Федерации, приравненные к ним военные и иные специализированные прокуроры в пределах своей компетенции - в президиум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через суд первой инстанции.</w:t>
      </w:r>
    </w:p>
    <w:p>
      <w:r>
        <w:rPr>
          <w:b/>
        </w:rPr>
        <w:t xml:space="preserve">2. </w:t>
      </w:r>
      <w:r>
        <w:t>Суд первой инстанции обязан направить кассационные жалобу, представление вместе с делом в президиум верховного суда республики, краевого, областного суда, суда города федерального значения, суда автономной области, суда автономного округа в трехдневный срок со дня поступления кассационных жалобы, представления в суд</w:t>
      </w:r>
    </w:p>
    <w:p>
      <w:r>
        <w:rPr>
          <w:b/>
        </w:rPr>
        <w:t xml:space="preserve">3. </w:t>
      </w:r>
      <w:r>
        <w:t>Кассационные жалоба, представление, поступившие непосредственно в верховный суд республики, краевой, областной суд, суд города федерального значения, суд автономной области, суд автономного округа, подлежат направлению в суд, вынесший обжалуемое судебное постановление, для совершения действий, предусмотренных частью второй настоящей статьи</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бумажном носителе или в электронном виде, в том числе в форме электронного документа.</w:t>
      </w:r>
    </w:p>
    <w:p>
      <w:r>
        <w:rPr>
          <w:b/>
        </w:rPr>
        <w:t xml:space="preserve">2. </w:t>
      </w:r>
      <w:r>
        <w:t>Кассационные жалоба, представление должны содержать</w:t>
      </w:r>
    </w:p>
    <w:p>
      <w:r>
        <w:rPr>
          <w:b/>
        </w:rPr>
        <w:t xml:space="preserve">3. </w:t>
      </w:r>
      <w:r>
        <w:t>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
        <w:rPr>
          <w:b/>
        </w:rPr>
        <w:t xml:space="preserve">4. </w:t>
      </w:r>
      <w:r>
        <w:t>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
        <w:rPr>
          <w:b/>
        </w:rPr>
        <w:t xml:space="preserve">5. </w:t>
      </w:r>
      <w: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375' настоящего Кодекса</w:t>
      </w:r>
    </w:p>
    <w:p>
      <w:r>
        <w:rPr>
          <w:b/>
        </w:rPr>
        <w:t xml:space="preserve">6. </w:t>
      </w:r>
      <w:r>
        <w:t>К кассационным жалобе, представлению должны быть приложены их копии по числу лиц, участвующих в деле</w:t>
      </w:r>
    </w:p>
    <w:p>
      <w:r>
        <w:rPr>
          <w:b/>
        </w:rPr>
        <w:t xml:space="preserve">7. </w:t>
      </w:r>
      <w:r>
        <w:t>К кассационной жалобе должны быть приложены документы, подтверждающие уплату государственной пошлины в установленных законом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либо о предоставлении отсрочки, рассрочки ее уплаты</w:t>
      </w:r>
    </w:p>
    <w:p>
      <w:r>
        <w:rPr>
          <w:b/>
        </w:rPr>
        <w:t xml:space="preserve">8. </w:t>
      </w:r>
      <w:r>
        <w:t>Документы, прилагаемые к кассационной жалобе, могут быть представлены в суд в электронном виде</w:t>
      </w:r>
    </w:p>
    <w:p>
      <w:r>
        <w:rPr>
          <w:b/>
        </w:rPr>
        <w:t xml:space="preserve">2. </w:t>
      </w:r>
      <w:r>
        <w:t>наименование суда, в который они подаются</w:t>
      </w:r>
    </w:p>
    <w:p>
      <w:r>
        <w:rPr>
          <w:b/>
        </w:rPr>
        <w:t xml:space="preserve">2. </w:t>
      </w:r>
      <w:r>
        <w:t>наименование лица, подающего жалобу, представление, его место жительства или адрес и процессуальное положение в деле</w:t>
      </w:r>
    </w:p>
    <w:p>
      <w:r>
        <w:rPr>
          <w:b/>
        </w:rPr>
        <w:t xml:space="preserve">2. </w:t>
      </w:r>
      <w:r>
        <w:t>наименования других лиц, участвующих в деле, их место жительства или адрес</w:t>
      </w:r>
    </w:p>
    <w:p>
      <w:r>
        <w:rPr>
          <w:b/>
        </w:rPr>
        <w:t xml:space="preserve">2. </w:t>
      </w:r>
      <w:r>
        <w:t>указание на суды, рассматривавшие дело в первой и (или) апелляционной инстанциях, и содержание принятых ими решений</w:t>
      </w:r>
    </w:p>
    <w:p>
      <w:r>
        <w:rPr>
          <w:b/>
        </w:rPr>
        <w:t xml:space="preserve">2. </w:t>
      </w:r>
      <w:r>
        <w:t>номер дела, присвоенный судом первой инстанции, указание на судебные постановления, которые обжалуются</w:t>
      </w:r>
    </w:p>
    <w:p>
      <w:r>
        <w:rPr>
          <w:b/>
        </w:rPr>
        <w:t xml:space="preserve">2. </w:t>
      </w:r>
      <w:r>
        <w:t>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
        <w:rPr>
          <w:b/>
        </w:rPr>
        <w:t xml:space="preserve">2. </w:t>
      </w:r>
      <w:r>
        <w:t>просьбу лица, подающего жалобу, представление</w:t>
      </w:r>
    </w:p>
    <w:p>
      <w:r>
        <w:rPr>
          <w:b/>
        </w:rPr>
        <w:t xml:space="preserve">2. </w:t>
      </w:r>
      <w:r>
        <w:t>перечень прилагаемых к жалобе, представлению документов</w:t>
      </w:r>
    </w:p>
    <w:p>
      <w:r>
        <w:t>без рассмотрения по существу 1. Кассационные жалоба, представление возвращаются без рассмотрения по существу, если: 1) кассационные жалоба, представление не отвечают требованиям к их форме и содержанию, установленным статьей 375* настоящего Кодекса; 2) кассационные жалоба, представление поданы лицом, не имеющим права на обращение в суд кассационной инстанции; 3) кассационные жалоба, представление поданы на судебный акт, который в соответствии с частью первой статьи 375' настоящего Кодекса не обжалуется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4) пропущен срок обжалования судебного постановления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 в кассационных жалобе, представлении, поданных в президиум верховного суда республики, краевого, областного суда, суда 10 города федерального значения, суда автономной области, суда автономного округа, не содержится просьба о восстановлении пропущенного срока подачи кассационных жалобы, представления или в его восстановлении отказано; 5) поступила просьба о возвращении кассационных жалобы, представления; 6) кассационные жалоба, представление поданы с нарушением правил подсудности, установленных статьей 3751 настоящего Кодекса, за исключением случая, предусмотренного частью третьей статьи 375° настоящего Кодекса; 7) кассационная жалоба не оплачена государственной пошлиной и к кассационной жалобе не приложено ходатайство о предоставлении отсрочки, рассрочки уплаты государственной пошлины или об уменьшении ее размера, об освобождении от ее уплаты или в удовлетворении данного ходатайства отказано.</w:t>
      </w:r>
    </w:p>
    <w:p>
      <w:r>
        <w:rPr>
          <w:b/>
        </w:rPr>
        <w:t xml:space="preserve">2. </w:t>
      </w:r>
      <w:r>
        <w:t>Кассационные жалоба, представление возвращаются без рассмотрения по существу по основаниям, предусмотренным пунктами 2 - 6 части первой настоящей статьи,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 11 Кассационные жалоба, представление возвращаются без рассмотрения по существу по основаниям, предусмотренным пунктами | и 7 части первой настоящей статьи, в течение двадцати дней со дня их поступления в суд кассационной инстанции, если обстоятельства, послужившие основанием для их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
        <w:t>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лица, подавшего кассационные жалобу, представление</w:t>
      </w:r>
    </w:p>
    <w:p>
      <w:r>
        <w:t>указание на судебные постановления, которые обжалуются</w:t>
      </w:r>
    </w:p>
    <w:p>
      <w:r>
        <w:t>мотивы, по которым отказано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14</w:t>
      </w:r>
    </w:p>
    <w:p>
      <w:r>
        <w:t>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суда кассационной инстанции, в который передается дело для рассмотрения по существу</w:t>
      </w:r>
    </w:p>
    <w:p>
      <w:r>
        <w:t>наименование лица, подавшего кассационные жалобу, представление</w:t>
      </w:r>
    </w:p>
    <w:p>
      <w:r>
        <w:t>указание на судебные постановления, которые обжалуются</w:t>
      </w:r>
    </w:p>
    <w:p>
      <w:r>
        <w:t>изложение содержания дела, по которому приняты судебные постановления</w:t>
      </w:r>
    </w:p>
    <w:p>
      <w:r>
        <w:t>мотивированное изложение оснований для передачи кассационных жалобы, представления с делом для рассмотрения в 15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t>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и копии кассационных жалобы, представления. Время рассмотрения кассационных жалобы, представления с делом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назначается с учетом того, чтобы лица, участвующие в деле, имели возможность явиться на заседание. 16</w:t>
      </w:r>
    </w:p>
    <w:p>
      <w:r>
        <w:t>верховного суда республики, краевого, областного суда, суда города федерального значения, суда автономной области, суда автономного округа 1. При рассмотрении дела президиум верховного суда республики, краевого, областного суда, суда города федерального значения, суда автономной области, суда автономного округа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19 доводов, содержащихся в кассационных жалобе, представлении, если иное не предусмотрено настоящим Кодексом.</w:t>
      </w:r>
    </w:p>
    <w:p>
      <w:r>
        <w:rPr>
          <w:b/>
        </w:rPr>
        <w:t xml:space="preserve">2. </w:t>
      </w:r>
      <w:r>
        <w:t>В интересах законности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
        <w:t>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1. Основаниями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
        <w:rPr>
          <w:b/>
        </w:rPr>
        <w:t xml:space="preserve">2. </w:t>
      </w:r>
      <w:r>
        <w:t>Неправильным применением норм материального права являются: 20 1) неприменение закона, подлежащего применению;</w:t>
      </w:r>
    </w:p>
    <w:p>
      <w:r>
        <w:rPr>
          <w:b/>
        </w:rPr>
        <w:t xml:space="preserve">3. </w:t>
      </w:r>
      <w:r>
        <w:t>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
        <w:rPr>
          <w:b/>
        </w:rPr>
        <w:t xml:space="preserve">4. </w:t>
      </w:r>
      <w:r>
        <w:t>Основаниями для отмены судебных постановлений в кассационном порядке в любом случае являются</w:t>
      </w:r>
    </w:p>
    <w:p>
      <w:r>
        <w:rPr>
          <w:b/>
        </w:rPr>
        <w:t xml:space="preserve">2. </w:t>
      </w:r>
      <w:r>
        <w:t>применение закона, не подлежащего применению</w:t>
      </w:r>
    </w:p>
    <w:p>
      <w:r>
        <w:rPr>
          <w:b/>
        </w:rPr>
        <w:t xml:space="preserve">2. </w:t>
      </w:r>
      <w:r>
        <w:t>неправильное истолкование закона</w:t>
      </w:r>
    </w:p>
    <w:p>
      <w:r>
        <w:rPr>
          <w:b/>
        </w:rPr>
        <w:t xml:space="preserve">4. </w:t>
      </w:r>
      <w:r>
        <w:t>рассмотрение дела судом в незаконном составе</w:t>
      </w:r>
    </w:p>
    <w:p>
      <w:r>
        <w:rPr>
          <w:b/>
        </w:rPr>
        <w:t xml:space="preserve">4. </w:t>
      </w:r>
      <w:r>
        <w:t>рассмотрение дела в отсутствие кого-либо из лиц, участвующих в деле и не извещенных надлежащим образом о времени и месте судебного заседания</w:t>
      </w:r>
    </w:p>
    <w:p>
      <w:r>
        <w:rPr>
          <w:b/>
        </w:rPr>
        <w:t xml:space="preserve">4. </w:t>
      </w:r>
      <w:r>
        <w:t>нарушение правил о языке при рассмотрении дела</w:t>
      </w:r>
    </w:p>
    <w:p>
      <w:r>
        <w:rPr>
          <w:b/>
        </w:rPr>
        <w:t xml:space="preserve">4. </w:t>
      </w:r>
      <w:r>
        <w:t>принятие судом решения, постановления о правах и об обязанностях лиц, не привлеченных к участию в деле</w:t>
      </w:r>
    </w:p>
    <w:p>
      <w:r>
        <w:rPr>
          <w:b/>
        </w:rPr>
        <w:t xml:space="preserve">4. </w:t>
      </w:r>
      <w:r>
        <w:t>неподписание судебных постановлений судьей либо подписание судебных постановлений не тем судьей, который в них указан</w:t>
      </w:r>
    </w:p>
    <w:p>
      <w:r>
        <w:rPr>
          <w:b/>
        </w:rPr>
        <w:t xml:space="preserve">4. </w:t>
      </w:r>
      <w:r>
        <w:t>отсутствие в деле протокола судебного заседания или подписание его не теми лицами, которые указаны в статье 230 настоящего Кодекса, в случае отсутствия аудиозаписи судебного заседания; 21 7) нарушение правила о тайне совещания судей при принятии решения, постановления</w:t>
      </w:r>
    </w:p>
    <w:p>
      <w:r>
        <w:t>республики, краевого, областного суда, суда города федерального значения, суда автономной области, суда автономного округа 1.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1) оставить постановления судов первой и (или) апелляционной инстанций без изменения, а кассационные жалобу, представление без удовлетворения; 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 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 4) оставить в силе одно из принятых по делу судебных постановлений; 22 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 6) оставить кассационные жалобу, представление без рассмотрения по существу при наличии оснований, предусмотренных статьей 375°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статьей 39 настоящего Кодекса.</w:t>
      </w:r>
    </w:p>
    <w:p>
      <w:r>
        <w:rPr>
          <w:b/>
        </w:rPr>
        <w:t xml:space="preserve">2. </w:t>
      </w:r>
      <w:r>
        <w:t>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 В случае прекращения производства по кассационным жалобе, представлению повторное обращение того же лица по тем же основаниям в президиум верховного суда республики, краевого, областного суда, суда города федерального значения, суда автономной области, суда автономного округа с кассационными жалобой, представлением не допускается. 23 3. Президиум верховного суда республики, краевого, областного суда, суда города федерального значения, суда автономной области, суда автономного округа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
        <w:rPr>
          <w:b/>
        </w:rPr>
        <w:t xml:space="preserve">4. </w:t>
      </w:r>
      <w:r>
        <w:t>Указания вышестоящего суда о толковании закона являются обязательными для суда, вновь рассматривающего дело</w:t>
      </w:r>
    </w:p>
    <w:p>
      <w:r>
        <w:t>республики, краевого, областного суда, суда города федерального значения, суда автономной области, суда автономного округа 1.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должны быть указаны: 1) наименование и состав суда, вынесшего постановление; 2) номер дела, присвоенный судом первой инстанции, дата и место вынесения постановления; 3) дело, по которому принято постановление; 24 4) наименование лица, подавшего кассационные жалобу, представление о пересмотре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 5) фамилии лиц, присутствовавших в судебном заседании, с указанием их полномочий; 6) содержание обжалуемых судебных актов; 7) выводы суда по результатам рассмотрения кассационных жалобы, представления; 8) мотивы, по которым суд пришел к своим выводам, и ссылка на законы, которыми суд руководствовался.</w:t>
      </w:r>
    </w:p>
    <w:p>
      <w:r>
        <w:rPr>
          <w:b/>
        </w:rPr>
        <w:t xml:space="preserve">2. </w:t>
      </w:r>
      <w:r>
        <w:t>При оставлении кассационных жалобы, представления без удовлетворения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обязан указать мотивы, по которым доводы кассационных жалобы, представления отклоняются</w:t>
      </w:r>
    </w:p>
    <w:p>
      <w:r>
        <w:rPr>
          <w:b/>
        </w:rPr>
        <w:t xml:space="preserve">3. </w:t>
      </w:r>
      <w:r>
        <w:t>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указывается на распределение между сторонами судебных расходов, понесенных в связи с подачей кассационных жалобы, представления. 25 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
        <w:rPr>
          <w:b/>
        </w:rPr>
        <w:t xml:space="preserve">4. </w:t>
      </w:r>
      <w:r>
        <w:t>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
        <w:rPr>
          <w:b/>
        </w:rPr>
        <w:t xml:space="preserve">5. </w:t>
      </w:r>
      <w:r>
        <w:t>Постановление президиума подписывается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6. </w:t>
      </w:r>
      <w:r>
        <w:t>Копии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направляются лицам, участвующим в деле, в пятидневный срок со дня вынесения постановления в окончательной форме</w:t>
      </w:r>
    </w:p>
    <w:p>
      <w:r>
        <w:rPr>
          <w:b/>
        </w:rPr>
        <w:t xml:space="preserve">7. </w:t>
      </w:r>
      <w:r>
        <w:t>Постановление президиума верховного суда республики, краевого, областного суда, суда города федерального значения, суда автономной 26 области, суда автономного округа вступает в законную силу со дня его принятия</w:t>
      </w:r>
    </w:p>
    <w:p>
      <w:r>
        <w:rPr>
          <w:b/>
        </w:rPr>
        <w:t xml:space="preserve">8. </w:t>
      </w:r>
      <w:r>
        <w:t>Составление мотивированного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может быть отложено на срок, не превышающий десяти дней со дня объявления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резолютивной части постановления. В мотивированном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должна быть указана дата его изготовления.»;</w:t>
      </w:r>
    </w:p>
    <w:p>
      <w:r>
        <w:rPr>
          <w:b/>
        </w:rPr>
        <w:t xml:space="preserve">2. </w:t>
      </w:r>
      <w:r>
        <w:t>Жалобы на определение кассационного суда общей юрисдикции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 В случае отмены определения кассационного суда общей юрисдикции о возвращении кассационных жалобы, представления 28 кассационные жалоба, представление считаются поданными в день первоначального обращения в суд.»;</w:t>
      </w:r>
    </w:p>
    <w:p>
      <w:r>
        <w:rPr>
          <w:b/>
        </w:rPr>
        <w:t xml:space="preserve">8. </w:t>
      </w:r>
      <w:r>
        <w:t>пункт 1 части второй статьи 377 изложить в следующей редакции: «1) на вступившие в законную силу решения и определения районных судов,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верховных судов республик, краевых, областных судов, судов городов федерального 27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
        <w:rPr>
          <w:b/>
        </w:rPr>
        <w:t xml:space="preserve">8. </w:t>
      </w:r>
      <w:r>
        <w:t>часть третью статьи 378? дополнить абзацем вторым следующего содержания: «Определение об оставлении кассационных жалобы, представления без движения обжалованию не подлежит.»</w:t>
      </w:r>
    </w:p>
    <w:p>
      <w:r>
        <w:rPr>
          <w:b/>
        </w:rPr>
        <w:t xml:space="preserve">8. </w:t>
      </w:r>
      <w:r>
        <w:t>статью 379? изложить в следующей редакции: «Статья 379°. Обжалование определения суда кассационной инстанции о возвращении кассационных жалобы, представления 1. Определение кассационного суда общей юрисдикции о возвращении кассационных жалобы, представления может быть обжаловано в суд кассационной инстанции, вынесший такое определение, в течение одного месяца со дня его вынесения</w:t>
      </w:r>
    </w:p>
    <w:p>
      <w:r>
        <w:rPr>
          <w:b/>
        </w:rPr>
        <w:t xml:space="preserve">2. </w:t>
      </w:r>
      <w:r>
        <w:t>абзац первый части десятой статьи 379° изложить в следующей редакции: «10. Кассационные жалоба, представление на вступившие в законную силу определения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за исключением апелляционных и иных определений районных судов, принятых ими в качестве суда апелляционной инстанции, рассматриваются в кассационном суде общей юрисдикции судьей единолично без проведения судебного заседания.»</w:t>
      </w:r>
    </w:p>
    <w:p>
      <w:r>
        <w:rPr>
          <w:b/>
        </w:rPr>
        <w:t xml:space="preserve">2. </w:t>
      </w:r>
      <w:r>
        <w:t>в части первой статьи 390° слова «кассационным судом общей юрисдикции» заменить словами «судом кассационной инстанции»</w:t>
      </w:r>
    </w:p>
    <w:p>
      <w:r>
        <w:rPr>
          <w:b/>
        </w:rPr>
        <w:t xml:space="preserve">2. </w:t>
      </w:r>
      <w:r>
        <w:t>пункт 1 части второй статьи 390* изложить в следующей редакции: «l) на вступившие в законную силу решения и определения районных судов, верховных судов республик, краевых, областных судов, 29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на вступившие в законную силу судебные постановления мировых судей, апелляционные и иные определения районных судов, принятые ими в качестве суда апелляционной инстанции, если они обжаловались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 в Судебную коллегию по гражданским делам Верховного Суда Российской Федерации}». 30</w:t>
      </w:r>
    </w:p>
    <w:p>
      <w:r>
        <w:rPr>
          <w:b/>
        </w:rPr>
        <w:t>Статья 375. ". Основания для отмены или изменения судебных</w:t>
      </w:r>
    </w:p>
    <w:p>
      <w:r>
        <w:t>суда республики, краевого, областного суда, суда города федерального значения, суда автономной области, суда автономного округа 1. Вступившие в законную силу судебные приказы, решения и определения мировых судей, апелляционные и иные определения районных судов, принятые ими в качестве суда апелляционной инстанции, могут быть обжалованы в порядке, установленном настоящей главой,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 их права и законные интересы нарушены судебными постановлениями.</w:t>
      </w:r>
    </w:p>
    <w:p>
      <w:r>
        <w:rPr>
          <w:b/>
        </w:rPr>
        <w:t xml:space="preserve">2.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условии, что лицами, указанными в части первой настоящей статьи, были исчерпаны иные установленные настоящим Кодексом способы обжалования судебного постановления До HA вступления его в законную силу</w:t>
      </w:r>
    </w:p>
    <w:p>
      <w:r>
        <w:rPr>
          <w:b/>
        </w:rPr>
        <w:t xml:space="preserve">3. </w:t>
      </w:r>
      <w:r>
        <w:t>С представлением о пересмотре вступивших в законную силу судебных постановлений, указанных в части первой настоящей статьи, если в рассмотрении дела участвовал прокурор, вправе обращаться</w:t>
      </w:r>
    </w:p>
    <w:p>
      <w:r>
        <w:rPr>
          <w:b/>
        </w:rPr>
        <w:t xml:space="preserve">3. </w:t>
      </w:r>
      <w:r>
        <w:t>Генеральный прокурор Российской Федерации и его заместители - в президиум любого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прокуроры субъектов Российской Федерации, приравненные к ним военные и иные специализированные прокуроры в пределах своей компетенции - в президиум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через суд первой инстанции.</w:t>
      </w:r>
    </w:p>
    <w:p>
      <w:r>
        <w:rPr>
          <w:b/>
        </w:rPr>
        <w:t xml:space="preserve">2. </w:t>
      </w:r>
      <w:r>
        <w:t>Суд первой инстанции обязан направить кассационные жалобу, представление вместе с делом в президиум верховного суда республики, краевого, областного суда, суда города федерального значения, суда автономной области, суда автономного округа в трехдневный срок со дня поступления кассационных жалобы, представления в суд</w:t>
      </w:r>
    </w:p>
    <w:p>
      <w:r>
        <w:rPr>
          <w:b/>
        </w:rPr>
        <w:t xml:space="preserve">3. </w:t>
      </w:r>
      <w:r>
        <w:t>Кассационные жалоба, представление, поступившие непосредственно в верховный суд республики, краевой, областной суд, суд города федерального значения, суд автономной области, суд автономного округа, подлежат направлению в суд, вынесший обжалуемое судебное постановление, для совершения действий, предусмотренных частью второй настоящей статьи</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бумажном носителе или в электронном виде, в том числе в форме электронного документа.</w:t>
      </w:r>
    </w:p>
    <w:p>
      <w:r>
        <w:rPr>
          <w:b/>
        </w:rPr>
        <w:t xml:space="preserve">2. </w:t>
      </w:r>
      <w:r>
        <w:t>Кассационные жалоба, представление должны содержать</w:t>
      </w:r>
    </w:p>
    <w:p>
      <w:r>
        <w:rPr>
          <w:b/>
        </w:rPr>
        <w:t xml:space="preserve">3. </w:t>
      </w:r>
      <w:r>
        <w:t>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
        <w:rPr>
          <w:b/>
        </w:rPr>
        <w:t xml:space="preserve">4. </w:t>
      </w:r>
      <w:r>
        <w:t>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
        <w:rPr>
          <w:b/>
        </w:rPr>
        <w:t xml:space="preserve">5. </w:t>
      </w:r>
      <w: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375' настоящего Кодекса</w:t>
      </w:r>
    </w:p>
    <w:p>
      <w:r>
        <w:rPr>
          <w:b/>
        </w:rPr>
        <w:t xml:space="preserve">6. </w:t>
      </w:r>
      <w:r>
        <w:t>К кассационным жалобе, представлению должны быть приложены их копии по числу лиц, участвующих в деле</w:t>
      </w:r>
    </w:p>
    <w:p>
      <w:r>
        <w:rPr>
          <w:b/>
        </w:rPr>
        <w:t xml:space="preserve">7. </w:t>
      </w:r>
      <w:r>
        <w:t>К кассационной жалобе должны быть приложены документы, подтверждающие уплату государственной пошлины в установленных законом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либо о предоставлении отсрочки, рассрочки ее уплаты</w:t>
      </w:r>
    </w:p>
    <w:p>
      <w:r>
        <w:rPr>
          <w:b/>
        </w:rPr>
        <w:t xml:space="preserve">8. </w:t>
      </w:r>
      <w:r>
        <w:t>Документы, прилагаемые к кассационной жалобе, могут быть представлены в суд в электронном виде</w:t>
      </w:r>
    </w:p>
    <w:p>
      <w:r>
        <w:rPr>
          <w:b/>
        </w:rPr>
        <w:t xml:space="preserve">2. </w:t>
      </w:r>
      <w:r>
        <w:t>наименование суда, в который они подаются</w:t>
      </w:r>
    </w:p>
    <w:p>
      <w:r>
        <w:rPr>
          <w:b/>
        </w:rPr>
        <w:t xml:space="preserve">2. </w:t>
      </w:r>
      <w:r>
        <w:t>наименование лица, подающего жалобу, представление, его место жительства или адрес и процессуальное положение в деле</w:t>
      </w:r>
    </w:p>
    <w:p>
      <w:r>
        <w:rPr>
          <w:b/>
        </w:rPr>
        <w:t xml:space="preserve">2. </w:t>
      </w:r>
      <w:r>
        <w:t>наименования других лиц, участвующих в деле, их место жительства или адрес</w:t>
      </w:r>
    </w:p>
    <w:p>
      <w:r>
        <w:rPr>
          <w:b/>
        </w:rPr>
        <w:t xml:space="preserve">2. </w:t>
      </w:r>
      <w:r>
        <w:t>указание на суды, рассматривавшие дело в первой и (или) апелляционной инстанциях, и содержание принятых ими решений</w:t>
      </w:r>
    </w:p>
    <w:p>
      <w:r>
        <w:rPr>
          <w:b/>
        </w:rPr>
        <w:t xml:space="preserve">2. </w:t>
      </w:r>
      <w:r>
        <w:t>номер дела, присвоенный судом первой инстанции, указание на судебные постановления, которые обжалуются</w:t>
      </w:r>
    </w:p>
    <w:p>
      <w:r>
        <w:rPr>
          <w:b/>
        </w:rPr>
        <w:t xml:space="preserve">2. </w:t>
      </w:r>
      <w:r>
        <w:t>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
        <w:rPr>
          <w:b/>
        </w:rPr>
        <w:t xml:space="preserve">2. </w:t>
      </w:r>
      <w:r>
        <w:t>просьбу лица, подающего жалобу, представление</w:t>
      </w:r>
    </w:p>
    <w:p>
      <w:r>
        <w:rPr>
          <w:b/>
        </w:rPr>
        <w:t xml:space="preserve">2. </w:t>
      </w:r>
      <w:r>
        <w:t>перечень прилагаемых к жалобе, представлению документов</w:t>
      </w:r>
    </w:p>
    <w:p>
      <w:r>
        <w:t>без рассмотрения по существу 1. Кассационные жалоба, представление возвращаются без рассмотрения по существу, если: 1) кассационные жалоба, представление не отвечают требованиям к их форме и содержанию, установленным статьей 375* настоящего Кодекса; 2) кассационные жалоба, представление поданы лицом, не имеющим права на обращение в суд кассационной инстанции; 3) кассационные жалоба, представление поданы на судебный акт, который в соответствии с частью первой статьи 375' настоящего Кодекса не обжалуется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4) пропущен срок обжалования судебного постановления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 в кассационных жалобе, представлении, поданных в президиум верховного суда республики, краевого, областного суда, суда 10 города федерального значения, суда автономной области, суда автономного округа, не содержится просьба о восстановлении пропущенного срока подачи кассационных жалобы, представления или в его восстановлении отказано; 5) поступила просьба о возвращении кассационных жалобы, представления; 6) кассационные жалоба, представление поданы с нарушением правил подсудности, установленных статьей 3751 настоящего Кодекса, за исключением случая, предусмотренного частью третьей статьи 375° настоящего Кодекса; 7) кассационная жалоба не оплачена государственной пошлиной и к кассационной жалобе не приложено ходатайство о предоставлении отсрочки, рассрочки уплаты государственной пошлины или об уменьшении ее размера, об освобождении от ее уплаты или в удовлетворении данного ходатайства отказано.</w:t>
      </w:r>
    </w:p>
    <w:p>
      <w:r>
        <w:rPr>
          <w:b/>
        </w:rPr>
        <w:t xml:space="preserve">2. </w:t>
      </w:r>
      <w:r>
        <w:t>Кассационные жалоба, представление возвращаются без рассмотрения по существу по основаниям, предусмотренным пунктами 2 - 6 части первой настоящей статьи,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 11 Кассационные жалоба, представление возвращаются без рассмотрения по существу по основаниям, предусмотренным пунктами | и 7 части первой настоящей статьи, в течение двадцати дней со дня их поступления в суд кассационной инстанции, если обстоятельства, послужившие основанием для их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
        <w:t>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лица, подавшего кассационные жалобу, представление</w:t>
      </w:r>
    </w:p>
    <w:p>
      <w:r>
        <w:t>указание на судебные постановления, которые обжалуются</w:t>
      </w:r>
    </w:p>
    <w:p>
      <w:r>
        <w:t>мотивы, по которым отказано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14</w:t>
      </w:r>
    </w:p>
    <w:p>
      <w:r>
        <w:t>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суда кассационной инстанции, в который передается дело для рассмотрения по существу</w:t>
      </w:r>
    </w:p>
    <w:p>
      <w:r>
        <w:t>наименование лица, подавшего кассационные жалобу, представление</w:t>
      </w:r>
    </w:p>
    <w:p>
      <w:r>
        <w:t>указание на судебные постановления, которые обжалуются</w:t>
      </w:r>
    </w:p>
    <w:p>
      <w:r>
        <w:t>изложение содержания дела, по которому приняты судебные постановления</w:t>
      </w:r>
    </w:p>
    <w:p>
      <w:r>
        <w:t>мотивированное изложение оснований для передачи кассационных жалобы, представления с делом для рассмотрения в 15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t>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и копии кассационных жалобы, представления. Время рассмотрения кассационных жалобы, представления с делом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назначается с учетом того, чтобы лица, участвующие в деле, имели возможность явиться на заседание. 16</w:t>
      </w:r>
    </w:p>
    <w:p>
      <w:r>
        <w:t>верховного суда республики, краевого, областного суда, суда города федерального значения, суда автономной области, суда автономного округа 1. При рассмотрении дела президиум верховного суда республики, краевого, областного суда, суда города федерального значения, суда автономной области, суда автономного округа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19 доводов, содержащихся в кассационных жалобе, представлении, если иное не предусмотрено настоящим Кодексом.</w:t>
      </w:r>
    </w:p>
    <w:p>
      <w:r>
        <w:rPr>
          <w:b/>
        </w:rPr>
        <w:t xml:space="preserve">2. </w:t>
      </w:r>
      <w:r>
        <w:t>В интересах законности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
        <w:t>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1. Основаниями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
        <w:rPr>
          <w:b/>
        </w:rPr>
        <w:t xml:space="preserve">2. </w:t>
      </w:r>
      <w:r>
        <w:t>Неправильным применением норм материального права являются: 20 1) неприменение закона, подлежащего применению;</w:t>
      </w:r>
    </w:p>
    <w:p>
      <w:r>
        <w:rPr>
          <w:b/>
        </w:rPr>
        <w:t xml:space="preserve">3. </w:t>
      </w:r>
      <w:r>
        <w:t>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
        <w:rPr>
          <w:b/>
        </w:rPr>
        <w:t xml:space="preserve">4. </w:t>
      </w:r>
      <w:r>
        <w:t>Основаниями для отмены судебных постановлений в кассационном порядке в любом случае являются</w:t>
      </w:r>
    </w:p>
    <w:p>
      <w:r>
        <w:rPr>
          <w:b/>
        </w:rPr>
        <w:t xml:space="preserve">2. </w:t>
      </w:r>
      <w:r>
        <w:t>применение закона, не подлежащего применению</w:t>
      </w:r>
    </w:p>
    <w:p>
      <w:r>
        <w:rPr>
          <w:b/>
        </w:rPr>
        <w:t xml:space="preserve">2. </w:t>
      </w:r>
      <w:r>
        <w:t>неправильное истолкование закона</w:t>
      </w:r>
    </w:p>
    <w:p>
      <w:r>
        <w:rPr>
          <w:b/>
        </w:rPr>
        <w:t xml:space="preserve">4. </w:t>
      </w:r>
      <w:r>
        <w:t>рассмотрение дела судом в незаконном составе</w:t>
      </w:r>
    </w:p>
    <w:p>
      <w:r>
        <w:rPr>
          <w:b/>
        </w:rPr>
        <w:t xml:space="preserve">4. </w:t>
      </w:r>
      <w:r>
        <w:t>рассмотрение дела в отсутствие кого-либо из лиц, участвующих в деле и не извещенных надлежащим образом о времени и месте судебного заседания</w:t>
      </w:r>
    </w:p>
    <w:p>
      <w:r>
        <w:rPr>
          <w:b/>
        </w:rPr>
        <w:t xml:space="preserve">4. </w:t>
      </w:r>
      <w:r>
        <w:t>нарушение правил о языке при рассмотрении дела</w:t>
      </w:r>
    </w:p>
    <w:p>
      <w:r>
        <w:rPr>
          <w:b/>
        </w:rPr>
        <w:t xml:space="preserve">4. </w:t>
      </w:r>
      <w:r>
        <w:t>принятие судом решения, постановления о правах и об обязанностях лиц, не привлеченных к участию в деле</w:t>
      </w:r>
    </w:p>
    <w:p>
      <w:r>
        <w:rPr>
          <w:b/>
        </w:rPr>
        <w:t xml:space="preserve">4. </w:t>
      </w:r>
      <w:r>
        <w:t>неподписание судебных постановлений судьей либо подписание судебных постановлений не тем судьей, который в них указан</w:t>
      </w:r>
    </w:p>
    <w:p>
      <w:r>
        <w:rPr>
          <w:b/>
        </w:rPr>
        <w:t xml:space="preserve">4. </w:t>
      </w:r>
      <w:r>
        <w:t>отсутствие в деле протокола судебного заседания или подписание его не теми лицами, которые указаны в статье 230 настоящего Кодекса, в случае отсутствия аудиозаписи судебного заседания; 21 7) нарушение правила о тайне совещания судей при принятии решения, постановления</w:t>
      </w:r>
    </w:p>
    <w:p>
      <w:r>
        <w:t>республики, краевого, областного суда, суда города федерального значения, суда автономной области, суда автономного округа 1.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1) оставить постановления судов первой и (или) апелляционной инстанций без изменения, а кассационные жалобу, представление без удовлетворения; 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 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 4) оставить в силе одно из принятых по делу судебных постановлений; 22 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 6) оставить кассационные жалобу, представление без рассмотрения по существу при наличии оснований, предусмотренных статьей 375°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статьей 39 настоящего Кодекса.</w:t>
      </w:r>
    </w:p>
    <w:p>
      <w:r>
        <w:rPr>
          <w:b/>
        </w:rPr>
        <w:t xml:space="preserve">2. </w:t>
      </w:r>
      <w:r>
        <w:t>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 В случае прекращения производства по кассационным жалобе, представлению повторное обращение того же лица по тем же основаниям в президиум верховного суда республики, краевого, областного суда, суда города федерального значения, суда автономной области, суда автономного округа с кассационными жалобой, представлением не допускается. 23 3. Президиум верховного суда республики, краевого, областного суда, суда города федерального значения, суда автономной области, суда автономного округа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
        <w:rPr>
          <w:b/>
        </w:rPr>
        <w:t xml:space="preserve">4. </w:t>
      </w:r>
      <w:r>
        <w:t>Указания вышестоящего суда о толковании закона являются обязательными для суда, вновь рассматривающего дело</w:t>
      </w:r>
    </w:p>
    <w:p>
      <w:r>
        <w:t>республики, краевого, областного суда, суда города федерального значения, суда автономной области, суда автономного округа 1.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должны быть указаны: 1) наименование и состав суда, вынесшего постановление; 2) номер дела, присвоенный судом первой инстанции, дата и место вынесения постановления; 3) дело, по которому принято постановление; 24 4) наименование лица, подавшего кассационные жалобу, представление о пересмотре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 5) фамилии лиц, присутствовавших в судебном заседании, с указанием их полномочий; 6) содержание обжалуемых судебных актов; 7) выводы суда по результатам рассмотрения кассационных жалобы, представления; 8) мотивы, по которым суд пришел к своим выводам, и ссылка на законы, которыми суд руководствовался.</w:t>
      </w:r>
    </w:p>
    <w:p>
      <w:r>
        <w:rPr>
          <w:b/>
        </w:rPr>
        <w:t xml:space="preserve">2. </w:t>
      </w:r>
      <w:r>
        <w:t>При оставлении кассационных жалобы, представления без удовлетворения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обязан указать мотивы, по которым доводы кассационных жалобы, представления отклоняются</w:t>
      </w:r>
    </w:p>
    <w:p>
      <w:r>
        <w:rPr>
          <w:b/>
        </w:rPr>
        <w:t xml:space="preserve">3. </w:t>
      </w:r>
      <w:r>
        <w:t>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указывается на распределение между сторонами судебных расходов, понесенных в связи с подачей кассационных жалобы, представления. 25 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
        <w:rPr>
          <w:b/>
        </w:rPr>
        <w:t xml:space="preserve">4. </w:t>
      </w:r>
      <w:r>
        <w:t>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
        <w:rPr>
          <w:b/>
        </w:rPr>
        <w:t xml:space="preserve">5. </w:t>
      </w:r>
      <w:r>
        <w:t>Постановление президиума подписывается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6. </w:t>
      </w:r>
      <w:r>
        <w:t>Копии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направляются лицам, участвующим в деле, в пятидневный срок со дня вынесения постановления в окончательной форме</w:t>
      </w:r>
    </w:p>
    <w:p>
      <w:r>
        <w:rPr>
          <w:b/>
        </w:rPr>
        <w:t xml:space="preserve">7. </w:t>
      </w:r>
      <w:r>
        <w:t>Постановление президиума верховного суда республики, краевого, областного суда, суда города федерального значения, суда автономной 26 области, суда автономного округа вступает в законную силу со дня его принятия</w:t>
      </w:r>
    </w:p>
    <w:p>
      <w:r>
        <w:rPr>
          <w:b/>
        </w:rPr>
        <w:t xml:space="preserve">8. </w:t>
      </w:r>
      <w:r>
        <w:t>Составление мотивированного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может быть отложено на срок, не превышающий десяти дней со дня объявления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резолютивной части постановления. В мотивированном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должна быть указана дата его изготовления.»;</w:t>
      </w:r>
    </w:p>
    <w:p>
      <w:r>
        <w:rPr>
          <w:b/>
        </w:rPr>
        <w:t xml:space="preserve">2. </w:t>
      </w:r>
      <w:r>
        <w:t>Жалобы на определение кассационного суда общей юрисдикции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 В случае отмены определения кассационного суда общей юрисдикции о возвращении кассационных жалобы, представления 28 кассационные жалоба, представление считаются поданными в день первоначального обращения в суд.»;</w:t>
      </w:r>
    </w:p>
    <w:p>
      <w:r>
        <w:rPr>
          <w:b/>
        </w:rPr>
        <w:t xml:space="preserve">8. </w:t>
      </w:r>
      <w:r>
        <w:t>пункт 1 части второй статьи 377 изложить в следующей редакции: «1) на вступившие в законную силу решения и определения районных судов,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верховных судов республик, краевых, областных судов, судов городов федерального 27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
        <w:rPr>
          <w:b/>
        </w:rPr>
        <w:t xml:space="preserve">8. </w:t>
      </w:r>
      <w:r>
        <w:t>часть третью статьи 378? дополнить абзацем вторым следующего содержания: «Определение об оставлении кассационных жалобы, представления без движения обжалованию не подлежит.»</w:t>
      </w:r>
    </w:p>
    <w:p>
      <w:r>
        <w:rPr>
          <w:b/>
        </w:rPr>
        <w:t xml:space="preserve">8. </w:t>
      </w:r>
      <w:r>
        <w:t>статью 379? изложить в следующей редакции: «Статья 379°. Обжалование определения суда кассационной инстанции о возвращении кассационных жалобы, представления 1. Определение кассационного суда общей юрисдикции о возвращении кассационных жалобы, представления может быть обжаловано в суд кассационной инстанции, вынесший такое определение, в течение одного месяца со дня его вынесения</w:t>
      </w:r>
    </w:p>
    <w:p>
      <w:r>
        <w:rPr>
          <w:b/>
        </w:rPr>
        <w:t xml:space="preserve">2. </w:t>
      </w:r>
      <w:r>
        <w:t>абзац первый части десятой статьи 379° изложить в следующей редакции: «10. Кассационные жалоба, представление на вступившие в законную силу определения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за исключением апелляционных и иных определений районных судов, принятых ими в качестве суда апелляционной инстанции, рассматриваются в кассационном суде общей юрисдикции судьей единолично без проведения судебного заседания.»</w:t>
      </w:r>
    </w:p>
    <w:p>
      <w:r>
        <w:rPr>
          <w:b/>
        </w:rPr>
        <w:t xml:space="preserve">2. </w:t>
      </w:r>
      <w:r>
        <w:t>в части первой статьи 390° слова «кассационным судом общей юрисдикции» заменить словами «судом кассационной инстанции»</w:t>
      </w:r>
    </w:p>
    <w:p>
      <w:r>
        <w:rPr>
          <w:b/>
        </w:rPr>
        <w:t xml:space="preserve">2. </w:t>
      </w:r>
      <w:r>
        <w:t>пункт 1 части второй статьи 390* изложить в следующей редакции: «l) на вступившие в законную силу решения и определения районных судов, верховных судов республик, краевых, областных судов, 29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на вступившие в законную силу судебные постановления мировых судей, апелляционные и иные определения районных судов, принятые ими в качестве суда апелляционной инстанции, если они обжаловались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 в Судебную коллегию по гражданским делам Верховного Суда Российской Федерации}». 30</w:t>
      </w:r>
    </w:p>
    <w:p>
      <w:r>
        <w:rPr>
          <w:b/>
        </w:rPr>
        <w:t>Статья 375. ". Полномочия президиума верховного суда</w:t>
      </w:r>
    </w:p>
    <w:p>
      <w:r>
        <w:t>суда республики, краевого, областного суда, суда города федерального значения, суда автономной области, суда автономного округа 1. Вступившие в законную силу судебные приказы, решения и определения мировых судей, апелляционные и иные определения районных судов, принятые ими в качестве суда апелляционной инстанции, могут быть обжалованы в порядке, установленном настоящей главой,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 их права и законные интересы нарушены судебными постановлениями.</w:t>
      </w:r>
    </w:p>
    <w:p>
      <w:r>
        <w:rPr>
          <w:b/>
        </w:rPr>
        <w:t xml:space="preserve">2.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условии, что лицами, указанными в части первой настоящей статьи, были исчерпаны иные установленные настоящим Кодексом способы обжалования судебного постановления До HA вступления его в законную силу</w:t>
      </w:r>
    </w:p>
    <w:p>
      <w:r>
        <w:rPr>
          <w:b/>
        </w:rPr>
        <w:t xml:space="preserve">3. </w:t>
      </w:r>
      <w:r>
        <w:t>С представлением о пересмотре вступивших в законную силу судебных постановлений, указанных в части первой настоящей статьи, если в рассмотрении дела участвовал прокурор, вправе обращаться</w:t>
      </w:r>
    </w:p>
    <w:p>
      <w:r>
        <w:rPr>
          <w:b/>
        </w:rPr>
        <w:t xml:space="preserve">3. </w:t>
      </w:r>
      <w:r>
        <w:t>Генеральный прокурор Российской Федерации и его заместители - в президиум любого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прокуроры субъектов Российской Федерации, приравненные к ним военные и иные специализированные прокуроры в пределах своей компетенции - в президиум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через суд первой инстанции.</w:t>
      </w:r>
    </w:p>
    <w:p>
      <w:r>
        <w:rPr>
          <w:b/>
        </w:rPr>
        <w:t xml:space="preserve">2. </w:t>
      </w:r>
      <w:r>
        <w:t>Суд первой инстанции обязан направить кассационные жалобу, представление вместе с делом в президиум верховного суда республики, краевого, областного суда, суда города федерального значения, суда автономной области, суда автономного округа в трехдневный срок со дня поступления кассационных жалобы, представления в суд</w:t>
      </w:r>
    </w:p>
    <w:p>
      <w:r>
        <w:rPr>
          <w:b/>
        </w:rPr>
        <w:t xml:space="preserve">3. </w:t>
      </w:r>
      <w:r>
        <w:t>Кассационные жалоба, представление, поступившие непосредственно в верховный суд республики, краевой, областной суд, суд города федерального значения, суд автономной области, суд автономного округа, подлежат направлению в суд, вынесший обжалуемое судебное постановление, для совершения действий, предусмотренных частью второй настоящей статьи</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бумажном носителе или в электронном виде, в том числе в форме электронного документа.</w:t>
      </w:r>
    </w:p>
    <w:p>
      <w:r>
        <w:rPr>
          <w:b/>
        </w:rPr>
        <w:t xml:space="preserve">2. </w:t>
      </w:r>
      <w:r>
        <w:t>Кассационные жалоба, представление должны содержать</w:t>
      </w:r>
    </w:p>
    <w:p>
      <w:r>
        <w:rPr>
          <w:b/>
        </w:rPr>
        <w:t xml:space="preserve">3. </w:t>
      </w:r>
      <w:r>
        <w:t>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
        <w:rPr>
          <w:b/>
        </w:rPr>
        <w:t xml:space="preserve">4. </w:t>
      </w:r>
      <w:r>
        <w:t>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
        <w:rPr>
          <w:b/>
        </w:rPr>
        <w:t xml:space="preserve">5. </w:t>
      </w:r>
      <w: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375' настоящего Кодекса</w:t>
      </w:r>
    </w:p>
    <w:p>
      <w:r>
        <w:rPr>
          <w:b/>
        </w:rPr>
        <w:t xml:space="preserve">6. </w:t>
      </w:r>
      <w:r>
        <w:t>К кассационным жалобе, представлению должны быть приложены их копии по числу лиц, участвующих в деле</w:t>
      </w:r>
    </w:p>
    <w:p>
      <w:r>
        <w:rPr>
          <w:b/>
        </w:rPr>
        <w:t xml:space="preserve">7. </w:t>
      </w:r>
      <w:r>
        <w:t>К кассационной жалобе должны быть приложены документы, подтверждающие уплату государственной пошлины в установленных законом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либо о предоставлении отсрочки, рассрочки ее уплаты</w:t>
      </w:r>
    </w:p>
    <w:p>
      <w:r>
        <w:rPr>
          <w:b/>
        </w:rPr>
        <w:t xml:space="preserve">8. </w:t>
      </w:r>
      <w:r>
        <w:t>Документы, прилагаемые к кассационной жалобе, могут быть представлены в суд в электронном виде</w:t>
      </w:r>
    </w:p>
    <w:p>
      <w:r>
        <w:rPr>
          <w:b/>
        </w:rPr>
        <w:t xml:space="preserve">2. </w:t>
      </w:r>
      <w:r>
        <w:t>наименование суда, в который они подаются</w:t>
      </w:r>
    </w:p>
    <w:p>
      <w:r>
        <w:rPr>
          <w:b/>
        </w:rPr>
        <w:t xml:space="preserve">2. </w:t>
      </w:r>
      <w:r>
        <w:t>наименование лица, подающего жалобу, представление, его место жительства или адрес и процессуальное положение в деле</w:t>
      </w:r>
    </w:p>
    <w:p>
      <w:r>
        <w:rPr>
          <w:b/>
        </w:rPr>
        <w:t xml:space="preserve">2. </w:t>
      </w:r>
      <w:r>
        <w:t>наименования других лиц, участвующих в деле, их место жительства или адрес</w:t>
      </w:r>
    </w:p>
    <w:p>
      <w:r>
        <w:rPr>
          <w:b/>
        </w:rPr>
        <w:t xml:space="preserve">2. </w:t>
      </w:r>
      <w:r>
        <w:t>указание на суды, рассматривавшие дело в первой и (или) апелляционной инстанциях, и содержание принятых ими решений</w:t>
      </w:r>
    </w:p>
    <w:p>
      <w:r>
        <w:rPr>
          <w:b/>
        </w:rPr>
        <w:t xml:space="preserve">2. </w:t>
      </w:r>
      <w:r>
        <w:t>номер дела, присвоенный судом первой инстанции, указание на судебные постановления, которые обжалуются</w:t>
      </w:r>
    </w:p>
    <w:p>
      <w:r>
        <w:rPr>
          <w:b/>
        </w:rPr>
        <w:t xml:space="preserve">2. </w:t>
      </w:r>
      <w:r>
        <w:t>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
        <w:rPr>
          <w:b/>
        </w:rPr>
        <w:t xml:space="preserve">2. </w:t>
      </w:r>
      <w:r>
        <w:t>просьбу лица, подающего жалобу, представление</w:t>
      </w:r>
    </w:p>
    <w:p>
      <w:r>
        <w:rPr>
          <w:b/>
        </w:rPr>
        <w:t xml:space="preserve">2. </w:t>
      </w:r>
      <w:r>
        <w:t>перечень прилагаемых к жалобе, представлению документов</w:t>
      </w:r>
    </w:p>
    <w:p>
      <w:r>
        <w:t>без рассмотрения по существу 1. Кассационные жалоба, представление возвращаются без рассмотрения по существу, если: 1) кассационные жалоба, представление не отвечают требованиям к их форме и содержанию, установленным статьей 375* настоящего Кодекса; 2) кассационные жалоба, представление поданы лицом, не имеющим права на обращение в суд кассационной инстанции; 3) кассационные жалоба, представление поданы на судебный акт, который в соответствии с частью первой статьи 375' настоящего Кодекса не обжалуется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4) пропущен срок обжалования судебного постановления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 в кассационных жалобе, представлении, поданных в президиум верховного суда республики, краевого, областного суда, суда 10 города федерального значения, суда автономной области, суда автономного округа, не содержится просьба о восстановлении пропущенного срока подачи кассационных жалобы, представления или в его восстановлении отказано; 5) поступила просьба о возвращении кассационных жалобы, представления; 6) кассационные жалоба, представление поданы с нарушением правил подсудности, установленных статьей 3751 настоящего Кодекса, за исключением случая, предусмотренного частью третьей статьи 375° настоящего Кодекса; 7) кассационная жалоба не оплачена государственной пошлиной и к кассационной жалобе не приложено ходатайство о предоставлении отсрочки, рассрочки уплаты государственной пошлины или об уменьшении ее размера, об освобождении от ее уплаты или в удовлетворении данного ходатайства отказано.</w:t>
      </w:r>
    </w:p>
    <w:p>
      <w:r>
        <w:rPr>
          <w:b/>
        </w:rPr>
        <w:t xml:space="preserve">2. </w:t>
      </w:r>
      <w:r>
        <w:t>Кассационные жалоба, представление возвращаются без рассмотрения по существу по основаниям, предусмотренным пунктами 2 - 6 части первой настоящей статьи,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 11 Кассационные жалоба, представление возвращаются без рассмотрения по существу по основаниям, предусмотренным пунктами | и 7 части первой настоящей статьи, в течение двадцати дней со дня их поступления в суд кассационной инстанции, если обстоятельства, послужившие основанием для их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
        <w:t>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лица, подавшего кассационные жалобу, представление</w:t>
      </w:r>
    </w:p>
    <w:p>
      <w:r>
        <w:t>указание на судебные постановления, которые обжалуются</w:t>
      </w:r>
    </w:p>
    <w:p>
      <w:r>
        <w:t>мотивы, по которым отказано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14</w:t>
      </w:r>
    </w:p>
    <w:p>
      <w:r>
        <w:t>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суда кассационной инстанции, в который передается дело для рассмотрения по существу</w:t>
      </w:r>
    </w:p>
    <w:p>
      <w:r>
        <w:t>наименование лица, подавшего кассационные жалобу, представление</w:t>
      </w:r>
    </w:p>
    <w:p>
      <w:r>
        <w:t>указание на судебные постановления, которые обжалуются</w:t>
      </w:r>
    </w:p>
    <w:p>
      <w:r>
        <w:t>изложение содержания дела, по которому приняты судебные постановления</w:t>
      </w:r>
    </w:p>
    <w:p>
      <w:r>
        <w:t>мотивированное изложение оснований для передачи кассационных жалобы, представления с делом для рассмотрения в 15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t>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и копии кассационных жалобы, представления. Время рассмотрения кассационных жалобы, представления с делом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назначается с учетом того, чтобы лица, участвующие в деле, имели возможность явиться на заседание. 16</w:t>
      </w:r>
    </w:p>
    <w:p>
      <w:r>
        <w:t>верховного суда республики, краевого, областного суда, суда города федерального значения, суда автономной области, суда автономного округа 1. При рассмотрении дела президиум верховного суда республики, краевого, областного суда, суда города федерального значения, суда автономной области, суда автономного округа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19 доводов, содержащихся в кассационных жалобе, представлении, если иное не предусмотрено настоящим Кодексом.</w:t>
      </w:r>
    </w:p>
    <w:p>
      <w:r>
        <w:rPr>
          <w:b/>
        </w:rPr>
        <w:t xml:space="preserve">2. </w:t>
      </w:r>
      <w:r>
        <w:t>В интересах законности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
        <w:t>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1. Основаниями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
        <w:rPr>
          <w:b/>
        </w:rPr>
        <w:t xml:space="preserve">2. </w:t>
      </w:r>
      <w:r>
        <w:t>Неправильным применением норм материального права являются: 20 1) неприменение закона, подлежащего применению;</w:t>
      </w:r>
    </w:p>
    <w:p>
      <w:r>
        <w:rPr>
          <w:b/>
        </w:rPr>
        <w:t xml:space="preserve">3. </w:t>
      </w:r>
      <w:r>
        <w:t>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
        <w:rPr>
          <w:b/>
        </w:rPr>
        <w:t xml:space="preserve">4. </w:t>
      </w:r>
      <w:r>
        <w:t>Основаниями для отмены судебных постановлений в кассационном порядке в любом случае являются</w:t>
      </w:r>
    </w:p>
    <w:p>
      <w:r>
        <w:rPr>
          <w:b/>
        </w:rPr>
        <w:t xml:space="preserve">2. </w:t>
      </w:r>
      <w:r>
        <w:t>применение закона, не подлежащего применению</w:t>
      </w:r>
    </w:p>
    <w:p>
      <w:r>
        <w:rPr>
          <w:b/>
        </w:rPr>
        <w:t xml:space="preserve">2. </w:t>
      </w:r>
      <w:r>
        <w:t>неправильное истолкование закона</w:t>
      </w:r>
    </w:p>
    <w:p>
      <w:r>
        <w:rPr>
          <w:b/>
        </w:rPr>
        <w:t xml:space="preserve">4. </w:t>
      </w:r>
      <w:r>
        <w:t>рассмотрение дела судом в незаконном составе</w:t>
      </w:r>
    </w:p>
    <w:p>
      <w:r>
        <w:rPr>
          <w:b/>
        </w:rPr>
        <w:t xml:space="preserve">4. </w:t>
      </w:r>
      <w:r>
        <w:t>рассмотрение дела в отсутствие кого-либо из лиц, участвующих в деле и не извещенных надлежащим образом о времени и месте судебного заседания</w:t>
      </w:r>
    </w:p>
    <w:p>
      <w:r>
        <w:rPr>
          <w:b/>
        </w:rPr>
        <w:t xml:space="preserve">4. </w:t>
      </w:r>
      <w:r>
        <w:t>нарушение правил о языке при рассмотрении дела</w:t>
      </w:r>
    </w:p>
    <w:p>
      <w:r>
        <w:rPr>
          <w:b/>
        </w:rPr>
        <w:t xml:space="preserve">4. </w:t>
      </w:r>
      <w:r>
        <w:t>принятие судом решения, постановления о правах и об обязанностях лиц, не привлеченных к участию в деле</w:t>
      </w:r>
    </w:p>
    <w:p>
      <w:r>
        <w:rPr>
          <w:b/>
        </w:rPr>
        <w:t xml:space="preserve">4. </w:t>
      </w:r>
      <w:r>
        <w:t>неподписание судебных постановлений судьей либо подписание судебных постановлений не тем судьей, который в них указан</w:t>
      </w:r>
    </w:p>
    <w:p>
      <w:r>
        <w:rPr>
          <w:b/>
        </w:rPr>
        <w:t xml:space="preserve">4. </w:t>
      </w:r>
      <w:r>
        <w:t>отсутствие в деле протокола судебного заседания или подписание его не теми лицами, которые указаны в статье 230 настоящего Кодекса, в случае отсутствия аудиозаписи судебного заседания; 21 7) нарушение правила о тайне совещания судей при принятии решения, постановления</w:t>
      </w:r>
    </w:p>
    <w:p>
      <w:r>
        <w:t>республики, краевого, областного суда, суда города федерального значения, суда автономной области, суда автономного округа 1.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1) оставить постановления судов первой и (или) апелляционной инстанций без изменения, а кассационные жалобу, представление без удовлетворения; 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 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 4) оставить в силе одно из принятых по делу судебных постановлений; 22 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 6) оставить кассационные жалобу, представление без рассмотрения по существу при наличии оснований, предусмотренных статьей 375°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статьей 39 настоящего Кодекса.</w:t>
      </w:r>
    </w:p>
    <w:p>
      <w:r>
        <w:rPr>
          <w:b/>
        </w:rPr>
        <w:t xml:space="preserve">2. </w:t>
      </w:r>
      <w:r>
        <w:t>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 В случае прекращения производства по кассационным жалобе, представлению повторное обращение того же лица по тем же основаниям в президиум верховного суда республики, краевого, областного суда, суда города федерального значения, суда автономной области, суда автономного округа с кассационными жалобой, представлением не допускается. 23 3. Президиум верховного суда республики, краевого, областного суда, суда города федерального значения, суда автономной области, суда автономного округа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
        <w:rPr>
          <w:b/>
        </w:rPr>
        <w:t xml:space="preserve">4. </w:t>
      </w:r>
      <w:r>
        <w:t>Указания вышестоящего суда о толковании закона являются обязательными для суда, вновь рассматривающего дело</w:t>
      </w:r>
    </w:p>
    <w:p>
      <w:r>
        <w:t>республики, краевого, областного суда, суда города федерального значения, суда автономной области, суда автономного округа 1.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должны быть указаны: 1) наименование и состав суда, вынесшего постановление; 2) номер дела, присвоенный судом первой инстанции, дата и место вынесения постановления; 3) дело, по которому принято постановление; 24 4) наименование лица, подавшего кассационные жалобу, представление о пересмотре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 5) фамилии лиц, присутствовавших в судебном заседании, с указанием их полномочий; 6) содержание обжалуемых судебных актов; 7) выводы суда по результатам рассмотрения кассационных жалобы, представления; 8) мотивы, по которым суд пришел к своим выводам, и ссылка на законы, которыми суд руководствовался.</w:t>
      </w:r>
    </w:p>
    <w:p>
      <w:r>
        <w:rPr>
          <w:b/>
        </w:rPr>
        <w:t xml:space="preserve">2. </w:t>
      </w:r>
      <w:r>
        <w:t>При оставлении кассационных жалобы, представления без удовлетворения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обязан указать мотивы, по которым доводы кассационных жалобы, представления отклоняются</w:t>
      </w:r>
    </w:p>
    <w:p>
      <w:r>
        <w:rPr>
          <w:b/>
        </w:rPr>
        <w:t xml:space="preserve">3. </w:t>
      </w:r>
      <w:r>
        <w:t>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указывается на распределение между сторонами судебных расходов, понесенных в связи с подачей кассационных жалобы, представления. 25 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
        <w:rPr>
          <w:b/>
        </w:rPr>
        <w:t xml:space="preserve">4. </w:t>
      </w:r>
      <w:r>
        <w:t>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
        <w:rPr>
          <w:b/>
        </w:rPr>
        <w:t xml:space="preserve">5. </w:t>
      </w:r>
      <w:r>
        <w:t>Постановление президиума подписывается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6. </w:t>
      </w:r>
      <w:r>
        <w:t>Копии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направляются лицам, участвующим в деле, в пятидневный срок со дня вынесения постановления в окончательной форме</w:t>
      </w:r>
    </w:p>
    <w:p>
      <w:r>
        <w:rPr>
          <w:b/>
        </w:rPr>
        <w:t xml:space="preserve">7. </w:t>
      </w:r>
      <w:r>
        <w:t>Постановление президиума верховного суда республики, краевого, областного суда, суда города федерального значения, суда автономной 26 области, суда автономного округа вступает в законную силу со дня его принятия</w:t>
      </w:r>
    </w:p>
    <w:p>
      <w:r>
        <w:rPr>
          <w:b/>
        </w:rPr>
        <w:t xml:space="preserve">8. </w:t>
      </w:r>
      <w:r>
        <w:t>Составление мотивированного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может быть отложено на срок, не превышающий десяти дней со дня объявления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резолютивной части постановления. В мотивированном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должна быть указана дата его изготовления.»;</w:t>
      </w:r>
    </w:p>
    <w:p>
      <w:r>
        <w:rPr>
          <w:b/>
        </w:rPr>
        <w:t xml:space="preserve">2. </w:t>
      </w:r>
      <w:r>
        <w:t>Жалобы на определение кассационного суда общей юрисдикции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 В случае отмены определения кассационного суда общей юрисдикции о возвращении кассационных жалобы, представления 28 кассационные жалоба, представление считаются поданными в день первоначального обращения в суд.»;</w:t>
      </w:r>
    </w:p>
    <w:p>
      <w:r>
        <w:rPr>
          <w:b/>
        </w:rPr>
        <w:t xml:space="preserve">8. </w:t>
      </w:r>
      <w:r>
        <w:t>пункт 1 части второй статьи 377 изложить в следующей редакции: «1) на вступившие в законную силу решения и определения районных судов,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верховных судов республик, краевых, областных судов, судов городов федерального 27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
        <w:rPr>
          <w:b/>
        </w:rPr>
        <w:t xml:space="preserve">8. </w:t>
      </w:r>
      <w:r>
        <w:t>часть третью статьи 378? дополнить абзацем вторым следующего содержания: «Определение об оставлении кассационных жалобы, представления без движения обжалованию не подлежит.»</w:t>
      </w:r>
    </w:p>
    <w:p>
      <w:r>
        <w:rPr>
          <w:b/>
        </w:rPr>
        <w:t xml:space="preserve">8. </w:t>
      </w:r>
      <w:r>
        <w:t>статью 379? изложить в следующей редакции: «Статья 379°. Обжалование определения суда кассационной инстанции о возвращении кассационных жалобы, представления 1. Определение кассационного суда общей юрисдикции о возвращении кассационных жалобы, представления может быть обжаловано в суд кассационной инстанции, вынесший такое определение, в течение одного месяца со дня его вынесения</w:t>
      </w:r>
    </w:p>
    <w:p>
      <w:r>
        <w:rPr>
          <w:b/>
        </w:rPr>
        <w:t xml:space="preserve">2. </w:t>
      </w:r>
      <w:r>
        <w:t>абзац первый части десятой статьи 379° изложить в следующей редакции: «10. Кассационные жалоба, представление на вступившие в законную силу определения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за исключением апелляционных и иных определений районных судов, принятых ими в качестве суда апелляционной инстанции, рассматриваются в кассационном суде общей юрисдикции судьей единолично без проведения судебного заседания.»</w:t>
      </w:r>
    </w:p>
    <w:p>
      <w:r>
        <w:rPr>
          <w:b/>
        </w:rPr>
        <w:t xml:space="preserve">2. </w:t>
      </w:r>
      <w:r>
        <w:t>в части первой статьи 390° слова «кассационным судом общей юрисдикции» заменить словами «судом кассационной инстанции»</w:t>
      </w:r>
    </w:p>
    <w:p>
      <w:r>
        <w:rPr>
          <w:b/>
        </w:rPr>
        <w:t xml:space="preserve">2. </w:t>
      </w:r>
      <w:r>
        <w:t>пункт 1 части второй статьи 390* изложить в следующей редакции: «l) на вступившие в законную силу решения и определения районных судов, верховных судов республик, краевых, областных судов, 29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на вступившие в законную силу судебные постановления мировых судей, апелляционные и иные определения районных судов, принятые ими в качестве суда апелляционной инстанции, если они обжаловались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 в Судебную коллегию по гражданским делам Верховного Суда Российской Федерации}». 30</w:t>
      </w:r>
    </w:p>
    <w:p>
      <w:r>
        <w:rPr>
          <w:b/>
        </w:rPr>
        <w:t>Статья 375. '5. Постановление президиума верховного суда</w:t>
      </w:r>
    </w:p>
    <w:p>
      <w:r>
        <w:t>суда республики, краевого, областного суда, суда города федерального значения, суда автономной области, суда автономного округа 1. Вступившие в законную силу судебные приказы, решения и определения мировых судей, апелляционные и иные определения районных судов, принятые ими в качестве суда апелляционной инстанции, могут быть обжалованы в порядке, установленном настоящей главой,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 их права и законные интересы нарушены судебными постановлениями.</w:t>
      </w:r>
    </w:p>
    <w:p>
      <w:r>
        <w:rPr>
          <w:b/>
        </w:rPr>
        <w:t xml:space="preserve">2. </w:t>
      </w:r>
      <w:r>
        <w:t>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условии, что лицами, указанными в части первой настоящей статьи, были исчерпаны иные установленные настоящим Кодексом способы обжалования судебного постановления До HA вступления его в законную силу</w:t>
      </w:r>
    </w:p>
    <w:p>
      <w:r>
        <w:rPr>
          <w:b/>
        </w:rPr>
        <w:t xml:space="preserve">3. </w:t>
      </w:r>
      <w:r>
        <w:t>С представлением о пересмотре вступивших в законную силу судебных постановлений, указанных в части первой настоящей статьи, если в рассмотрении дела участвовал прокурор, вправе обращаться</w:t>
      </w:r>
    </w:p>
    <w:p>
      <w:r>
        <w:rPr>
          <w:b/>
        </w:rPr>
        <w:t xml:space="preserve">3. </w:t>
      </w:r>
      <w:r>
        <w:t>Генеральный прокурор Российской Федерации и его заместители - в президиум любого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прокуроры субъектов Российской Федерации, приравненные к ним военные и иные специализированные прокуроры в пределах своей компетенции - в президиум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через суд первой инстанции.</w:t>
      </w:r>
    </w:p>
    <w:p>
      <w:r>
        <w:rPr>
          <w:b/>
        </w:rPr>
        <w:t xml:space="preserve">2. </w:t>
      </w:r>
      <w:r>
        <w:t>Суд первой инстанции обязан направить кассационные жалобу, представление вместе с делом в президиум верховного суда республики, краевого, областного суда, суда города федерального значения, суда автономной области, суда автономного округа в трехдневный срок со дня поступления кассационных жалобы, представления в суд</w:t>
      </w:r>
    </w:p>
    <w:p>
      <w:r>
        <w:rPr>
          <w:b/>
        </w:rPr>
        <w:t xml:space="preserve">3. </w:t>
      </w:r>
      <w:r>
        <w:t>Кассационные жалоба, представление, поступившие непосредственно в верховный суд республики, краевой, областной суд, суд города федерального значения, суд автономной области, суд автономного округа, подлежат направлению в суд, вынесший обжалуемое судебное постановление, для совершения действий, предусмотренных частью второй настоящей статьи</w:t>
      </w:r>
    </w:p>
    <w:p>
      <w:r>
        <w:t>представления 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бумажном носителе или в электронном виде, в том числе в форме электронного документа.</w:t>
      </w:r>
    </w:p>
    <w:p>
      <w:r>
        <w:rPr>
          <w:b/>
        </w:rPr>
        <w:t xml:space="preserve">2. </w:t>
      </w:r>
      <w:r>
        <w:t>Кассационные жалоба, представление должны содержать</w:t>
      </w:r>
    </w:p>
    <w:p>
      <w:r>
        <w:rPr>
          <w:b/>
        </w:rPr>
        <w:t xml:space="preserve">3. </w:t>
      </w:r>
      <w:r>
        <w:t>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
        <w:rPr>
          <w:b/>
        </w:rPr>
        <w:t xml:space="preserve">4. </w:t>
      </w:r>
      <w:r>
        <w:t>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
        <w:rPr>
          <w:b/>
        </w:rPr>
        <w:t xml:space="preserve">5. </w:t>
      </w:r>
      <w: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375' настоящего Кодекса</w:t>
      </w:r>
    </w:p>
    <w:p>
      <w:r>
        <w:rPr>
          <w:b/>
        </w:rPr>
        <w:t xml:space="preserve">6. </w:t>
      </w:r>
      <w:r>
        <w:t>К кассационным жалобе, представлению должны быть приложены их копии по числу лиц, участвующих в деле</w:t>
      </w:r>
    </w:p>
    <w:p>
      <w:r>
        <w:rPr>
          <w:b/>
        </w:rPr>
        <w:t xml:space="preserve">7. </w:t>
      </w:r>
      <w:r>
        <w:t>К кассационной жалобе должны быть приложены документы, подтверждающие уплату государственной пошлины в установленных законом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либо о предоставлении отсрочки, рассрочки ее уплаты</w:t>
      </w:r>
    </w:p>
    <w:p>
      <w:r>
        <w:rPr>
          <w:b/>
        </w:rPr>
        <w:t xml:space="preserve">8. </w:t>
      </w:r>
      <w:r>
        <w:t>Документы, прилагаемые к кассационной жалобе, могут быть представлены в суд в электронном виде</w:t>
      </w:r>
    </w:p>
    <w:p>
      <w:r>
        <w:rPr>
          <w:b/>
        </w:rPr>
        <w:t xml:space="preserve">2. </w:t>
      </w:r>
      <w:r>
        <w:t>наименование суда, в который они подаются</w:t>
      </w:r>
    </w:p>
    <w:p>
      <w:r>
        <w:rPr>
          <w:b/>
        </w:rPr>
        <w:t xml:space="preserve">2. </w:t>
      </w:r>
      <w:r>
        <w:t>наименование лица, подающего жалобу, представление, его место жительства или адрес и процессуальное положение в деле</w:t>
      </w:r>
    </w:p>
    <w:p>
      <w:r>
        <w:rPr>
          <w:b/>
        </w:rPr>
        <w:t xml:space="preserve">2. </w:t>
      </w:r>
      <w:r>
        <w:t>наименования других лиц, участвующих в деле, их место жительства или адрес</w:t>
      </w:r>
    </w:p>
    <w:p>
      <w:r>
        <w:rPr>
          <w:b/>
        </w:rPr>
        <w:t xml:space="preserve">2. </w:t>
      </w:r>
      <w:r>
        <w:t>указание на суды, рассматривавшие дело в первой и (или) апелляционной инстанциях, и содержание принятых ими решений</w:t>
      </w:r>
    </w:p>
    <w:p>
      <w:r>
        <w:rPr>
          <w:b/>
        </w:rPr>
        <w:t xml:space="preserve">2. </w:t>
      </w:r>
      <w:r>
        <w:t>номер дела, присвоенный судом первой инстанции, указание на судебные постановления, которые обжалуются</w:t>
      </w:r>
    </w:p>
    <w:p>
      <w:r>
        <w:rPr>
          <w:b/>
        </w:rPr>
        <w:t xml:space="preserve">2. </w:t>
      </w:r>
      <w:r>
        <w:t>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
        <w:rPr>
          <w:b/>
        </w:rPr>
        <w:t xml:space="preserve">2. </w:t>
      </w:r>
      <w:r>
        <w:t>просьбу лица, подающего жалобу, представление</w:t>
      </w:r>
    </w:p>
    <w:p>
      <w:r>
        <w:rPr>
          <w:b/>
        </w:rPr>
        <w:t xml:space="preserve">2. </w:t>
      </w:r>
      <w:r>
        <w:t>перечень прилагаемых к жалобе, представлению документов</w:t>
      </w:r>
    </w:p>
    <w:p>
      <w:r>
        <w:t>без рассмотрения по существу 1. Кассационные жалоба, представление возвращаются без рассмотрения по существу, если: 1) кассационные жалоба, представление не отвечают требованиям к их форме и содержанию, установленным статьей 375* настоящего Кодекса; 2) кассационные жалоба, представление поданы лицом, не имеющим права на обращение в суд кассационной инстанции; 3) кассационные жалоба, представление поданы на судебный акт, который в соответствии с частью первой статьи 375' настоящего Кодекса не обжалуется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4) пропущен срок обжалования судебного постановления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 в кассационных жалобе, представлении, поданных в президиум верховного суда республики, краевого, областного суда, суда 10 города федерального значения, суда автономной области, суда автономного округа, не содержится просьба о восстановлении пропущенного срока подачи кассационных жалобы, представления или в его восстановлении отказано; 5) поступила просьба о возвращении кассационных жалобы, представления; 6) кассационные жалоба, представление поданы с нарушением правил подсудности, установленных статьей 3751 настоящего Кодекса, за исключением случая, предусмотренного частью третьей статьи 375° настоящего Кодекса; 7) кассационная жалоба не оплачена государственной пошлиной и к кассационной жалобе не приложено ходатайство о предоставлении отсрочки, рассрочки уплаты государственной пошлины или об уменьшении ее размера, об освобождении от ее уплаты или в удовлетворении данного ходатайства отказано.</w:t>
      </w:r>
    </w:p>
    <w:p>
      <w:r>
        <w:rPr>
          <w:b/>
        </w:rPr>
        <w:t xml:space="preserve">2. </w:t>
      </w:r>
      <w:r>
        <w:t>Кассационные жалоба, представление возвращаются без рассмотрения по существу по основаниям, предусмотренным пунктами 2 - 6 части первой настоящей статьи,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 11 Кассационные жалоба, представление возвращаются без рассмотрения по существу по основаниям, предусмотренным пунктами | и 7 части первой настоящей статьи, в течение двадцати дней со дня их поступления в суд кассационной инстанции, если обстоятельства, послужившие основанием для их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
        <w:t>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лица, подавшего кассационные жалобу, представление</w:t>
      </w:r>
    </w:p>
    <w:p>
      <w:r>
        <w:t>указание на судебные постановления, которые обжалуются</w:t>
      </w:r>
    </w:p>
    <w:p>
      <w:r>
        <w:t>мотивы, по которым отказано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14</w:t>
      </w:r>
    </w:p>
    <w:p>
      <w:r>
        <w:t>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r>
        <w:t>номер дела, присвоенный судом первой инстанции, дату и место вынесения определения</w:t>
      </w:r>
    </w:p>
    <w:p>
      <w:r>
        <w:t>фамилию и инициалы судьи, вынесшего определение</w:t>
      </w:r>
    </w:p>
    <w:p>
      <w:r>
        <w:t>наименование суда кассационной инстанции, в который передается дело для рассмотрения по существу</w:t>
      </w:r>
    </w:p>
    <w:p>
      <w:r>
        <w:t>наименование лица, подавшего кассационные жалобу, представление</w:t>
      </w:r>
    </w:p>
    <w:p>
      <w:r>
        <w:t>указание на судебные постановления, которые обжалуются</w:t>
      </w:r>
    </w:p>
    <w:p>
      <w:r>
        <w:t>изложение содержания дела, по которому приняты судебные постановления</w:t>
      </w:r>
    </w:p>
    <w:p>
      <w:r>
        <w:t>мотивированное изложение оснований для передачи кассационных жалобы, представления с делом для рассмотрения в 15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t>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и копии кассационных жалобы, представления. Время рассмотрения кассационных жалобы, представления с делом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назначается с учетом того, чтобы лица, участвующие в деле, имели возможность явиться на заседание. 16</w:t>
      </w:r>
    </w:p>
    <w:p>
      <w:r>
        <w:t>верховного суда республики, краевого, областного суда, суда города федерального значения, суда автономной области, суда автономного округа 1. При рассмотрении дела президиум верховного суда республики, краевого, областного суда, суда города федерального значения, суда автономной области, суда автономного округа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19 доводов, содержащихся в кассационных жалобе, представлении, если иное не предусмотрено настоящим Кодексом.</w:t>
      </w:r>
    </w:p>
    <w:p>
      <w:r>
        <w:rPr>
          <w:b/>
        </w:rPr>
        <w:t xml:space="preserve">2. </w:t>
      </w:r>
      <w:r>
        <w:t>В интересах законности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
        <w:t>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1. Основаниями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
        <w:rPr>
          <w:b/>
        </w:rPr>
        <w:t xml:space="preserve">2. </w:t>
      </w:r>
      <w:r>
        <w:t>Неправильным применением норм материального права являются: 20 1) неприменение закона, подлежащего применению;</w:t>
      </w:r>
    </w:p>
    <w:p>
      <w:r>
        <w:rPr>
          <w:b/>
        </w:rPr>
        <w:t xml:space="preserve">3. </w:t>
      </w:r>
      <w:r>
        <w:t>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
        <w:rPr>
          <w:b/>
        </w:rPr>
        <w:t xml:space="preserve">4. </w:t>
      </w:r>
      <w:r>
        <w:t>Основаниями для отмены судебных постановлений в кассационном порядке в любом случае являются</w:t>
      </w:r>
    </w:p>
    <w:p>
      <w:r>
        <w:rPr>
          <w:b/>
        </w:rPr>
        <w:t xml:space="preserve">2. </w:t>
      </w:r>
      <w:r>
        <w:t>применение закона, не подлежащего применению</w:t>
      </w:r>
    </w:p>
    <w:p>
      <w:r>
        <w:rPr>
          <w:b/>
        </w:rPr>
        <w:t xml:space="preserve">2. </w:t>
      </w:r>
      <w:r>
        <w:t>неправильное истолкование закона</w:t>
      </w:r>
    </w:p>
    <w:p>
      <w:r>
        <w:rPr>
          <w:b/>
        </w:rPr>
        <w:t xml:space="preserve">4. </w:t>
      </w:r>
      <w:r>
        <w:t>рассмотрение дела судом в незаконном составе</w:t>
      </w:r>
    </w:p>
    <w:p>
      <w:r>
        <w:rPr>
          <w:b/>
        </w:rPr>
        <w:t xml:space="preserve">4. </w:t>
      </w:r>
      <w:r>
        <w:t>рассмотрение дела в отсутствие кого-либо из лиц, участвующих в деле и не извещенных надлежащим образом о времени и месте судебного заседания</w:t>
      </w:r>
    </w:p>
    <w:p>
      <w:r>
        <w:rPr>
          <w:b/>
        </w:rPr>
        <w:t xml:space="preserve">4. </w:t>
      </w:r>
      <w:r>
        <w:t>нарушение правил о языке при рассмотрении дела</w:t>
      </w:r>
    </w:p>
    <w:p>
      <w:r>
        <w:rPr>
          <w:b/>
        </w:rPr>
        <w:t xml:space="preserve">4. </w:t>
      </w:r>
      <w:r>
        <w:t>принятие судом решения, постановления о правах и об обязанностях лиц, не привлеченных к участию в деле</w:t>
      </w:r>
    </w:p>
    <w:p>
      <w:r>
        <w:rPr>
          <w:b/>
        </w:rPr>
        <w:t xml:space="preserve">4. </w:t>
      </w:r>
      <w:r>
        <w:t>неподписание судебных постановлений судьей либо подписание судебных постановлений не тем судьей, который в них указан</w:t>
      </w:r>
    </w:p>
    <w:p>
      <w:r>
        <w:rPr>
          <w:b/>
        </w:rPr>
        <w:t xml:space="preserve">4. </w:t>
      </w:r>
      <w:r>
        <w:t>отсутствие в деле протокола судебного заседания или подписание его не теми лицами, которые указаны в статье 230 настоящего Кодекса, в случае отсутствия аудиозаписи судебного заседания; 21 7) нарушение правила о тайне совещания судей при принятии решения, постановления</w:t>
      </w:r>
    </w:p>
    <w:p>
      <w:r>
        <w:t>республики, краевого, областного суда, суда города федерального значения, суда автономной области, суда автономного округа 1.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1) оставить постановления судов первой и (или) апелляционной инстанций без изменения, а кассационные жалобу, представление без удовлетворения; 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 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 4) оставить в силе одно из принятых по делу судебных постановлений; 22 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 6) оставить кассационные жалобу, представление без рассмотрения по существу при наличии оснований, предусмотренных статьей 375°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статьей 39 настоящего Кодекса.</w:t>
      </w:r>
    </w:p>
    <w:p>
      <w:r>
        <w:rPr>
          <w:b/>
        </w:rPr>
        <w:t xml:space="preserve">2. </w:t>
      </w:r>
      <w:r>
        <w:t>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 В случае прекращения производства по кассационным жалобе, представлению повторное обращение того же лица по тем же основаниям в президиум верховного суда республики, краевого, областного суда, суда города федерального значения, суда автономной области, суда автономного округа с кассационными жалобой, представлением не допускается. 23 3. Президиум верховного суда республики, краевого, областного суда, суда города федерального значения, суда автономной области, суда автономного округа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
        <w:rPr>
          <w:b/>
        </w:rPr>
        <w:t xml:space="preserve">4. </w:t>
      </w:r>
      <w:r>
        <w:t>Указания вышестоящего суда о толковании закона являются обязательными для суда, вновь рассматривающего дело</w:t>
      </w:r>
    </w:p>
    <w:p>
      <w:r>
        <w:t>республики, краевого, областного суда, суда города федерального значения, суда автономной области, суда автономного округа 1.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должны быть указаны: 1) наименование и состав суда, вынесшего постановление; 2) номер дела, присвоенный судом первой инстанции, дата и место вынесения постановления; 3) дело, по которому принято постановление; 24 4) наименование лица, подавшего кассационные жалобу, представление о пересмотре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 5) фамилии лиц, присутствовавших в судебном заседании, с указанием их полномочий; 6) содержание обжалуемых судебных актов; 7) выводы суда по результатам рассмотрения кассационных жалобы, представления; 8) мотивы, по которым суд пришел к своим выводам, и ссылка на законы, которыми суд руководствовался.</w:t>
      </w:r>
    </w:p>
    <w:p>
      <w:r>
        <w:rPr>
          <w:b/>
        </w:rPr>
        <w:t xml:space="preserve">2. </w:t>
      </w:r>
      <w:r>
        <w:t>При оставлении кассационных жалобы, представления без удовлетворения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обязан указать мотивы, по которым доводы кассационных жалобы, представления отклоняются</w:t>
      </w:r>
    </w:p>
    <w:p>
      <w:r>
        <w:rPr>
          <w:b/>
        </w:rPr>
        <w:t xml:space="preserve">3. </w:t>
      </w:r>
      <w:r>
        <w:t>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указывается на распределение между сторонами судебных расходов, понесенных в связи с подачей кассационных жалобы, представления. 25 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
        <w:rPr>
          <w:b/>
        </w:rPr>
        <w:t xml:space="preserve">4. </w:t>
      </w:r>
      <w:r>
        <w:t>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
        <w:rPr>
          <w:b/>
        </w:rPr>
        <w:t xml:space="preserve">5. </w:t>
      </w:r>
      <w:r>
        <w:t>Постановление президиума подписывается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6. </w:t>
      </w:r>
      <w:r>
        <w:t>Копии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направляются лицам, участвующим в деле, в пятидневный срок со дня вынесения постановления в окончательной форме</w:t>
      </w:r>
    </w:p>
    <w:p>
      <w:r>
        <w:rPr>
          <w:b/>
        </w:rPr>
        <w:t xml:space="preserve">7. </w:t>
      </w:r>
      <w:r>
        <w:t>Постановление президиума верховного суда республики, краевого, областного суда, суда города федерального значения, суда автономной 26 области, суда автономного округа вступает в законную силу со дня его принятия</w:t>
      </w:r>
    </w:p>
    <w:p>
      <w:r>
        <w:rPr>
          <w:b/>
        </w:rPr>
        <w:t xml:space="preserve">8. </w:t>
      </w:r>
      <w:r>
        <w:t>Составление мотивированного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может быть отложено на срок, не превышающий десяти дней со дня объявления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резолютивной части постановления. В мотивированном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должна быть указана дата его изготовления.»;</w:t>
      </w:r>
    </w:p>
    <w:p>
      <w:r>
        <w:rPr>
          <w:b/>
        </w:rPr>
        <w:t xml:space="preserve">2. </w:t>
      </w:r>
      <w:r>
        <w:t>Жалобы на определение кассационного суда общей юрисдикции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 В случае отмены определения кассационного суда общей юрисдикции о возвращении кассационных жалобы, представления 28 кассационные жалоба, представление считаются поданными в день первоначального обращения в суд.»;</w:t>
      </w:r>
    </w:p>
    <w:p>
      <w:r>
        <w:rPr>
          <w:b/>
        </w:rPr>
        <w:t xml:space="preserve">8. </w:t>
      </w:r>
      <w:r>
        <w:t>пункт 1 части второй статьи 377 изложить в следующей редакции: «1) на вступившие в законную силу решения и определения районных судов,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верховных судов республик, краевых, областных судов, судов городов федерального 27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
        <w:rPr>
          <w:b/>
        </w:rPr>
        <w:t xml:space="preserve">8. </w:t>
      </w:r>
      <w:r>
        <w:t>часть третью статьи 378? дополнить абзацем вторым следующего содержания: «Определение об оставлении кассационных жалобы, представления без движения обжалованию не подлежит.»</w:t>
      </w:r>
    </w:p>
    <w:p>
      <w:r>
        <w:rPr>
          <w:b/>
        </w:rPr>
        <w:t xml:space="preserve">8. </w:t>
      </w:r>
      <w:r>
        <w:t>статью 379? изложить в следующей редакции: «Статья 379°. Обжалование определения суда кассационной инстанции о возвращении кассационных жалобы, представления 1. Определение кассационного суда общей юрисдикции о возвращении кассационных жалобы, представления может быть обжаловано в суд кассационной инстанции, вынесший такое определение, в течение одного месяца со дня его вынесения</w:t>
      </w:r>
    </w:p>
    <w:p>
      <w:r>
        <w:rPr>
          <w:b/>
        </w:rPr>
        <w:t xml:space="preserve">2. </w:t>
      </w:r>
      <w:r>
        <w:t>абзац первый части десятой статьи 379° изложить в следующей редакции: «10. Кассационные жалоба, представление на вступившие в законную силу определения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за исключением апелляционных и иных определений районных судов, принятых ими в качестве суда апелляционной инстанции, рассматриваются в кассационном суде общей юрисдикции судьей единолично без проведения судебного заседания.»</w:t>
      </w:r>
    </w:p>
    <w:p>
      <w:r>
        <w:rPr>
          <w:b/>
        </w:rPr>
        <w:t xml:space="preserve">2. </w:t>
      </w:r>
      <w:r>
        <w:t>в части первой статьи 390° слова «кассационным судом общей юрисдикции» заменить словами «судом кассационной инстанции»</w:t>
      </w:r>
    </w:p>
    <w:p>
      <w:r>
        <w:rPr>
          <w:b/>
        </w:rPr>
        <w:t xml:space="preserve">2. </w:t>
      </w:r>
      <w:r>
        <w:t>пункт 1 части второй статьи 390* изложить в следующей редакции: «l) на вступившие в законную силу решения и определения районных судов, верховных судов республик, краевых, областных судов, 29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на вступившие в законную силу судебные постановления мировых судей, апелляционные и иные определения районных судов, принятые ими в качестве суда апелляционной инстанции, если они обжаловались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 в Судебную коллегию по гражданским делам Верховного Суда Российской Федерации}». 30</w:t>
      </w:r>
    </w:p>
    <w:p>
      <w:r>
        <w:rPr>
          <w:b/>
        </w:rPr>
        <w:t>Статья 2</w:t>
      </w:r>
    </w:p>
    <w:p>
      <w:r>
        <w:t>Внести в Кодекс административного судопроизводства Российской Федерации (Собрание законодательства Российской Федерации, 2015, № 10, ст. 1391; 2016, № 15, ст. 2065; 2018, № 49, ст. 7523; 2019, № 49, ст. 6965; 2020, № 31, ст. 5026; 2022, № 1, ст. 9; 2023, № 31, ст. 5775) следующие изменения: 1) в пункте 2 части 6 статьи 318 после слов «в соответствующий» дополнить словами «президиум верховного суда республики, краевого, областного суда, суда города федерального значения, суда автономной области, суда автономного округа»; 2) в статье 319: а) часть | изложить в следующей редакции: «1. Кассационные жалоба, представление, подаваемые в президиум верховного суда республики, краевого, областного суда, суда города федерального значения, суда автономной области, суда автономного округа, кассационные жалоба, представление, подаваемые в кассационный суд общей юрисдикции,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пунктах 7 - 11 части 1 статьи 20 настоящего Кодекса, подаются через суд, принявший решение. Суд, принявший решение, обязан незамедлительно 31 направить кассационные жалобу, представление на судебный приказ, решение, апелляционное определение, кассационное определение или на иное определение, которым — оканчивается производство 10 административному делу, вместе с административным делом в соответствующий суд кассационной инстанции. При подаче кассационных жалобы, представления на судебные акты по административным делам, указанным в пунктах 7 - 11 части 1 статьи 20 настоящего Кодекса, до дня голосования суд, в который поданы кассационные жалоба, представление, незамедлительно изготавливает, заверяет усиленной квалифицированной электронной подписью в установленном порядке электронные копии кассационных жалобы, представления, приложенных к ним документов и незамедлительно направляет данные копии в Верховный Суд Российской Федерации. При подаче кассационных жалобы, представления на определение, которым не оканчивается производство по административному делу, в суд кассационной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6) в части 1' цифры «15» заменить цифрами «16»; 32 в) часть 2 изложить в следующей редакции: «2. Кассационные жалоба, представление подаются: 1) на вступившие в законную силу судебные приказы, определения мировых судей, а также вынесенные по результатам их обжалования апелляционные определения районных судов - в президиум верховного суда республики, краевого, областного суда, суда города федерального значения, суда автономной области, суда автономного округа; 2) на вступившие в законную силу решения, определения районных судов, за исключением определений, указанных в пункте | настоящей части; на вступившие в законную силу решения и определения по административным делам, указанным в пунктах 1 - 6, 12 - 16 части 1, части 2 статьи 20 настоящего Кодекса,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на апелляционные и иные определения апелляционных судов общей юрисдикции, за исключением определений по административным делам, указанным в пунктах 7 - 11 части 1 статьи 20 настоящего Кодекса, - в кассационный суд общей юрисдикции; 3) на вступившие в законную силу решения и определения гарнизонных военных судов; на вступившие в законную силу решения, апелляционные и иные определения окружных (флотских) военных судов; 33 на апелляционные и иные определения апелляционного военного суда - в кассационный военный суд; 4) на вступившие в законную силу судебные акты мировых судей и вынесенные по результатам их обжалования апелляционные определения районных судов, если они были обжалованы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на вступившие в законную силу решения и определения районных судов, если такие судебные акты были обжалованы в кассационный суд общей юрисдикции;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пунктах 7 - 11 части 1 статьи 20 настоящего Кодекса;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пунктах | - 6, 12 - 16 части 1, части 2 статьи 20 настоящего Кодекса, если такие 34 судебные акты были обжалованы в кассационный суд общей юрисдикции;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если такие судебные акты были обжалованы в кассационный суд общей юрисдикции; на апелляционные и иные определения апелляционных судов общей юрисдикции по административным делам, указанным в пунктах 7 - 11 части | статьи 20 настоящего Кодекса; на апелляционные и иные определения апелляционных судов общей юрисдикции по другим делам, если такие определения были обжалованы в кассационный суд общей юрисдикции; на кассационные и иные определения кассационных судов общей юрисдикции - в Судебную коллегию по административным делам Верховного Суда Российской Федерации; 5) на вступившие в законную силу решения и определения гарнизонных военных судов, если указанные судебные акты были обжалованы в кассационный военный суд; на вступившие в законную силу решения и определения окружных (флотских) военных судов, вынесенные при рассмотрении административных дел по первой инстанции, если указанные судебные акты были обжалованы в кассационный военный суд; на апелляционные и иные определения окружных (флотских) военных судов, если указанные судебные акты были обжалованы в кассационный 35 военный суд; на апелляционные и иные определения апелляционного военного суда, если указанные судебные акты были обжалованы в кассационный военный суд; на кассационные и иные определения кассационного военного суда - в Судебную коллегию по делам военнослужащих Верховного Суда Российской Федерации.»; 3) в статье 322: а) часть 1 изложить в следующей редакции: «1. Кассационные жалоба, представление, поданные на вступившие в законную силу судебные акты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отсутствии оснований для их возвращения изучаются судьей соответствующего суда в порядке, предусмотренном статьей 323 настоящего Кодекса, в срок, не превышающий одного месяца со дня поступления. При этом судья верховного суда республики, краевого, областного суда, суда города федерального значения, суда автономной области, суда автономного округа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 представлении или ходатайстве.»; 6) дополнить частью 1' следующего содержания: 36 «Г. Кассационные жалоба, представление, поданные на вступившие в законную силу судебные акты в кассационный суд общей юрисдикции, при отсутствии оснований для их возвращения в течение двадцати дней со дня поступления передаются для рассмотрения в судебном заседании суда кассационной инстанции. При этом судья кассационного суда общей юрисдикции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 представлении или ходатайстве.»; 4) в статье 323: а) наименование изложить в следующей редакции: «Статья 323. Изучение кассационных жалобы, представления судьей суда кассационной инстанции»; 6) часть | изложить в следующей редакции: «1. Кассационные жалоба, представление, поданные в соответствии с правилами, установленными статьями 318 - 320 настоящего Кодекса, в президиум верховного суда республики, краевого, областного суда, суда города федерального значения, суда автономной области, суда автономного округа, изучаются судьей соответствующего суда.»; в) дополнить частью 1! следующего содержания: «1". Кассационные жалоба, представление, поданные в соответствии с правилами, установленными статьями 318 - 320 настоящего Кодекса, в 37 Судебную коллегию по административным делам Верховного Суда Российской Федерации, Судебную коллегию по делам военнослужащих Верховного Суда Российской Федерации, изучаются судьей Верховного Суда Российской Федерации.»; Г) часть 2 изложить в следующей редакции: «2. Судья, указанный в части | настоящей статьи, изучает кассационные жалобу, представление по материалам дела, поступившим из суда первой инстанции, a судья, указанный в части 1' настоящей статьи, - по материалам, приложенным к жалобе, представлению, либо по материалам истребованного административного дела. В случае истребования административного дела судья, указанный в части 1! настоящей статьи,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0б этом в кассационных жалобе, представлении или ходатайстве.»; д) часть 3 изложить в следующей редакции: «3. По результатам изучения кассационных жалобы, представления судья выносит определение: 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актов в кассационном 38 порядке. При этом кассационные жалоба, представление, а также копии обжалуемых судебных актов остаются в суде кассационной инстанции; 2) о передаче кассационных жалобы, представления для рассмотрения в судебном заседании суда кассационной инстанции.»; 5) в статье 324: а) наименование изложить в следующей редакции: «Статья 324. Отказ в передаче кассационных жалобы, представления для рассмотрения в судебном заседании суда кассационной инстанции»; 6) часть 1 изложить в следующей редакции: «1. Судья, установив по результатам изучения кассационных жалобы, представления отсутствие оснований, указанных в статье 328 настоящего Кодекса, выносит определение об отказе в передаче кассационных жалобы, представления для рассмотрения в судебном заседании суда кассационной инстанции.»; в) абзац первый части 2 изложить в следующей редакции: «2. Определение судьи об отказе в передаче кассационных жалобы, представления для рассмотрения в судебном заседании суда кассационной инстанции должно содержать:»; Г) часть 3 изложить в следующей редакции: «3. В случае, если при изучении кассационных жалобы, представления будет установлено, что имеется обстоятельство, 39 предусмотренное пунктом 5 части 1 статьи 350 настоящего Кодекса, судья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выносит определение об отказе в передаче кассационных жалобы, представления для рассмотрения в судебном заседании суда кассационной инстанции, в котором указывает на возможность пересмотра обжалуемого судебного акта по новым обстоятельствам.»; 6) в статье 325: а) наименование изложить в следующей редакции: «Статья 325. Определение судьи суда кассационной инстанции о передаче кассационных жалобы, представления для рассмотрения судом кассационной инстанции»; 6) абзац первый части 1 изложить в следующей редакции: «1. Определение судьи суда кассационной инстанции о передаче кассационных жалобы, представления для рассмотрения в судебном заседании суда кассационной инстанции должно содержать:»; в) часть 2 изложить в следующей редакции: «2. На определение судьи суда кассационной инстанции о передаче кассационных жалобы, представления для рассмотрения в судебном заседании суда кассационной инстанции не могут быть поданы кассационные жалоба, представление, надзорные жалоба, представление.»; 40 7) в статье 327: а) дополнить частью 1' следующего содержания: «Г. Кассационные жалоба, представление, рассматриваемые в президиуме верховного суда республики, краевого, областного суда, суда города федерального значения, суда автономной области, суда автономного округа, докладываются председателем суда, его заместителем или по их поручению иным членом президиума суда либо ранее не участвовавшим в рассмотрении административного дела другим судьей этого суда.»; 6) пункт | части 3 изложить в следующей редакции: «Г) Генеральный прокурор Российской Федерации или его заместители, прокуроры субъектов Российской Федерации, приравненные к ним военные и иные специализированные прокуроры в пределах своей компетенции или их заместители либо по их поручению должностные лица органов прокуратуры Российской Федерации - в президиуме верховного суда республики, краевого, областного суда, суда города федерального значения, суда автономной области, суда автономного округа, кассационном суде общей юрисдикции;»; в) часть 7 изложить в следующей редакции: «7. Кассационные жалоба, представление, поданные в президиум верховного суда республики, краевого, областного суда, суда города 41 федерального значения, суда автономной области, суда автономного округа, кассационные жалоба, представление, поданные в кассационный суд общей юрисдикции, а также кассационные жалоба, представление, поданные в судебную коллегию Верховного Суда Российской Федерации, указанные в части | статьи 319 настоящего Кодекса, рассматриваются в срок, не превышающий двух месяцев со дня поступления. Кассационные жалоба, представление, поданные в судебную коллегию Верховного Суда Российской Федерации, указанные в части | статьи 319 настоящего Кодекса, рассматриваются в срок, не превышающий двух месяцев со дня вынесения судьей Верховного Суда Российской Федерации определения о передаче кассационных жалобы, представления для рассмотрения в судебном заседании.»; г) часть 9 изложить в следующей редакции: «9. Результат рассмотрения кассационных жалобы, представления объявляется в судебном заседании суда кассационной инстанции. О вынесенных кассационном определении или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сообщается лицам, участвующим в деле.»; 8) статью 327! изложить в следующей редакции: 42 «Статья 327'. Особенности кассационного производства, связанные с пересмотром вступивших в законную силу судебного приказа, судебного акта по административному делу, рассмотренному в порядке упрощенного (письменного) производства, определения, которым не оканчивается производство по административному делу 1. Вступившие в законную силу судебные приказы, судебные акты по административному делу, рассмотренному в порядке упрощенного (письменного) производства, определения, которыми не оканчивается производство по административному делу, и вынесенные по результатам их обжалования судебные акты могут быть обжалованы в порядке кассационного производства по правилам, предусмотренным настоящей главой, с учетом особенностей, установленных настоящей статьей, в президиум верховного суда республики, краевого, областного суда, суда города федерального значения, суда автономной области, суда автономного округа, кассационный суд общей юрисдикции и в случае рассмотрения обжалуемого судебного акта президиумом верховного суда республики, краевого, областного суда, суда города федерального значения, суда автономной области, суда автономного округа, кассационным судом общей юрисдикции - в Судебную коллегию по административным делам Верховного Суда Российской Федерации или Судебную коллегию по делам военнослужащих Верховного Суда Российской Федерации. 43 2. Кассационные жалоба, представление на судебные акты, указанные в части | настоящей статьи, за исключением кассационных жалобы, представления на вступившие в законную силу судебный приказ, определение районного суда, вынесенные по итогам рассмотрения частной жалобы, представления на определение мирового судьи, которым не оканчивается рассмотрение административного дела, рассматриваются судьей кассационного суда общей юрисдикции, судьей Верховного Суда Российской Федерации единолично без проведения судебного заседания в срок, не превышающий одного месяца со дня их поступления. С учетом характера и сложности административного дела, а также доводов кассационных жалобы, представления и возражений относительно кассационных жалобы, представления лица, участвующие в деле, могут быть вызваны в судебное заседание.</w:t>
      </w:r>
    </w:p>
    <w:p>
      <w:r>
        <w:rPr>
          <w:b/>
        </w:rPr>
        <w:t xml:space="preserve">3. </w:t>
      </w:r>
      <w:r>
        <w:t>Кассационные жалоба, представление на вступившие в законную силу судебный приказ, определение районного суда, вынесенные по итогам рассмотрения частной жалобы, представления на определение мирового судьи, которым не оканчивается рассмотрение административного дела, рассматриваются президиумом верховного суда республики, краевого, областного суда, суда города федерального значения, суда автономной области, суда автономного округа в порядке, предусмотренном статьями 323, 327 настоящего Кодекса. 44 4. По итогам рассмотрения кассационных жалобы, представления в порядке, предусмотренном частью 2 настоящей статьи, судьей суда кассационной инстанции выносится кассационное определение, копия которого направляется или вручается лицам, участвующим в деле, не позднее следующего дня после дня вынесения.»;</w:t>
      </w:r>
    </w:p>
    <w:p>
      <w:r>
        <w:rPr>
          <w:b/>
        </w:rPr>
        <w:t xml:space="preserve">3. </w:t>
      </w:r>
      <w:r>
        <w:t>Судебный акт подлежит безусловной отмене президиумом верховного суда республики, краевого, областного суда, суда города федерального значения, суда автономной области, суда автономного округа, кассационным судом общей юрисдикции в случаях, указанных в части | статьи 310 настоящего Кодекса.»;</w:t>
      </w:r>
    </w:p>
    <w:p>
      <w:r>
        <w:rPr>
          <w:b/>
        </w:rPr>
        <w:t xml:space="preserve">2. </w:t>
      </w:r>
      <w:r>
        <w:t>В кассационном определении, постановлении президиума суда должны быть указаны</w:t>
      </w:r>
    </w:p>
    <w:p>
      <w:r>
        <w:rPr>
          <w:b/>
        </w:rPr>
        <w:t xml:space="preserve">3. </w:t>
      </w:r>
      <w:r>
        <w:t>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r>
        <w:rPr>
          <w:b/>
        </w:rPr>
        <w:t xml:space="preserve">4. </w:t>
      </w:r>
      <w:r>
        <w:t>Кассационное определение — подписывается судьями, рассматривавшими административное дело в кассационном порядке, а постановление президиума суда -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Пропущенный срок подачи жалобы или представления прокурора, которые указаны в части | настоящей статьи, может быть восстановлен в порядке, предусмотренном частями 3 - 5 статьи 333 настоящего Кодекса</w:t>
      </w:r>
    </w:p>
    <w:p>
      <w:r>
        <w:rPr>
          <w:b/>
        </w:rPr>
        <w:t xml:space="preserve">4. </w:t>
      </w:r>
      <w:r>
        <w:t>Административное дело по представлению Председателя Верховного Суда Российской Федерации или заместителя Председателя Верховного Суда Российской Федерации рассматривается Президиумом Верховного Суда Российской Федерации в порядке, предусмотренном статьей 340 настоящего Кодекса</w:t>
      </w:r>
    </w:p>
    <w:p>
      <w:r>
        <w:rPr>
          <w:b/>
        </w:rPr>
        <w:t xml:space="preserve">5. </w:t>
      </w:r>
      <w:r>
        <w:t>Председатель Верховного Суда Российской Федерации или заместитель Председателя Верховного Суда Российской Федерации, внесшие представление, не может участвовать в рассмотрении Президиумом Верховного Суда Российской Федерации административного дела, о пересмотре которого им внесено представление.»</w:t>
      </w:r>
    </w:p>
    <w:p>
      <w:r>
        <w:rPr>
          <w:b/>
        </w:rPr>
        <w:t xml:space="preserve">3. </w:t>
      </w:r>
      <w:r>
        <w:t>части 2 и 3 статьи 328 изложить в следующей редакции: «2. Основаниями для отмены или изменения судебных актов в кассационном порядке президиумом верховного суда республики, краевого, областного суда, суда города федерального значения, суда автономной области, суда автономного округа, кассационным судом общей юрисдикции являются несоответствие выводов, изложенных в обжалованном судебном акте, обстоятельствам административного дела, неправильное применение норм материального права, нарушение или неправильное применение норм процессуального права, если оно привело или могло привести к принятию неправильного судебного акта</w:t>
      </w:r>
    </w:p>
    <w:p>
      <w:r>
        <w:rPr>
          <w:b/>
        </w:rPr>
        <w:t xml:space="preserve">3. </w:t>
      </w:r>
      <w:r>
        <w:t>статью 330 изложить в следующей редакции: 45 «Статья 330. Кассационное определение, 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1. По результатам рассмотрения кассационных жалобы, представления кассационный суд общей юрисдикции, Судебная коллегия по административным делам Верховного Суда Российской Федерации и Судебная коллегия по делам военнослужащих Верховного Суда Российской Федерации выносят кассационные определения, а президиум верховного суда республики, краевого, областного суда, суда города федерального значения, суда автономной области, суда автономного округа - постановление президиума суда</w:t>
      </w:r>
    </w:p>
    <w:p>
      <w:r>
        <w:rPr>
          <w:b/>
        </w:rPr>
        <w:t xml:space="preserve">2. </w:t>
      </w:r>
      <w:r>
        <w:t>наименование и состав суда, вынесшего кассационное определение, постановление президиума суда</w:t>
      </w:r>
    </w:p>
    <w:p>
      <w:r>
        <w:rPr>
          <w:b/>
        </w:rPr>
        <w:t xml:space="preserve">2. </w:t>
      </w:r>
      <w:r>
        <w:t>номер административного дела, присвоенный судом первой инстанции, дата и место вынесения кассационного определения, постановления президиума суда</w:t>
      </w:r>
    </w:p>
    <w:p>
      <w:r>
        <w:rPr>
          <w:b/>
        </w:rPr>
        <w:t xml:space="preserve">2. </w:t>
      </w:r>
      <w:r>
        <w:t>административное дело, по которому вынесено кассационное определение, постановление президиума суда; 46 4) наименование или фамилия, имя и отчество (при наличии) лица, подавшего кассационные жалобу, представление</w:t>
      </w:r>
    </w:p>
    <w:p>
      <w:r>
        <w:rPr>
          <w:b/>
        </w:rPr>
        <w:t xml:space="preserve">2. </w:t>
      </w:r>
      <w:r>
        <w:t>содержание обжалуемых судебных актов</w:t>
      </w:r>
    </w:p>
    <w:p>
      <w:r>
        <w:rPr>
          <w:b/>
        </w:rPr>
        <w:t xml:space="preserve">2. </w:t>
      </w:r>
      <w:r>
        <w:t>выводы суда но результатам рассмотрения кассационных жалобы, представления</w:t>
      </w:r>
    </w:p>
    <w:p>
      <w:r>
        <w:rPr>
          <w:b/>
        </w:rPr>
        <w:t xml:space="preserve">2. </w:t>
      </w:r>
      <w:r>
        <w:t>мотивы, по которым суд пришел к своим выводам, и ссылка на законы, которыми суд руководствовался</w:t>
      </w:r>
    </w:p>
    <w:p>
      <w:r>
        <w:rPr>
          <w:b/>
        </w:rPr>
        <w:t xml:space="preserve">4. </w:t>
      </w:r>
      <w:r>
        <w:t>статью 331 изложить в следующей редакции: 47 «Статья 331. Вступление в законную силу судебного акта суда кассационной инстанции Судебный акт суда кассационной инстанции вступает в законную силу CO дня его вынесения.»</w:t>
      </w:r>
    </w:p>
    <w:p>
      <w:r>
        <w:rPr>
          <w:b/>
        </w:rPr>
        <w:t xml:space="preserve">4. </w:t>
      </w:r>
      <w:r>
        <w:t>дополнить статьей 339! следующего содержания: «Статья 339'. Пересмотр судебных актов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 1. Председатель Верховного Суда Российской Федерации или заместитель Председателя Верховного Суда Российской Федерации по жалобе заинтересованных лиц или по представлению прокурора вправе внести в Президиум Верховного Суда Российской Федерации представление о пересмотре судебных актов в порядке надзора в целях устранения существенных нарушений норм материального права и (или) норм процессуального права, которые повлияли на законность обжалуемых судебных актов и лишили участников спорных материальных или процессуальных правоотношений возможности осуществления прав, гарантированных настоящим Кодексом, в том числе права на доступ к правосудию, права на справедливое судебное разбирательство на основе принципа состязательности и равноправия сторон, либо существенно ограничили эти права. 48 2. Жалоба или представление прокурора, которые указаны в части 1 настоящей статьи, могут быть поданы в течение шести месяцев со дня вступления обжалуемых судебных актов в законную силу</w:t>
      </w:r>
    </w:p>
    <w:p>
      <w:r>
        <w:rPr>
          <w:b/>
        </w:rPr>
        <w:t>Статья 3</w:t>
      </w:r>
    </w:p>
    <w:p>
      <w:r>
        <w:rPr>
          <w:b/>
        </w:rPr>
        <w:t xml:space="preserve">1. </w:t>
      </w:r>
      <w:r>
        <w:t>Настоящий Федеральный закон вступает в силу по истечении тридцати дней после дня его официального опубликования. 49 2. Производство по кассационным жалобам, представлениям, поданным в кассационный суд общей юрисдикции до дня вступления в силу настоящего Федерального закона, на вступившие в законную силу судебные акты мировых судей и судебные акты, принятые в качестве суда апелляционной инстанции районными судами, осуществляется по правилам, действовавшим на день их подачи. В.Путин № 79-ФЗ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