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гарантиях социальной защиты отдельных категорий судей судов Херсонской области"</w:t>
      </w:r>
    </w:p>
    <w:p>
      <w:r>
        <w:rPr>
          <w:b/>
        </w:rPr>
        <w:t>Статья 1. Предмет регулирования настоящего Федерального</w:t>
      </w:r>
    </w:p>
    <w:p>
      <w:r>
        <w:t>закона Настоящий Федеральный закон предусматривает установление гарантий социальной защиты отдельных категорий граждан Российской Федерации в связи с принятием в Российскую Федерацию и образованием в составе Российской Федерации нового субъекта — Херсонской области.</w:t>
      </w:r>
    </w:p>
    <w:p>
      <w:r>
        <w:rPr>
          <w:b/>
        </w:rPr>
        <w:t>Статья 2. Применение настоящего Федерального закона</w:t>
      </w:r>
    </w:p>
    <w:p>
      <w:r>
        <w:t>Настоящий Федеральный закон распространяется на следующие категории граждан Российской Федерации, постоянно проживавших на территории Херсонской области на 30 сентября 2022 года или ранее постоянно проживавших на указанной территории и выехавших из [ЛИНИИ 2 100088 70013 2 Херсонской области в Российскую Федерацию, в том числе через территории третьих государств</w:t>
      </w:r>
    </w:p>
    <w:p>
      <w:r>
        <w:t>судей в отставке, являвшихся на 30 сентября 2022 года получателями ежемесячного пожизненного денежного содержания, назначенного в соответствии с законодательством, действовавшим на территории Херсонской области до 30 сентября 2022 года</w:t>
      </w:r>
    </w:p>
    <w:p>
      <w:r>
        <w:t>судей в отставке, имевших право на 30 сентября 2022 года на назначение ежемесячного пожизненного денежного содержания в соответствии с законодательством, действовавшим на территории Херсонской области до 30 сентября 2022 года</w:t>
      </w:r>
    </w:p>
    <w:p>
      <w:r>
        <w:t>лиц, замещавших на 30 сентября 2022 года должности судей судов, которые действовали на территории Херсонской области: а) не назначенных на должности судей при формировании в соответствии с Федеральным законом от 3 апреля 2023 года № 92-ФЗ «О порядке отбора кандидатов в первоначальные составы федеральных судов, создаваемых на территории Херсонской области» первоначальных составов судов Российской Федерации либо ушедших в отставку в период с | октября 2022 года по 20 сентября 2023 года, которые не имели права на назначение ежемесячного пожизненного содержания в связи с отсутствием необходимого для этого стажа работы</w:t>
      </w:r>
    </w:p>
    <w:p>
      <w:r>
        <w:t>не назначенных на должности судей при формировании в соответствии с Федеральным законом от 3 апреля 2023 года № 92-ФЗ «О порядке отбора кандидатов в первоначальные составы федеральных судов, создаваемых на территории Херсонской области» первоначальных составов судов Российской Федерации либо ушедших в отставку в период с 1 октября 2022 года по 20 сентября 2023 года, которые имели право на назначение ежемесячного пожизненного содержания либо которым назначено ежемесячное пожизненное денежное содержание в соответствии с законодательством, действовавшим на территории Херсонской области до 30 сентября 2022 года</w:t>
      </w:r>
    </w:p>
    <w:p>
      <w:r>
        <w:t>лиц, замещавших на 30 сентября 2022 года должности судей судов, которые действовали на территории Херсонской области, и назначенных на должности судей при формировании в соответствии с Федеральным законом от 3 апреля 2023 года № 92-ФЗ «О порядке отбора кандидатов в первоначальные составы федеральных судов, создаваемых на территории Херсонской области» первоначальных составов судов Российской Федерации</w:t>
      </w:r>
    </w:p>
    <w:p>
      <w:r>
        <w:rPr>
          <w:b/>
        </w:rPr>
        <w:t>Статья 3. Порядок исчисления выслуги лет для установления</w:t>
      </w:r>
    </w:p>
    <w:p>
      <w:r>
        <w:t>ежемесячной доплаты за выслугу лет, исчисления стажа работы при назначении ежемесячного пожизненного содержания и выходного пособия 1. Гражданам Российской Федерации, указанным в пункте 2 статьи 2 настоящего Федерального закона, в стаж работы для назначения ежемесячного пожизненного содержания включаются периоды работы: 1) в должностях судей судов Союза ССР, Украины; 2) в других должностях, стаж работы в которых был включен в выслугу лет судей в соответствии с законодательством, действовавшим на территории Херсонской области до 30 сентября 2022 года.</w:t>
      </w:r>
    </w:p>
    <w:p>
      <w:r>
        <w:rPr>
          <w:b/>
        </w:rPr>
        <w:t xml:space="preserve">2. </w:t>
      </w:r>
      <w:r>
        <w:t>Гражданам Российской Федерации, указанным в пунктах 3 и 4 статьи 2 настоящего Федерального закона, в выслугу лет судей для установления ежемесячной доплаты за выслугу лет включаются периоды работы</w:t>
      </w:r>
    </w:p>
    <w:p>
      <w:r>
        <w:rPr>
          <w:b/>
        </w:rPr>
        <w:t xml:space="preserve">3. </w:t>
      </w:r>
      <w:r>
        <w:t>Гражданам Российской Федерации, указанным в пунктах 3 и 4 статьи 2 настоящего Федерального закона, в стаж работы для назначения ежемесячного пожизненного содержания и выходного пособия засчитывается время работы в должности судьи в судах различного уровня и юрисдикции в Союзе ССР, на Украине, в Херсонской области до должностях, указанных в статье 7 Федерального закона от 10 января 1996 года № 6-ФЗ «О дополнительных гарантиях социальной защиты судей и работников аппаратов судов Российской Федерации»</w:t>
      </w:r>
    </w:p>
    <w:p>
      <w:r>
        <w:rPr>
          <w:b/>
        </w:rPr>
        <w:t xml:space="preserve">2. </w:t>
      </w:r>
      <w:r>
        <w:t>в должностях судей судов Союза ССР, Украины</w:t>
      </w:r>
    </w:p>
    <w:p>
      <w:r>
        <w:rPr>
          <w:b/>
        </w:rPr>
        <w:t xml:space="preserve">2. </w:t>
      </w:r>
      <w:r>
        <w:t>в должностях судей судов, которые действовали на территории Херсонской области с 30 сентября 2022 года по 20 сентября 2023 года</w:t>
      </w:r>
    </w:p>
    <w:p>
      <w:r>
        <w:rPr>
          <w:b/>
        </w:rPr>
        <w:t xml:space="preserve">2. </w:t>
      </w:r>
      <w:r>
        <w:t>в других должностях, стаж работы в которых был включен в выслугу лет судей в соответствии с законодательством, действовавшим на территории Херсонской области до 30 сентября 2022 года</w:t>
      </w:r>
    </w:p>
    <w:p>
      <w:r>
        <w:rPr>
          <w:b/>
        </w:rPr>
        <w:t>Статья 4. Порядок назначения, выплаты ежемесячного</w:t>
      </w:r>
    </w:p>
    <w:p>
      <w:r>
        <w:t>пожизненного содержания и выходного пособия 1. Лица, указанные в пунктах 2 и 3 статьи 2 настоящего Федерального закона, по их выбору имеют право на назначение пенсии на общих основаниях или на ежемесячное пожизненное содержание в соответствии с положениями пункта 5 статьи 15 Закона Российской Федерации от 26 июня 1992 года № 3132-[ «О статусе судей в Российской Федерации».</w:t>
      </w:r>
    </w:p>
    <w:p>
      <w:r>
        <w:rPr>
          <w:b/>
        </w:rPr>
        <w:t xml:space="preserve">2. </w:t>
      </w:r>
      <w:r>
        <w:t>Лицам, указанным в пункте 1 статьи 2 настоящего Федерального закона, выплачивается ежемесячное пожизненное содержание в размере ежемесячного пожизненного денежного содержания, назначенного в соответствии с законодательством, действовавшим на территории Херсонской области до 30 сентября 2022 года. При этом общий размер ежемесячного пожизненного содержания не может быть ниже размера ежемесячного пожизненного денежного содержания, а также иных гарантий, установленных в денежной форме и выплачиваемых этим лицам по состоянию на день вступления в силу настоящего Федерального закона</w:t>
      </w:r>
    </w:p>
    <w:p>
      <w:r>
        <w:rPr>
          <w:b/>
        </w:rPr>
        <w:t xml:space="preserve">3. </w:t>
      </w:r>
      <w:r>
        <w:t>Лицам, указанным в пункте 3 статьи 2 настоящего Федерального закона, выходное пособие и ежемесячное пожизненное содержание исчисляются и выплачиваются в соответствии с положениями пунктов З и 5 статьи 15 Закона Российской Федерации от 26 июня 1992 года № 3132-1 «О статусе судей в Российской Федерации»</w:t>
      </w:r>
    </w:p>
    <w:p>
      <w:r>
        <w:rPr>
          <w:b/>
        </w:rPr>
        <w:t xml:space="preserve">4. </w:t>
      </w:r>
      <w:r>
        <w:t>Лицам, указанным в пунктах 1 и 2 статьи 2 настоящего Федерального закона, размеры ежемесячного пожизненного содержания увеличиваются (индексируются) в размерах и сроки, которые предусмотрены для увеличения (индексации) размеров должностных окладов судей в Российской Федерации</w:t>
      </w:r>
    </w:p>
    <w:p>
      <w:r>
        <w:rPr>
          <w:b/>
        </w:rPr>
        <w:t xml:space="preserve">5. </w:t>
      </w:r>
      <w:r>
        <w:t>Лицам, указанным в пункте 3 статьи 2 настоящего Федерального закона, размеры ежемесячного пожизненного содержания увеличиваются (индексируются) в размерах и сроки, которые предусмотрены для увеличения (индексации) размеров должностных окладов судей в Российской Федерации, а также в случае увеличения (индексации) любых составляющих ежемесячного денежного вознаграждения судьи</w:t>
      </w:r>
    </w:p>
    <w:p>
      <w:r>
        <w:rPr>
          <w:b/>
        </w:rPr>
        <w:t xml:space="preserve">6. </w:t>
      </w:r>
      <w:r>
        <w:t>Должности лиц, указанных в пунктах 2 и 3 статьи 2 настоящего Федерального закона, считаются соответствующими должностям судей судов Российской Федерации в соответствии с приложением к настоящему Федеральному закону</w:t>
      </w:r>
    </w:p>
    <w:p>
      <w:r>
        <w:rPr>
          <w:b/>
        </w:rPr>
        <w:t xml:space="preserve">7. </w:t>
      </w:r>
      <w:r>
        <w:t>Настоящий Федеральный закон не распространяется на лиц, продолживших работу в должностях судей судов, которые действовали на территории Херсонской области с 24 февраля 2022 года, и осуществлявших правосудие против интересов Российской Федерации</w:t>
      </w:r>
    </w:p>
    <w:p>
      <w:r>
        <w:rPr>
          <w:b/>
        </w:rPr>
        <w:t>Статья 5.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Выплаты, предусмотренные настоящим Федеральным законом, осуществляются со дня вступления в силу настоящего Федерального закона</w:t>
      </w:r>
    </w:p>
    <w:p>
      <w:r>
        <w:rPr>
          <w:b/>
        </w:rPr>
        <w:t xml:space="preserve">3. </w:t>
      </w:r>
      <w:r>
        <w:t>Социальные гарантии, установленные для пребывающих в отставке судей в Российской Федерации Законом Российской Федерации от 26 июня 1992 года № 3132-[ «О статусе судей в Российской Федерации», распространяются на лиц, указанных в пунктах 1, 2 и 3 статьи 2 настоящего Федерального закона, со дня вступления в силу настоящего Федерального закона</w:t>
      </w:r>
    </w:p>
    <w:p>
      <w:r>
        <w:rPr>
          <w:b/>
        </w:rPr>
        <w:t xml:space="preserve">4. </w:t>
      </w:r>
      <w:r>
        <w:t>Требования и ограничения, установленные для пребывающих в отставке судей в Российской Федерации Законом Российской Федерации от 26 июня 1992 года № 3132-] «О статусе судей в Российской Федерации», распространяются на лиц, указанных в пунктах 1, 2 и 3 статьи 2 настоящего Федерального закона, со дня вступления в силу настоящего Федерального закона. В.Путин № 84-ФЗ Приложение к Федеральному закону «О гарантиях социальной защиты отдельных категорий судей судов Херсонской области» ТАБЛИЦА соответствия должностей судей судов, действовавших на территории Херсонской области и Украины, должностям судей судов Российской Федерации Наименование должности в судах, действовавших на территории Херсонской области и Украины Наименование должности в судах Российской Федерации 1 2 Судья местного (общего, административного) суда Судья районного суда Заместитель председателя местного (общего, административного) суда Заместитель председателя районного суда Председатель местного (общего, административного) суда Председатель районного суда Судья апелляционного суда Судья верховного суда республики, краевого, областного суда, суда города федерального значения, суда автономной области, суда автономного округа Секретарь судебной палаты апелляционного суда Председатель судебной коллегии верховного суда республики, краевого, областного суда, суда города федерального значения, суда автономной области, суда автономного округа 10 1 2 Заместитель председателя апелляционного суда Заместитель председателя верховного суда республики, краевого, областного суда, суда города федерального значения, суда автономной области, суда автономного округа Председатель апелляционного суда Председатель верховного суда республики, краевого, областного суда, суда города федерального значения, суда автономной области, суда автономного округа Судья местного хозяйственного суда Судья арбитражного суда субъекта Российской Федерации Заместитель председателя местного хозяйственного суда Заместитель председателя арбитражного суда субъекта Российской Федерации Председатель местного хозяйственного суда Председатель арбитражного суда субъекта Российской Федерации Судья апелляционного хозяйственного суда Судья арбитражного апелляционного суда Заместитель председателя апелляционного хозяйственного суда Заместитель председателя арбитражного апелляционного суда Председатель апелляционного хозяйственного суда Председатель арбитражного апелляционного суда Судья апелляционного административного суда Судья верховного суда республики, краевого, областного суда, суда города федерального значения, суда автономной области, суда автономного округа 11 1 2 Секретарь судебной палаты апелляционного административного суда Председатель судебной коллегии верховного суда республики, краевого, областного суда, суда города федерального значения, суда автономной области, суда автономного округа Заместитель председателя апелляционного административного суда Заместитель председателя верховного суда республики, краевого, областного суда, суда города федерального значения, суда автономной области, суда автономного округа Председатель апелляционного административного суда Председатель верховного суда республики, краевого, областного суда, суда города федерального значения, суда автономной области, суда автономного округа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