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«О банках и банковской деятельности» (в редакции Федерального закона от 3 февраля 1996 года № 17-ФЗ) (Ведомости Съезда народных депутатов РСФСР и Верховного Совета РСФСР, 1990, №27, ст.357; Собрание законодательства Российской Федерации, 1996, № 6, ст. 492; 2013, №27, ст. 3438; № 51, ст. 6699; 2014, №45, ст. 6144, 6154; 2016, №1, ст.23; 2017, № 18, ст. 2669; 2018, №1, ст. 66; № 53, ст. 8440; 2024, № 33, ст. 4971; 2025, № 30, ст. 4408) следующие изменения: ПИ 088 70035 4 2 1) в части третьей статьи 4 слова «с Международными стандартами финансовой отчетности (далее - МСФО)» заменить словами «со стандартами «Стандарты МСФО) (далее - стандарты МСФО)»;</w:t>
      </w:r>
    </w:p>
    <w:p>
      <w:r>
        <w:t>в пункте 4 части семнадцатой статьи 8 слова «с МСФО, иными» заменить словами «со стандартами МСФО, с иными»; 3)в пункте 10 части второй статьи 18? слова «с МСФО, иными» заменить словами «со стандартами МСФО, с иными»</w:t>
      </w:r>
    </w:p>
    <w:p>
      <w:r>
        <w:rPr>
          <w:b/>
        </w:rPr>
        <w:t>Статья 2</w:t>
      </w:r>
    </w:p>
    <w:p>
      <w:r>
        <w:t>Внести в Закон Российской Федерации от 27 ноября 1992 года № 4015-I «Об организации страхового дела в Российской Федерации» (Ведомости Съезда народных депутатов Российской Федерации и Верховного Совета Российской Федерации, 1993, №2, ст. 56; Собрание законодательства Российской Федерации, 1998, № 1, ст.4; 1999, № 47, ст. 5622; 2003, № 50, ст. 4858; 2005, № 10, ст. 760; 2010, № 17, ст. 1988; 2011, №49, ст. 7040; 2012, №53, ст. 7592; 2013, № 30, ст. 4067; 2015, № 10, ст. 1409; № 29, ст. 4385; 2016, № 26, ст. 3863, 3891; № 27, ст. 4225, 4294; 2017, №31, ст. 4830; 2018, №31, ст. 4840; 2019, № 18, ст. 2212; 2020, № 14, ст. 2027; № 30, ст. 4738; 2021, № 24, ст. 4212; № 27, ст. 5171; 2023, № 32, ст. 6213; 2024, № 1, ст. 12; № 53, ст. 8488, 8532, 8562; 2025, № 9, ст. 847; 2026, № 8, ст. 760) следующие изменения</w:t>
      </w:r>
    </w:p>
    <w:p>
      <w:r>
        <w:t>в статье 6: а) в подпункте 2 пункта 6? слова «с Международными стандартами финансовой отчетности или иными, отличными от Международных стандартов финансовой отчетности» заменить словами «со стандартами «Стандарты МСФО» (далее - стандарты МСФО) или с иными, отличными от стандартов МСФО»; 6)B абзаце втором пункта 9 слова «с Международными стандартами финансовой отчетности» заменить словами «со стандартами МСФО»</w:t>
      </w:r>
    </w:p>
    <w:p>
      <w:r>
        <w:t>в абзаце втором пункта 2 статьи 32 слова «с Международными стандартами финансовой отчетности» заменить словами «со стандартами МСФО»</w:t>
      </w:r>
    </w:p>
    <w:p>
      <w:r>
        <w:t>в статье 33!: а) в подпункте 6 пункта 1 слова «с Международными стандартами финансовой отчетности» заменить словами «со стандартами МСФО»; 6)B абзаце третьем подпункта 2 пункта 4 слова «с Международными стандартами финансовой отчетности или иными, отличными от Международных стандартов финансовой отчетности» заменить словами «со стандартами МСФО или с иными, отличными от стандартов МСФО»</w:t>
      </w:r>
    </w:p>
    <w:p>
      <w:r>
        <w:t>в подпункте 6 пункта 2 статьи 33? слова «с Международными стандартами финансовой отчетности или иными, отличными от 4 Международных стандартов финансовой отчетности» заменить словами «со стандартами МСФО или с иными, отличными от стандартов МСФО»</w:t>
      </w:r>
    </w:p>
    <w:p>
      <w:r>
        <w:rPr>
          <w:b/>
        </w:rPr>
        <w:t>Статья 3</w:t>
      </w:r>
    </w:p>
    <w:p>
      <w:r>
        <w:t>Внести в Федеральный закон от 22 апреля 1996 года № 39-ФЗ «О рынке ценных бумаг» (Собрание законодательства Российской Федерации, 1996, №17, ст. 1918; 2010, №41, ст. 5193; 2011, №29, ст. 4291; № 48, ст. 6728; 2012, № 31, ст. 4334; № 53, ст. 7607; 2013, № 30, ст. 4043, 4084; № 51, ст. 6699; 2014, № 30, ст. 4219; 2015, № 27, ст. 4001; 2017, №30, ст. 4444; 2018, № 53, ст. 8440; 2019, № 31, ст. 4418; 2020, №31, ст. 5065; 2024, № 31, ст. 4458; № 33, ст. 4983; 2025, № 31, ст. 4685; 2026, № 8, ст. 760) следующие изменения: ПГ в подпункте 28 пункта 1 статьи 2 слова «с международными стандартами финансовой отчетности» заменить словами «со стандартами «Стандарты МСФО» (далее - стандарты МСФО)»;</w:t>
      </w:r>
    </w:p>
    <w:p>
      <w:r>
        <w:t>в подпункте 3 пункта 3 статьи 22: а) в абзаце четвертом слова «с международными стандартами финансовой отчетности» заменить словами «со стандартами МСФО»</w:t>
      </w:r>
    </w:p>
    <w:p>
      <w:r>
        <w:t>в абзаце пятом слова «с международными стандартами финансовой отчетности» заменить словами «со стандартами МСФО»</w:t>
      </w:r>
    </w:p>
    <w:p>
      <w:r>
        <w:t>в абзаце первом подпункта 2 пункта 4 статьи 30 слова «с международными стандартами финансовой отчетности» заменить словами «со стандартами МСФО»</w:t>
      </w:r>
    </w:p>
    <w:p>
      <w:r>
        <w:rPr>
          <w:b/>
        </w:rPr>
        <w:t>Статья 4</w:t>
      </w:r>
    </w:p>
    <w:p>
      <w:r>
        <w:t>В пункте 24 статьи 7 Федерального закона от 7 мая 1998 года № 75-ФЗ «О негосударственных пенсионных фондах» (Собрание законодательства Российской Федерации, 1998, № 19, ст. 2071; 2003, Ne 2, ст. 166; 2007, № 50, ст. 6247; 2011, № 29, ст. 4291; 2012, № 47, ст. 6391; 2013, № 27, ст. 3477; № 30, ст. 4048; № 52, ст. 6975; 2014, № 30, ст. 4219; 2017, № 31, ст. 4830)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5</w:t>
      </w:r>
    </w:p>
    <w:p>
      <w:r>
        <w:t>В абзаце втором пункта 2 статьи 38? Федерального закона от законодательства Российской Федерации, 2001, № 49, ст. 4562; 2017, №31, ст. 4830; 2024, Nol, ст.12; №33, ст. 4983)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6</w:t>
      </w:r>
    </w:p>
    <w:p>
      <w:r>
        <w:t>В части третьей статьи 64 Федерального закона от 10 июля 2002 года № 86-ФЗ «О Центральном банке Российской Федерации (Банке России)» (Собрание законодательства Российской Федерации, 2002, №28, ст. 2790; 2013, №27, ст. 3438; 2014, № 52, ст. 7543; 2017, № 18, ст. 2669)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7</w:t>
      </w:r>
    </w:p>
    <w:p>
      <w:r>
        <w:t>Внести в Федеральный закон от 26 октября 2002 года № 127-ФЗ «О несостоятельности (банкротстве)» (Собрание — законодательства Российской Федерации, 2002, № 43, ст. 4190; 2013, № 52, ст. 6975; 2014, № 52, ст. 7543; 2016, № 26, ст. 3891; 2017, № 18, ст. 2661; № 31, ст. 4815, 4830; 2018, № 18, ст. 2557; № 32, ст. 5115; 2019, № 49, ст. 6953; 2021, №9, ст. 1470; 2022, №48, ст. 8319; 2024, №53, ст. 8532) следующие изменения</w:t>
      </w:r>
    </w:p>
    <w:p>
      <w:r>
        <w:t>в абзаце первом пункта 1 статьи 184? слова «с Международными стандартами финансовой отчетности» заменить словами «со стандартами «Стандарты МСФО» (далее - стандарты МСФО)»</w:t>
      </w:r>
    </w:p>
    <w:p>
      <w:r>
        <w:t>в абзаце первом пункта | статьи 187"? слова «с Международными стандартами финансовой отчетности» заменить словами «со стандартами МСФО»</w:t>
      </w:r>
    </w:p>
    <w:p>
      <w:r>
        <w:t>в пункте | статьи 189?3 слова «с Международными стандартами финансовой отчетности» заменить словами «со стандартами МСФО»</w:t>
      </w:r>
    </w:p>
    <w:p>
      <w:r>
        <w:rPr>
          <w:b/>
        </w:rPr>
        <w:t>Статья 8</w:t>
      </w:r>
    </w:p>
    <w:p>
      <w:r>
        <w:t>Внести в Федеральный закон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(Собрание законодательства Российской Федерации, 2005, № 1, ст. 40; 2017, №31, ст. 4767; 2018, №1, ст. 90; №28, ст. 4139; № 53, ст. 8404; 2019, № 26, ст. 3317; 2020, № 29, ст. 4512; 2021, №1, ст. 33; 2022, № 1, ст. 5; № 52, ст. 9372; 2023, № 1, ст. 16) следующие изменения: 1)B части 2 статьи 18 слова «с международными стандартами финансовой отчетности» заменить словами «со стандартами «Стандарты МСФО»; 2)в пункте 3 части 3 статьи 18?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9</w:t>
      </w:r>
    </w:p>
    <w:p>
      <w:r>
        <w:t>В пункте 2 части 2 статьи 14 Федерального закона от 30 декабря 2004 года № 218-ФЗ «О кредитных историях» (Собрание законодательства Российской Федерации, 2005, Nel, ст. 44; №30, ст. 3121; 2013, № 30, ст. 4084; 2014, №26, ст. 3395; 2016, №1, ст. 47; 2020, № 31, ст. 5061)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10</w:t>
      </w:r>
    </w:p>
    <w:p>
      <w:r>
        <w:t>В части 5? статьи 3 Федерального закона от 17 мая 2007 года № 82-ФЗ «О государственной корпорации развития «ВЭБ.РФ» (Собрание законодательства Российской Федерации, 2007, № 22, ст. 2562; 2018, № 1, ст. 38; № 49, ст. 7524; 2019, №30, ст. 4151; 2020, № 31, ст. 5051; 2021, №27, ст. 5160; 2022, №29, ст. 5238; 2026, №8, ст. 765)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11</w:t>
      </w:r>
    </w:p>
    <w:p>
      <w:r>
        <w:t>В части 2 статьи 17 Федерального закона от 30 декабря 2008 года № 307-ФЗ «Об аудиторской деятельности» (Собрание законодательства Российской Федерации, 2009, №1, ст. 15; 2021, №27, ст. 5187) слова «международных стандартов финансовой отчетности» заменить словами «стандартов «Стандарты МСФО».</w:t>
      </w:r>
    </w:p>
    <w:p>
      <w:r>
        <w:rPr>
          <w:b/>
        </w:rPr>
        <w:t>Статья 12</w:t>
      </w:r>
    </w:p>
    <w:p>
      <w:r>
        <w:t>В части 2 статьи 33 Федерального закона от 3 июня 2009 года № 103-ФЗ «О деятельности по приему платежей физических лиц, осуществляемой платежными агентами» (Собрание законодательства Российской Федерации, 2009, № 23, ст. 2758; 2023, № 29, ст. 5316; 2024, №33, ст. 4972)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13</w:t>
      </w:r>
    </w:p>
    <w:p>
      <w:r>
        <w:t>В части 3‘ статьи 7 Федерального закона от 18 июля 2009 года № 190-ФЗ «О кредитной кооперации» (Собрание законодательства Российской Федерации, 2009, № 29, ст. 3627; 2016, № 27, ст. 4225; 2020, №29, ст. 4506; 2024, №33, ст. 4950)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14</w:t>
      </w:r>
    </w:p>
    <w:p>
      <w:r>
        <w:t>В части 2 статьи 4“ Федерального закона от 2 июля 2010 года № 151-ФЗ «О микрофинансовой деятельности и микрофинансовых организациях» (Собрание законодательства Российской Федерации, 2010, №27, ст. 3435; 2017, №31, ст. 4830)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15</w:t>
      </w:r>
    </w:p>
    <w:p>
      <w:r>
        <w:t>Внести в Федеральный закон от 27 июля 2010 года № 208-ФЗ «О консолидированной финансовой отчетности» (Собрание законодательства Российской Федерации, 2010, №31, ст. 4177; 2011, 10 № 48, ст. 6728; 2012, № 53, ст. 7607; 2014, № 19, ст. 2316; 2016, №27, ст. 4195; 2017, № 30, ст. 4444; 2026, № 8, ст. 760) следующие изменения</w:t>
      </w:r>
    </w:p>
    <w:p>
      <w:r>
        <w:t>в части 2 статьи 1 слова «с Международными стандартами финансовой отчетности (далее - МСФО)» заменить словами «со стандартами «Стандарты МСФО» (далее - стандарты МСФО)»</w:t>
      </w:r>
    </w:p>
    <w:p>
      <w:r>
        <w:t>в статье 3: а) в части 1 слова «с МСФО» заменить словами «со стандартами МСФО»</w:t>
      </w:r>
    </w:p>
    <w:p>
      <w:r>
        <w:t>в части 3 слова «МСФО и Разъяснения МСФО, принимаемые Фондом Международных стандартов финансовой отчетности» заменить словами «стандарты МСФО и Разъяснения стандартов МСФО, принимаемые Фондом МСФО»</w:t>
      </w:r>
    </w:p>
    <w:p>
      <w:r>
        <w:t>в статье 8: а) часть 1 после слов «в котором» дополнить словом «стандарты»</w:t>
      </w:r>
    </w:p>
    <w:p>
      <w:r>
        <w:t>часть 2 после слов «отличным от» дополнить словом «стандартов», после слов «в котором» дополнить словом «стандарты»</w:t>
      </w:r>
    </w:p>
    <w:p>
      <w:r>
        <w:rPr>
          <w:b/>
        </w:rPr>
        <w:t>Статья 16</w:t>
      </w:r>
    </w:p>
    <w:p>
      <w:r>
        <w:t>В пункте 2 части 4 статьи 6 Федерального закона от 7 февраля 2011 года № 7-ФЗ «О клиринге, клиринговой деятельности и центральном контрагенте» (Собрание законодательства Российской Федерации, 2011, №7, ст. 904; 2016, №1, ст.23; 2017, №30, ст. 4456) слова «с 11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17</w:t>
      </w:r>
    </w:p>
    <w:p>
      <w:r>
        <w:t>В части 5 статьи 19' Федерального закона от 27 июня 2011 года № 161-ФЗ «О национальной платежной системе» (Собрание законодательства Российской Федерации, 2011, №27, ст. 3872; 2017, № 15, ст. 2134) слова «с Международными стандартами финансовой отчетности» заменить словами «со стандартами «Стандарты МСФО», слова «с указанными Международными стандартами финансовой отчетности» заменить словами «с указанными стандартами «Стандарты МСФО».</w:t>
      </w:r>
    </w:p>
    <w:p>
      <w:r>
        <w:rPr>
          <w:b/>
        </w:rPr>
        <w:t>Статья 18</w:t>
      </w:r>
    </w:p>
    <w:p>
      <w:r>
        <w:t>В части 2 статьи 6 Федерального закона от 13 июля 2015 года № 222-ФЗ «О деятельности кредитных рейтинговых агентств в Российской Федерации, о внесении изменения в статью 76' Федерального закона «О Центральном банке Российской Федерации (Банке России)» и признании утратившими силу отдельных положений законодательных актов Российской Федерации» (Собрание законодательства Российской Федерации, 2015, №29, ст. 4348; 2021, №27, ст. 5187; 2022, № 52, ст. 9370) слова «с Международными стандартами финансовой отчетности» заменить словами «со стандартами «Стандарты МСФО». 12</w:t>
      </w:r>
    </w:p>
    <w:p>
      <w:r>
        <w:rPr>
          <w:b/>
        </w:rPr>
        <w:t>Статья 19</w:t>
      </w:r>
    </w:p>
    <w:p>
      <w:r>
        <w:t>Внести в статью 2 Федерального закона от 3 августа 2018 года № 290-ФЗ «О международных компаниях и международных фондах» (Собрание законодательства Российской Федерации, 2018, № 32, ст. 5083; № 53, ст. 8411; 2019, №48, ст. 6739; 2021, №9, ст. 1464; 2022, № 13, ст. 1961; №29, ст. 5299; 2023, №32, ст. 6184; 2024, №33, ст. 5001) следующие изменения</w:t>
      </w:r>
    </w:p>
    <w:p>
      <w:r>
        <w:t>в пункте 6 части 3 слова «с Международными стандартами финансовой отчетности (далее - МСФО) или иными, отличными от МСФО» заменить словами «со стандартами «Стандарты МСФО» (далее - стандарты МСФО) или с иными, отличными от стандартов МСФО»; 2)в части 13 слова «с МСФО или иными, отличными от МСФО» заменить словами «со стандартами МСФО или с иными, отличными от стандартов МСФО»; З)в части 15 слова «с МСФО или иными, отличными от МСФО» заменить словами «со стандартами МСФО или с иными, отличными от стандартов МСФО»</w:t>
      </w:r>
    </w:p>
    <w:p>
      <w:r>
        <w:rPr>
          <w:b/>
        </w:rPr>
        <w:t>Статья 20</w:t>
      </w:r>
    </w:p>
    <w:p>
      <w:r>
        <w:t>В части 9 статьи 24 Федерального закона от 27 декабря 2018 года № 514-ФЗ «О внесении изменений в Федеральный закон «О рынке ценных бумаг» и отдельные законодательные акты Российской 13 Федерации в части совершенствования правового регулирования осуществления эмиссии ценных бумаг» (Собрание законодательства Российской Федерации, 2018, № 53, ст. 8440) слова «с международными стандартами финансовой отчетности» заменить словами «со стандартами «Стандарты МСФО».</w:t>
      </w:r>
    </w:p>
    <w:p>
      <w:r>
        <w:rPr>
          <w:b/>
        </w:rPr>
        <w:t>Статья 21</w:t>
      </w:r>
    </w:p>
    <w:p>
      <w:r>
        <w:t>В пункте 7 части 2 статьи 1 Федерального закона от 31 июля 2020 года № 247-ФЗ «Об обязательных требованиях в Российской Федерации» (Собрание законодательства Российской Федерации, 2020, № 31, ст. 5006; 2022, № 16, ст. 2606; № 39, ст. 6541; 2024, № 53, ст. 8532; 2025, №9, ст. 857) слова «Международные стандарты финансовой отчетности» заменить словами «стандарты «Стандарты МСФО», слова «Международных стандартов финансовой отчетности» заменить словами «стандартов «Стандарты МСФО».</w:t>
      </w:r>
    </w:p>
    <w:p>
      <w:r>
        <w:rPr>
          <w:b/>
        </w:rPr>
        <w:t>Статья 22</w:t>
      </w:r>
    </w:p>
    <w:p>
      <w:r>
        <w:t>В части 2 статьи 6 Федерального закона от 13 декабря 2024 года № 452-ФЗ «Об администраторах финансовых и товарных индикаторов» (Собрание законодательства Российской Федерации, 2024, № 51, ст. 7846) слова «с Международными стандартами финансовой отчетности» заменить словами «со стандартами «Стандарты МСФО». 14</w:t>
      </w:r>
    </w:p>
    <w:p>
      <w:r>
        <w:rPr>
          <w:b/>
        </w:rPr>
        <w:t>Статья 23</w:t>
      </w:r>
    </w:p>
    <w:p>
      <w:r>
        <w:t>Настоящий Федеральный закон вступает в силу со дня его официального опубликования. КАНЦЕЛЯРИЯ = J резидент ЗЙской Федерации В.Путин № 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