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статью 8 Федерального закона «О порядке выезда из Российской Федерации и въезда в Российскую Федерацию»"</w:t>
      </w:r>
    </w:p>
    <w:p>
      <w:r>
        <w:rPr>
          <w:b/>
        </w:rPr>
        <w:t>Статья 1</w:t>
      </w:r>
    </w:p>
    <w:p>
      <w:r>
        <w:t>Внести в статью 8 Федерального закона от 15 августа 1996 года № 114-ФЗ «О порядке выезда из Российской Федерации и въезда в Российскую Федерацию» (Собрание законодательства Российской Федерации, 1996, № 34, ст. 4029; 1998, № 30, ст. 3606; 1999, № 26, ст. 3175; 2006, № 31, ст. 3420; 2009, № 52, ст. 6413, 6450; 2010, № 11, ст. 1173; № 31, ст. 4196; 2012, № 31, ст. 4322; 2014, № 23, ст. 2930; 2017, № 27, ст. 3928; 2021, № 27, ст. 5096; 2023, № 25, ст. 4401; 2024, № 1, ст. 29) следующие изменения: [и 2 100088 69765 4 1] в о части восьмой слова «, за внесение в него изменений» исключить;</w:t>
      </w:r>
    </w:p>
    <w:p>
      <w:r>
        <w:t>часть девятую изложить в следующей редакции: «За выдачу паспорта дипломатическими представительствами и консульскими учреждениями Российской Федерации взимается консульский сбор, устанавливаемый в соответствии с законодательством Российской Федерации.»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2027 года. ской Федерации В.Путин № 113-ФЗ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