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19.15-1 и 19.15-2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