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w:t>
      </w:r>
    </w:p>
    <w:p>
      <w:r>
        <w:rPr>
          <w:b/>
        </w:rPr>
        <w:t>Статья 1</w:t>
      </w:r>
    </w:p>
    <w:p>
      <w:r>
        <w:t>В пункте 3 статьи 51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2004, № 35, ст. 3607; 2011, № 48, ст. 6734) слово "Кассовое" заменить словом "Казначейское".</w:t>
      </w:r>
    </w:p>
    <w:p>
      <w:r>
        <w:rPr>
          <w:b/>
        </w:rPr>
        <w:t>Статья 2</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 28, ст. 2887; № 52, ст. 5037; 2004, № 49, ст. 4851; 2007, № 1, ст. 22; № 30, ст. 3806; 2009, № 48, ст. 5745; 2010, № 49, ст. 6409; 2011, № 45, ст. 6330; № 49, ст. 7061; 2013, № 51, ст. 6678; № 52, ст. 6986; 2014, № 19, ст. 2321; № 30, ст. 4217; 2016, № 1, ст. 14; № 27, ст. 4183; 2017, № 1, ст. 34; № 31, ст. 4821; 2019, № 52, ст. 7804; 2020, № 14, ст. 2032) следующие изменения</w:t>
      </w:r>
    </w:p>
    <w:p>
      <w:r>
        <w:t>в подпункте 15 пункта 2 статьи 18 слова "соответствующих счетов Федерального казначейства" заменить словами "соответствующего казначейского счета"</w:t>
      </w:r>
    </w:p>
    <w:p>
      <w:r>
        <w:t>в пункте 11 статьи 22 слова "счет Федерального казначейства" заменить словами "казначейский счет"</w:t>
      </w:r>
    </w:p>
    <w:p>
      <w:r>
        <w:t>в пункте 1 статьи 222 слова "счет Федерального казначейства" заменить словами "казначейский счет"</w:t>
      </w:r>
    </w:p>
    <w:p>
      <w:r>
        <w:t>в статье 25: а) в пункте 1 слова "на счета, открытые территориальным органам Федерального казначейства в подразделениях Центрального банка Российской Федерации для учета операций со средствами бюджета страховщика" заменить словами "на единый счет бюджета Фонда социального страхования Российской Федерации, открытый в Федеральном казначействе"; б) в пункте 2 первое предложение исключить</w:t>
      </w:r>
    </w:p>
    <w:p>
      <w:r>
        <w:t>в статье 261: а) в пункте 4: в подпункте 1 слова "счет Федерального казначейства" заменить словами "казначейский счет"; в подпункте 3 слова "счет Федерального казначейства" заменить словами "казначейский счет"; б) в подпункте 1 пункта 5 слова "счет Федерального казначейства" заменить словами "казначейский счет"; в) в пункте 6 слова "счет Федерального казначейства" заменить словами "казначейский счет"; г) в подпункте 4 пункта 7 слова "счета Федерального казначейства" заменить словами "казначейского счета"; д) в пункте 9 слова "счет Федерального казначейства" заменить словами "казначейский счет"; е) в пункте 11 слова "счет Федерального казначейства" заменить словами "казначейский счет"; ж) в пункте 12 слова "счет Федерального казначейства" заменить словами "казначейский счет"</w:t>
      </w:r>
    </w:p>
    <w:p>
      <w:r>
        <w:rPr>
          <w:b/>
        </w:rPr>
        <w:t>Статья 3</w:t>
      </w:r>
    </w:p>
    <w:p>
      <w:r>
        <w:t>В части четвертой статьи 3 Федерального закона от 10 февраля 1999 года № 30-ФЗ "О финансировании судов Российской Федерации" (Собрание законодательства Российской Федерации, 1999, № 7, ст. 877; 2014, № 11, ст. 1094) слова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заменить словами "с единого счета федерального бюджета осуществляется в безакцептном (бесспорном) порядке распоряжениями о совершении казначейских платежей".</w:t>
      </w:r>
    </w:p>
    <w:p>
      <w:r>
        <w:rPr>
          <w:b/>
        </w:rPr>
        <w:t>Статья 4</w:t>
      </w:r>
    </w:p>
    <w:p>
      <w:r>
        <w:t>Пункт 1 статьи 23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2008, № 29, ст. 3417; 2013, № 52, ст. 6986; 2014, № 30, ст. 4217) изложить в следующей редакции: "1.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r>
        <w:rPr>
          <w:b/>
        </w:rPr>
        <w:t>Статья 5</w:t>
      </w:r>
    </w:p>
    <w:p>
      <w:r>
        <w:t>(Статья утратила силу - Федеральный закон от 21.12.2021 № 414-ФЗ)</w:t>
      </w:r>
    </w:p>
    <w:p>
      <w:r>
        <w:rPr>
          <w:b/>
        </w:rPr>
        <w:t>Статья 6</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2006, № 6, ст. 636; 2008, № 18, ст. 1942; № 29, ст. 3417; 2009, № 30, ст. 3739; № 52, ст. 6417, 6454; 2011, № 49, ст. 7037; 2012, № 50, ст. 6966; 2013, № 49, ст. 6352; № 52, ст. 6986; 2014, № 30, ст. 4217; 2016, № 27, ст. 4183; 2018, № 49, ст. 7497, 7513; 2021, № 1, ст. 41) следующие изменения</w:t>
      </w:r>
    </w:p>
    <w:p>
      <w:r>
        <w:t>пункт 4 статьи 16 изложить в следующей редакции: "4. Денежные средства обязательного пенсионного страхования зачисляются на казначейский счет, открытый Пенсионному фонду Российской Федерации в Федеральном казначействе."</w:t>
      </w:r>
    </w:p>
    <w:p>
      <w:r>
        <w:t>(Пункт утратил силу - Федеральный закон от 10.07.2023 № 299-ФЗ) 3) (Пункт утратил силу - Федеральный закон от 14.07.2022 № 237-ФЗ) 4) в абзаце первом пункта 5 статьи 29 слова "соответствующие счета Федерального казначейства" заменить словами "казначейские счета, открытые Пенсионному фонду Российской Федерации в Федеральном казначействе,"</w:t>
      </w:r>
    </w:p>
    <w:p>
      <w:r>
        <w:rPr>
          <w:b/>
        </w:rPr>
        <w:t>Статья 7</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2006, № 25, ст. 2648; 2010, № 45, ст. 5756; 2011, № 27, ст. 3873; № 43, ст. 5973; № 48, ст. 6728; 2013, № 30, ст. 4084; № 52, ст. 6975; 2015, № 27, ст. 4001; 2017, № 14, ст. 1997; 2018, № 32, ст. 5115; 2019, № 29, ст. 3857; 2020, № 14, ст. 2036) следующие изменения</w:t>
      </w:r>
    </w:p>
    <w:p>
      <w:r>
        <w:t>пункт 6 статьи 4 признать утратившим силу</w:t>
      </w:r>
    </w:p>
    <w:p>
      <w:r>
        <w:t>статью 23 дополнить частью пятой следующего содержания: "Банк России осуществляет обслуживание единого казначейского счета в валюте Российской Федерации, банковских счетов Федерального казначейства в валюте Российской Федерации, предназначенных для выдачи и внесения наличных денежных средств и осуществления расчетов по отдельным операциям, за исключением случая, указанного в пункте 4 статьи 156 Бюджетного кодекса Российской Федерации, банковских счетов в иностранной валюте для учета операций с денежными средствами Фонда национального благосостояния, а также в случаях, предусмотренных бюджетным законодательством Российской Федерации, иных банковских счетов в валюте Российской Федерации и в иностранной валюте."</w:t>
      </w:r>
    </w:p>
    <w:p>
      <w:r>
        <w:rPr>
          <w:b/>
        </w:rPr>
        <w:t>Статья 8</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2005, № 1, ст. 9; № 19, ст. 1755; 2008, № 18, ст. 1942; 2009, № 29, ст. 3619; № 52, ст. 6454; 2011, № 49, ст. 7037; 2013, № 30, ст. 4084; 2014, № 30, ст. 4219; 2018, № 31, ст. 4858) следующие изменения</w:t>
      </w:r>
    </w:p>
    <w:p>
      <w:r>
        <w:t>пункт 2 статьи 14 изложить в следующей редакции: "2. Суммы страховых взносов на финансирование накопительной части трудовой пенсии (накопительной пенсии), а также суммы дополнительных страховых взносов на накопительную пенсию, суммы взносов работодателя в пользу застрахованного лица, суммы взносов на софинансирование формирования пенсионных накоплений,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зачисляются на отдельный казначейский счет, открытый Пенсионному фонду Российской Федерации в Федеральном казначействе."</w:t>
      </w:r>
    </w:p>
    <w:p>
      <w:r>
        <w:t>в пункте 5 статьи 39 слова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бюджета Пенсионного фонда Российской Федерации" заменить словами "казначейский счет, открытый Пенсионному фонду Российской Федерации в Федеральном казначействе"</w:t>
      </w:r>
    </w:p>
    <w:p>
      <w:r>
        <w:rPr>
          <w:b/>
        </w:rPr>
        <w:t>Статья 9</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2008, № 30, ст. 3606; 2011, № 7, ст. 905; № 27, ст. 3873; № 48, ст. 6728; 2013, № 27, ст. 3447; 2015, № 27, ст. 3972, 4001; 2016, № 1, ст. 50; 2017, № 30, ст. 4456; 2018, № 1, ст. 11; № 11, ст. 1579; № 22, ст. 3041; № 31, ст. 4835, 4836; № 49, ст. 7524; № 52, ст. 8103; 2019, № 31, ст. 4424; № 49, ст. 6957; № 52, ст. 7775; 2020, № 31, ст. 5050) следующие изменения</w:t>
      </w:r>
    </w:p>
    <w:p>
      <w:r>
        <w:t>в пункте 30 части 1 статьи 9 слово "кассового" заменить словом "казначейского"</w:t>
      </w:r>
    </w:p>
    <w:p>
      <w:r>
        <w:t>в абзаце одиннадцатом части 2 статьи 14 слово "кассового" заменить словом "казначейского"</w:t>
      </w:r>
    </w:p>
    <w:p>
      <w:r>
        <w:rPr>
          <w:b/>
        </w:rPr>
        <w:t>Статья 10</w:t>
      </w:r>
    </w:p>
    <w:p>
      <w:r>
        <w:t>Внести в статью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2016, № 1, ст. 26; 2017, № 24, ст. 3482; № 49, ст. 7319) следующие изменения: 1) часть 31 изложить в следующей редакции: "31.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 2) в части 34 слово "кассовых" исключить; 3) часть 35 признать утратившей силу; 4) в части 37 слово "кассовые" и слово "кассовых" исключить; 5) части 319-1 и 320 изложить в следующей редакции: "319-1. Установить, что остатки средств федеральных автономных учреждений, автономных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казначейских счетах, открытых территориальным органам Федерального казначейства, финансовым органам указанных субъектов Российской Федерации в соответствии с законодательством Российской Федерации, на которых отражаются операции со средствами данных автономных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с которых они были ранее перечислены в соответствии с настоящей частью, в том числе в целях исполнения распоряжений о совершении казначейских платежей, представленных автономными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321 настоящей статьи,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с учетом общих требований, установленных Правительством Российской Федерации.</w:t>
      </w:r>
    </w:p>
    <w:p>
      <w:r>
        <w:rPr>
          <w:b/>
        </w:rPr>
        <w:t xml:space="preserve">320. </w:t>
      </w:r>
      <w:r>
        <w:t>Установить, что остатки средств автономных учреждений, созданных субъектами Российской Федерации, муниципальными образованиями, за исключением остатков средств автономных учреждений, созданных субъектами Российской Федерации и указанных в части 319-1 настоящей статьи, на казначейских счетах, открытых финансовым органам указанных субъектов Российской Федерации, муниципальных образований в соответствии с законодательством Российской Федерации, на которых отражаются операции со средствами автономных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с которых они были ранее перечислены в соответствии с настоящей частью, в целях исполнения распоряжений о совершении казначейских платежей, представленных автономными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муниципальных образований в сроки, предусмотренные частью 321 настоящей статьи, а также при завершении текущего финансового года, но не позднее последнего рабочего дня текущего финансового года, в порядке, установленном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
        <w:rPr>
          <w:b/>
        </w:rPr>
        <w:t xml:space="preserve">320. </w:t>
      </w:r>
      <w:r>
        <w:t>часть 321 после слов "представления автономными учреждениями" дополнить словами "распоряжений о совершении казначейских платежей, оформленных в порядке, установленном Федеральным казначейством, либо"</w:t>
      </w:r>
    </w:p>
    <w:p>
      <w:r>
        <w:rPr>
          <w:b/>
        </w:rPr>
        <w:t>Статья 11</w:t>
      </w:r>
    </w:p>
    <w:p>
      <w:r>
        <w:t>Части 21 - 25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2009, № 51, ст. 6151) признать утратившими силу.</w:t>
      </w:r>
    </w:p>
    <w:p>
      <w:r>
        <w:rPr>
          <w:b/>
        </w:rPr>
        <w:t>Статья 12</w:t>
      </w:r>
    </w:p>
    <w:p>
      <w:r>
        <w:t>Часть 2 статьи 9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 18, ст. 1943; 2010, № 31, ст. 4196; 2012, № 31, ст. 4322; 2014, № 30, ст. 4217; № 45, ст. 6155; 2019, № 14, ст. 1461) изложить в следующей редакции: "2. Дополнительные страховые взносы на накопительную пенсию и взносы работодателя зачисляются на отдельный казначейский счет, открытый Пенсионному фонду Российской Федерации в Федеральном казначействе.".</w:t>
      </w:r>
    </w:p>
    <w:p>
      <w:r>
        <w:rPr>
          <w:b/>
        </w:rPr>
        <w:t>Статья 13</w:t>
      </w:r>
    </w:p>
    <w:p>
      <w:r>
        <w:t>Часть 8 статьи 22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2018, № 18, ст. 2563) изложить в следующей редакции: "8. Субсидии из федерального бюджета перечисляются главным распорядителем средств федерального бюджета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Федеральному казначейству, с отражением операций со средствами, источником финансового обеспечения которых являются указанные субсидии, на лицевом счете, открытом Государственной компании в Федеральном казначействе.".</w:t>
      </w:r>
    </w:p>
    <w:p>
      <w:r>
        <w:rPr>
          <w:b/>
        </w:rPr>
        <w:t>Статья 14</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2017, № 49, ст. 7319; 2019, № 30, ст. 4139) следующие изменения: 1) часть 4 изложить в следующей редакции: "4. В случае обращения высшего органа исполнительной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для учета операций бюджетных учреждений субъектов Российской Федерации (муниципальных бюджетных учреждений) в порядке, установленном Федеральным казначейством."; 2) в части 6 слово "кассовых" исключить; 3) часть 7 после слов "за днем представления бюджетными учреждениями" дополнить словами "распоряжений о совершении казначейских платежей, оформленных в порядке, установленном Федеральным казначейством, либо"; 4) в части 10 слова "на счетах" заменить словами "на казначейских счетах для осуществления и отражения операций с денежными средствами бюджетных и автономных учреждений", слова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в соответствии с Бюджетным кодексом Российской Федерации получателями бюджетных средств" исключить; 5) в части 11 слова "на счетах" заменить словами "на единых счетах бюджета", слова "в учреждениях Центрального банка Российской Федерации для учета операций со средствами соответствующего бюджета" исключить; 6) части 12, 121 и 14 признать утратившими силу; 7) в части 20: а) в пункте 7: абзац первый после слов "ведение лицевых счетов должника," дополнить словами "распоряжение о совершении казначейского платежа,"; абзац третий после слов "ведение лицевых счетов должника," дополнить словами "распоряжение о совершении казначейского платежа,"; абзац четвертый после слов "а также" дополнить словами "распоряжений о совершении казначейских платежей,"; б) абзац второй пункта 8 после слов "решения налогового органа, а также" дополнить словами "распоряжений о совершении казначейских платежей,"; 8) части 221 и 23 изложить в следующей редакции: "221. Установить, что остатки средств федеральных бюджетных учреждений, бюджетных учреждений, созданных субъектами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на казначейских счетах для осуществления и отражения операций с денежными средствами бюджетных и автономных учреждений территориальных органов Федерального казначейства, финансовых органов указанных субъектов Российской Федерации, открытых в территориальных органах Федерального казначейства, на которых отражаются операции со средствами данных бюджетных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для осуществления и отражения операций с денежными средствами бюджетных и автономных учреждений, с которых они были ранее перечислены в соответствии с настоящей частью, в том числе в целях исполнения распоряжений о совершении казначейских платежей, представленных бюджетными учреждениями, указанными в настоящей части, в территориальные органы Федерального казначейства, финансовые органы указанных субъектов Российской Федерации в сроки, предусмотренные частью 7 настоящей статьи, в порядке, установленном Правительством Российской Федерации, высшими исполнительными органами государственной власти субъектов Российской Федерации с учетом общих требований, установленных Правительством Российской Федерации.</w:t>
      </w:r>
    </w:p>
    <w:p>
      <w:r>
        <w:rPr>
          <w:b/>
        </w:rPr>
        <w:t xml:space="preserve">23. </w:t>
      </w:r>
      <w:r>
        <w:t>Установить, что остатки средств бюджетных учреждений, созданных субъектами Российской Федерации (муниципальными образованиями), за исключением остатков средств бюджетных учреждений, созданных субъектами Российской Федерации и указанных в части 221 настоящей статьи, на казначейских счетах для осуществления и отражения операций с денежными средствами бюджетных и автономных учреждений финансовых органов субъектов Российской Федерации (муниципальных образований), открытых в территориальных органах Федерального казначейства, на которых отражаются операции со средствами бюджетных учреждений, могут перечисляться с указанных казначейских счетов в соответствующий бюджет бюджетной системы Российской Федерации с их возвратом на казначейские счета для осуществления и отражения операций с денежными средствами бюджетных и автономных учреждений, с которых они были ранее перечислены в соответствии с настоящей частью, в целях исполнения распоряжений о совершении казначейских платежей, представленных бюджетными учреждениями, указанными в настоящей части, в сроки, предусмотренные частью 7 настоящей статьи, а также при завершении текущего финансового года, но не позднее последнего рабочего дня текущего финансового года, в порядке, установленном высшим исполнительным органом государственной власти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
        <w:rPr>
          <w:b/>
        </w:rPr>
        <w:t xml:space="preserve">23. </w:t>
      </w:r>
      <w:r>
        <w:t>в части 24 слова "кассовых выплат" заменить словами "операций со средствами"</w:t>
      </w:r>
    </w:p>
    <w:p>
      <w:r>
        <w:rPr>
          <w:b/>
        </w:rPr>
        <w:t>Статья 15</w:t>
      </w:r>
    </w:p>
    <w:p>
      <w:r>
        <w:t>В части 4 статьи 116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2011, № 27, ст. 3873; 2018, № 32, ст. 5082) слова "счет Федерального казначейства" заменить словами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 (далее - счет Федерального казначейства)".</w:t>
      </w:r>
    </w:p>
    <w:p>
      <w:r>
        <w:rPr>
          <w:b/>
        </w:rPr>
        <w:t>Статья 16</w:t>
      </w:r>
    </w:p>
    <w:p>
      <w:r>
        <w:t>Часть 9 статьи 24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2012, № 49, ст. 6758; 2017, № 1, ст. 14) изложить в следующей редакции: "9.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
        <w:rPr>
          <w:b/>
        </w:rPr>
        <w:t>Статья 17</w:t>
      </w:r>
    </w:p>
    <w:p>
      <w:r>
        <w:t>В части 8 статьи 54 Федерального закона от 7 февраля 2011 года № 3-ФЗ "О полиции" (Собрание законодательства Российской Федерации, 2011, № 7, ст. 900; № 27, ст. 3881; № 49, ст. 7018; № 50, ст. 7352; 2012, № 26, ст. 3441; № 50, ст. 6967; 2013, № 14, ст. 1645; № 52, ст. 6953; 2015, № 7, ст. 1022; 2016, № 27, ст. 4160, 4238; 2017, № 50, ст. 7562) слова "лицевых счетах по учету средств бюджетов субъектов Российской Федерации и средств местных бюджетов, открываемых в территориальных органах Федерального казначейства в установленном порядке" заменить словами "единых счетах бюджетов, открытых в установленном порядке в Федеральном казначействе".</w:t>
      </w:r>
    </w:p>
    <w:p>
      <w:r>
        <w:rPr>
          <w:b/>
        </w:rPr>
        <w:t>Статья 18</w:t>
      </w:r>
    </w:p>
    <w:p>
      <w:r>
        <w:t>Внести в статью 15 Федерального закона от 6 апреля 2011 года № 63-ФЗ "Об электронной подписи" (Собрание законодательства Российской Федерации, 2011, № 15, ст. 2036; 2016, № 1, ст. 65; 2019, № 52, ст. 7794) следующие изменения</w:t>
      </w:r>
    </w:p>
    <w:p>
      <w:r>
        <w:t>в абзаце первом части 1 слово "кассовому" заменить словом "казначейскому"</w:t>
      </w:r>
    </w:p>
    <w:p>
      <w:r>
        <w:t>в абзаце первом части 22 слово "кассовому" заменить словом "казначейскому"</w:t>
      </w:r>
    </w:p>
    <w:p>
      <w:r>
        <w:t>в части 62 слово "кассовому" заменить словом "казначейскому"</w:t>
      </w:r>
    </w:p>
    <w:p>
      <w:r>
        <w:rPr>
          <w:b/>
        </w:rPr>
        <w:t>Статья 19</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2016, № 15, ст. 2066; 2018, № 1, ст. 65, 89; 2019, № 31, ст. 4422; 2020, № 17, ст. 2702; № 52, ст. 8598) следующие изменения</w:t>
      </w:r>
    </w:p>
    <w:p>
      <w:r>
        <w:t>в части 181 статьи 4 слово "кассовому" заменить словом "казначейскому"</w:t>
      </w:r>
    </w:p>
    <w:p>
      <w:r>
        <w:t>в части 1 статьи 41 слово "кассовому" заменить словом "казначейскому"</w:t>
      </w:r>
    </w:p>
    <w:p>
      <w:r>
        <w:rPr>
          <w:b/>
        </w:rPr>
        <w:t>Статья 20</w:t>
      </w:r>
    </w:p>
    <w:p>
      <w:r>
        <w:t>В части 1 статьи 8 Федерального закона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2014, № 30, ст. 4217; 2018, № 41, ст. 6190) слова "счет, открытый территориальному органу Федерального казначейства в подразделениях Центрального банка Российской Федерации для учета операций со средствами бюджета Пенсионного фонда Российской Федерации" заменить словами "казначейский счет, открытый Пенсионному фонду Российской Федерации в Федеральном казначействе".</w:t>
      </w:r>
    </w:p>
    <w:p>
      <w:r>
        <w:rPr>
          <w:b/>
        </w:rPr>
        <w:t>Статья 21</w:t>
      </w:r>
    </w:p>
    <w:p>
      <w:r>
        <w:t>Внести в статью 61 Федерального закона от 29 декабря 2012 года № 275-ФЗ "О государственном оборонном заказе" (Собрание законодательства Российской Федерации, 2012, № 53, ст. 7600; 2015, № 27, ст. 3950) следующие изменения</w:t>
      </w:r>
    </w:p>
    <w:p>
      <w:r>
        <w:t>в пункте 5 части 1 слово "кассовому" заменить словом "казначейскому"</w:t>
      </w:r>
    </w:p>
    <w:p>
      <w:r>
        <w:t>в части 2 слово "кассовому" заменить словом "казначейскому"</w:t>
      </w:r>
    </w:p>
    <w:p>
      <w:r>
        <w:t>в абзаце первом части 3 слово "кассовому" заменить словом "казначейскому"</w:t>
      </w:r>
    </w:p>
    <w:p>
      <w:r>
        <w:rPr>
          <w:b/>
        </w:rPr>
        <w:t>Статья 22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72; № 29, ст. 4342, 4353, 4375; 2016, № 1, ст. 89; № 15, ст. 2058; № 27, ст. 4254; 2017, № 24, ст. 3477; № 31, ст. 4747, 4760; 2018, № 1, ст. 59, 88; № 18, ст. 2578; № 27, ст. 3957; № 53, ст. 8428; 2019, № 14, ст. 1463; № 18, ст. 2194, 2195; № 52, ст. 7767; 2020, № 14, ст. 2028, 2037; № 17, ст. 2702; № 31, ст. 5008; 2021, № 1, ст. 40, 78) следующие изменения</w:t>
      </w:r>
    </w:p>
    <w:p>
      <w:r>
        <w:t>в статье 99: а) в пункте 2 части 1 слово "кассовому" заменить словом "казначейскому"; б) в абзаце первом части 5 слово "кассовому" заменить словом "казначейскому"; в) в части 7 слово "кассовому" заменить словом "казначейскому"</w:t>
      </w:r>
    </w:p>
    <w:p>
      <w:r>
        <w:t>в статье 103: а) в части 1 слово "кассовому" заменить словом "казначейскому"; б) в части 3 слово "кассовому" заменить словом "казначейскому"; в) в части 4 слово "кассовому" заменить словом "казначейскому"</w:t>
      </w:r>
    </w:p>
    <w:p>
      <w:r>
        <w:t>в части 3 статьи 1111 слово "кассовому" заменить словом "казначейскому"</w:t>
      </w:r>
    </w:p>
    <w:p>
      <w:r>
        <w:t>в статье 112: а) в части 5 слово "кассовому" заменить словом "казначейскому"; б) в части 51 слово "кассовому" заменить словом "казначейскому"; в) в части 53 слово "кассовому" заменить словом "казначейскому"; г) в части 54 слово "кассовому" заменить словом "казначейскому"; д) в части 22 слово "кассовому" заменить словом "казначейскому"</w:t>
      </w:r>
    </w:p>
    <w:p>
      <w:r>
        <w:rPr>
          <w:b/>
        </w:rPr>
        <w:t>Статья 23</w:t>
      </w:r>
    </w:p>
    <w:p>
      <w:r>
        <w:t>В части 5 статьи 7 Федерального закона от 21 июля 2014 года № 209-ФЗ "О государственной информационной системе жилищно-коммунального хозяйства" (Собрание законодательства Российской Федерации, 2014, № 30, ст. 4210; 2018, № 1, ст. 69; 2019, № 52, ст. 7841) слово "кассовому" заменить словом "казначейскому".</w:t>
      </w:r>
    </w:p>
    <w:p>
      <w:r>
        <w:rPr>
          <w:b/>
        </w:rPr>
        <w:t>Статья 24</w:t>
      </w:r>
    </w:p>
    <w:p>
      <w:r>
        <w:t>Внести в статью 17 Федерального закона от 29 июля 2017 года № 267-ФЗ "О внесении изменений в отдельные законодательные акты Российской Федерации" (Собрание законодательства Российской Федерации, 2017, № 31, ст. 4816) следующие изменения</w:t>
      </w:r>
    </w:p>
    <w:p>
      <w:r>
        <w:t>в части 1 слово "кассовому" заменить словом "казначейскому"</w:t>
      </w:r>
    </w:p>
    <w:p>
      <w:r>
        <w:t>в абзаце первом части 2 слово "кассовому" заменить словом "казначейскому"</w:t>
      </w:r>
    </w:p>
    <w:p>
      <w:r>
        <w:t>в абзаце первом части 14 слово "кассовому" заменить словом "казначейскому"</w:t>
      </w:r>
    </w:p>
    <w:p>
      <w:r>
        <w:rPr>
          <w:b/>
        </w:rPr>
        <w:t>Статья 25</w:t>
      </w:r>
    </w:p>
    <w:p>
      <w:r>
        <w:t>Пункт 9 части 1 статьи 5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изложить в следующей редакции: "9) счет Федерального казначейства -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w:t>
      </w:r>
    </w:p>
    <w:p>
      <w:r>
        <w:rPr>
          <w:b/>
        </w:rPr>
        <w:t>Статья 26</w:t>
      </w:r>
    </w:p>
    <w:p>
      <w:r>
        <w:t>В части 6 статьи 3 Федерального закона от 27 декабря 2019 года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 52, ст. 7794; 2020, № 24, ст. 3740; № 26, ст. 3997) слово "кассовому" заменить словом "казначейскому".</w:t>
      </w:r>
    </w:p>
    <w:p>
      <w:r>
        <w:rPr>
          <w:b/>
        </w:rPr>
        <w:t>Статья 27</w:t>
      </w:r>
    </w:p>
    <w:p>
      <w:r>
        <w:rPr>
          <w:b/>
        </w:rPr>
        <w:t xml:space="preserve">1. </w:t>
      </w:r>
      <w:r>
        <w:t>Соглашения, заключенные между высшими исполнительными органами государственной власти субъектов Российской Федерации (местными администрациями муниципальных образований) и территориальными органами Федерального казначейства в соответствии с частями 4 и 121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до 1 января 2021 года, действуют до окончания срока действия указанных соглашений, но не позднее 1 января 2022 года</w:t>
      </w:r>
    </w:p>
    <w:p>
      <w:r>
        <w:rPr>
          <w:b/>
        </w:rPr>
        <w:t xml:space="preserve">2. </w:t>
      </w:r>
      <w:r>
        <w:t>Соглашения, заключенные между учредителями автономных учреждений, созданных на базе имущества, находящегося в собственности субъекта Российской Федерации (муниципальной собственности), и территориальными органами Федерального казначейства в соответствии с частью 31 статьи 2 Федерального закона от 3 ноября 2006 года № 174-ФЗ "Об автономных учреждениях" до 1 января 2021 года, действуют до окончания срока действия указанных соглашений, но не позднее 1 января 2022 года</w:t>
      </w:r>
    </w:p>
    <w:p>
      <w:r>
        <w:rPr>
          <w:b/>
        </w:rPr>
        <w:t xml:space="preserve">3. </w:t>
      </w:r>
      <w:r>
        <w:t>Соглашения, заключенные между высшими исполнительными органами государственной власти субъектов Российской Федерации (местными администрациями муниципальных образований) и территориальными органами Федерального казначейства в соответствии с частью 25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до 1 января 2021 года, действуют до окончания срока действия указанных соглашений, но не позднее 1 января 2022 года</w:t>
      </w:r>
    </w:p>
    <w:p>
      <w:r>
        <w:rPr>
          <w:b/>
        </w:rPr>
        <w:t xml:space="preserve">4. </w:t>
      </w:r>
      <w:r>
        <w:t>Соглашения, заключенные на основании решений, принятых высшими исполнительными органами государственной власти субъектов Российской Федерации (местными администрациями муниципальных образований) в соответствии с абзацем двадцать седьмым пункта 1 статьи 1661 Бюджетного кодекса Российской Федерации, до 1 января 2021 года, действуют до окончания срока действия указанных соглашений, но не позднее 1 января 2022 года</w:t>
      </w:r>
    </w:p>
    <w:p>
      <w:r>
        <w:rPr>
          <w:b/>
        </w:rPr>
        <w:t>Статья 28</w:t>
      </w:r>
    </w:p>
    <w:p>
      <w:r>
        <w:rPr>
          <w:b/>
        </w:rPr>
        <w:t xml:space="preserve">1. </w:t>
      </w:r>
      <w:r>
        <w:t>Настоящий Федеральный закон вступает в силу со дня его официального опубликования, за исключением статьи 25 настоящего Федерального закона</w:t>
      </w:r>
    </w:p>
    <w:p>
      <w:r>
        <w:rPr>
          <w:b/>
        </w:rPr>
        <w:t xml:space="preserve">2. </w:t>
      </w:r>
      <w:r>
        <w:t>Статья 25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
        <w:rPr>
          <w:b/>
        </w:rPr>
        <w:t xml:space="preserve">3. </w:t>
      </w:r>
      <w:r>
        <w:t>Установить, что действие положений законодательных актов Российской Федерации, измененных настоящим Федеральным законом, распространяется на правоотношения, возникшие с 1 января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