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в части прекращения оказания услуг связи на территории следственных изоляторов и учреждений, исполняющих уголовные наказания в виде лишения свободы</w:t>
      </w:r>
    </w:p>
    <w:p>
      <w:r>
        <w:rPr>
          <w:b/>
        </w:rPr>
        <w:t>Статья 1</w:t>
      </w:r>
    </w:p>
    <w:p>
      <w:r>
        <w:t>Статью 34 Федерального закона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2759) дополнить частью восьмой следующего содержания: "В случаях выявления фактов использования подозреваемыми, обвиняемыми и осужденными на территории следственного изолятора абонентских номеров подвижной радиотелефонной связи оказание услуг связи по этим абонентским номерам физическим лицам и пользователям услугами связи абонента - юридического лица либо индивидуального предпринимателя прекращается оператором связи на основании решения в письменной форме руководителя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осужденных, или его заместителя либо начальника территориального органа уголовно-исполнительной системы, в ведении которого находится данный следственный изолятор.".</w:t>
      </w:r>
    </w:p>
    <w:p>
      <w:r>
        <w:rPr>
          <w:b/>
        </w:rPr>
        <w:t>Статья 2</w:t>
      </w:r>
    </w:p>
    <w:p>
      <w:r>
        <w:t>Статью 82 Уголовно-исполнительного кодекса Российской Федерации (Собрание законодательства Российской Федерации, 1997, № 2, ст. 198; 1998, № 30, ст. 3613; 2001, № 11, ст. 1002; 2008, № 45, ст. 5140) дополнить частью одиннадцатой следующего содержания: "11. В случаях выявления фактов использования осужденными на территории исправительного учреждения абонентских номеров подвижной радиотелефонной связи оказание услуг связи по этим абонентским номерам физическим лицам и пользователям услугами связи абонента - юридического лица либо индивидуального предпринимателя прекращается оператором связи на основании решения в письменной форме руководителя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осужденных, или его заместителя либо начальника территориального органа уголовно-исполнительной системы, в ведении которого находится данное исправительное учреждение.".</w:t>
      </w:r>
    </w:p>
    <w:p>
      <w:r>
        <w:rPr>
          <w:b/>
        </w:rPr>
        <w:t>Статья 3</w:t>
      </w:r>
    </w:p>
    <w:p>
      <w:r>
        <w:t>Внести в статью 64 Федерального закона от 7 июля 2003 года № 126-ФЗ "О связи" (Собрание законодательства Российской Федерации, 2003, № 28, ст. 2895; 2006, № 31, ст. 3452; 2016, № 28, ст. 4558) следующие изменения</w:t>
      </w:r>
    </w:p>
    <w:p>
      <w:r>
        <w:t>наименование изложить в следующей редакции: "Статья 64. Обязанности операторов связи и ограничение прав пользователей услугами связи при проведении оперативно-разыскных мероприятий, мероприятий по обеспечению безопасности Российской Федерации, осуществлении следственных действий, содержании под стражей подозреваемых и обвиняемых в совершении преступлений и исполнении уголовных наказаний в виде лишения свободы"</w:t>
      </w:r>
    </w:p>
    <w:p>
      <w:r>
        <w:t>дополнить пунктом 6 следующего содержания: "6. Прекращение оказания услуг связи по абонентским номерам подвижной радиотелефонной связи в случаях использования этих абонентских номеров подозреваемыми, обвиняемыми и осужденными на территориях исправительных учреждений и следственных изоляторов осуществляется операторами связи на основании решения в письменной форме руководителя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осужденных, или его заместителя либо начальника территориального органа уголовно-исполнительной системы, в ведении которого находится следственный изолятор или исправительное учреждение, в случаях, установленных федеральными законами. Порядок взаимодействия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осужденных, его территориальных органов с операторами связи по вопросам прекращения оказания услуг связи по абонентским номерам подвижной радиотелефонной связи в случаях использования указанных абонентских номеров подозреваемыми, обвиняемыми и осужденными на территориях следственных изоляторов и исправительных учреждений, а также форма решения о прекращении оказания услуг связи, сроки его принятия и направления операторам связи, сроки прекращения оказания услуг связи по указанным абонентским номерам устанавливаются Правительством Российской Федерации. Оператор связи не может быть привлечен к ответственности и к нему не могут быть применены меры реагирования за нарушения лицензионных требований, вызванные прекращением оказания услуг связи по абонентским номерам подвижной радиотелефонной связи, в случаях использования указанных абонентских номеров подозреваемыми, обвиняемыми и осужденными на территориях исправительных учреждений и следственных изоляторов, если такое прекращение осуществлено на основании решения руководителя федерального органа исполнительной власти, осуществляющего правоприменительные функции, функции по контролю и надзору в сфере исполнения уголовных наказаний в отношении осужденных, или его заместителя либо начальника территориального органа уголовно-исполнительной системы, в ведении которого находится следственный изолятор или исправительное учреждение."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