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19.73. Непредставление информации в Банк России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