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основах туристской деятельности в Российской Федерации" в части правового регулирования деятельности экскурсоводов (гидов), гидов-переводчиков и инструкторов-проводников</w:t>
      </w:r>
    </w:p>
    <w:p>
      <w:r>
        <w:rPr>
          <w:b/>
        </w:rPr>
        <w:t>Статья 1</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2003, № 2, ст. 167; 2004, № 35, ст. 3607; 2007, № 7, ст. 833; 2009, № 1, ст. 17; № 52, ст. 6441; 2010, № 32, ст. 4298; 2011, № 27, ст. 3880; 2012, № 19, ст. 2281; 2015, № 27, ст. 3946; 2016, № 10, ст. 1323; № 15, ст. 2066; 2017, № 1, ст. 6; 2018, № 7, ст. 976; № 17, ст. 2420; № 24, ст. 3416; 2019, № 27, ст. 3535; № 42, ст. 5801; № 49, ст. 6978; 2020, № 24, ст. 3740; 2021, № 11, ст. 1710; Российская газета, 2021, 26 марта) следующие изменения</w:t>
      </w:r>
    </w:p>
    <w:p>
      <w:r>
        <w:t>в статье 1: а) в абзаце двенадцатом слова "а также организаций," заменить словами "организаций, а также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и"; б) абзац двадцать первый дополнить словом ", инструктора-проводника"; в) абзац двадцать второй изложить в следующей редакции: "экскурсовод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и оказывающее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г) абзац двадцать третий изложить в следующей редакции: "гид-переводчик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и свободно владеющее иностранным языком, знание которого необходимо для оказания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д) абзац двадцать четвертый изложить в следующей редакции: "инструктор-проводник - лицо, прошедшее аттестацию, сопровождающее туристов (экскурсантов) и обеспечивающее их безопасность при прохождении туристских маршрутов, требующих специального сопровождения (далее - туристский маршрут, требующий сопровождения инструктором-проводником);"; е) дополнить абзацем следующего содержания: "национальный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r>
        <w:t>в статье 31: а) абзац двадцать седьмой изложить в следующей редакции: "содействие в организации профессионального образования, дополнительного образования и профессионального обучения в сфере туризма;"; б) дополнить новым абзацем тридцать девятым и абзацами сороковым - сорок шестым следующего содержания: "установление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 утверждение положения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установление порядка определения национальных туристских маршрутов; ведение единого федерального реестра экскурсоводов (гидов) и гидов-переводчиков, единого федерального реестра инструкторов-проводников; установление порядка ведения реестра организаций, уполномоченных на проведение аттестации инструкторов-проводников, в том числе состава сведений, содержащихся в данном реестре, и ведение данного реестра; установление правил оказания услуг экскурсоводом (гидом), гидом-переводчиком, правил оказания услуг инструктором-проводником; установление видов туристских маршрутов, требующих сопровождения инструктором-проводником,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 утверждение формы нагрудной идентификационной карточки инструктора-проводника;"; в) абзац тридцать девятый считать абзацем сорок седьмым</w:t>
      </w:r>
    </w:p>
    <w:p>
      <w:r>
        <w:t>в статье 32: а) в части первой: дополнить новым абзацем пятнадцатым и абзацами шестнадцатым, семнадцатым следующего содержания: "создание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 утверждение формы нагрудной идентификационной карточки экскурсовода (гида) или гида-переводчика; организация и осуществление регионального государственного контроля (надзора)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а также утверждение положения о данном виде контроля (надзора);"; абзац пятнадцатый считать абзацем восемнадцатым; б) абзац пятый части второй изложить в следующей редакции: "участвовать в организации профессионального образования, дополнительного образования и профессионального обучения в сфере туризма;"</w:t>
      </w:r>
    </w:p>
    <w:p>
      <w:r>
        <w:t>дополнить статьями 44 - 46 следующего содержания: "Статья 44. Условия оказания услуги экскурсоводом (гидом) и гидом-переводчиком. Аттестация экскурсовода (гида) и гида-переводчика 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 Правила оказания услуг экскурсоводом (гидом) и гидом-переводчиком устанавливаются Правительством Российской Федерации. 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 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 Кворум для проведения заседания аттестационной комиссии должен составлять не менее половины от общего числа ее членов. 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 Заседания аттестационной комиссии проводятся не реже одного раза в квартал. В случае необходимости могут проводиться внеочередные заседания аттестационной комиссии. Для прохождения аттестации экскурсовод (гид), гид-переводчик, в том числе предполагающие оказывать услуги на национальных туристских маршрутах и (или) туристских маршрутах, проходящих по территориям двух и более субъектов Российской Федерации, обращаются в орган государственной власти субъекта Российской Федерации в сфере туризма, в котором они предполагают оказывать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с заявлением об аттестации. В заявлении экскурсовод (гид), гид-переводчик указывают субъекты Российской Федерации, национальные туристские маршруты и (или) туристские маршруты, проходящие по территориям двух и более субъектов Российской Федерации. Для проведения аттестации экскурсовода (гида), гида-переводчика, предполагающих оказывать услуги на национальных туристских маршрутах и (или) туристских маршрутах, проходящих по территориям двух и более субъектов Российской Федерации, аттестационная комиссия привлекает к участию в проведении аттестации, в том числе посредством видео-конференц-связи, не менее одного члена аттестационной комиссии каждого субъекта Российской Федерации, указанного в заявлении об аттестации. Привлеченные члены аттестационной комиссии из субъектов Российской Федерации принимают участие в принятии решения об аттестации экскурсовода (гида), гида-переводчика. Уполномоченный федеральный орган исполнительной власти в порядке,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 Порядок и критерии аттестации экскурсоводов (гидов), гидов-переводчиков, порядок и критерии аттестации экскурсоводов (гидов), гидов-переводчиков, оказывающих услуги на национальных туристских маршрутах, туристских маршрутах, проходящих по территориям двух и более субъектов Российской Федерации, специальные требования к ним, перечень документов, необходимых для аттестации, порядок принятия решений об отказе в аттестации и о прекращении действия аттестата экскурсовода (гида) или гида-переводчика, порядок обжалования указанных решений, формы аттестата экскурсовода (гида) и аттестата гида-переводчика, порядок ведения единого федерального реестра экскурсоводов (гидов) и гидов-переводчиков и перечень содержащихся в этом реестре сведений, размещаемых на официальном сайте уполномоченного федерального органа исполнительной власти в информационно-телекоммуникационной сети "Интернет", устанавливаются Правительством Российской Федерации. Для прохождения аттестации в качестве экскурсовода (гида) или гида-переводчика соискатель должен соответствовать следующим требованиям: иметь среднее профессиональное образование или высшее образование; иметь дополнительное профессиональное образование в области, соответствующей профилю работы экскурсовода (гида) или гида-переводчика, за исключением соискателей, получивших среднее профессиональное образование или высшее образование в сфере туризма по программам, включающим в себя дисциплину (модуль) по оказанию экскурсоводами (гидами) или гидами-переводчиками соответствующих услуг; соответствовать специальным требованиям к экскурсоводам (гидам) и гидам-переводчикам, установленным Правительством Российской Федерации; 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Основаниями для отказа в аттестации в качестве экскурсовода (гида) или гида-переводчика являются: непредставление соискателем документов, необходимых для аттестации; наличие недостоверных сведений в документах, представленных соискателем для аттестации; несоответствие соискателя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 поступление заявления об аттестации, указанного в части двадцать пятой настоящей статьи, от соискателя до истечения шести месяцев со дня принятия в отношении его решения о прекращении действия аттестата экскурсовода (гида) или гида-переводчика. В случае, если гид-переводчик не владеет иностранным языком, знание которого необходимо для перевода и оказания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гид-переводчик либо организация или индивидуальный предприниматель, оказывающие услуги гидов-переводчиков, вправе дополнительно привлечь лицо, владеющее соответствующим иностранным языком, для обеспечения оказания услуг по переводу. При этом указанное лицо не вправе оказывать туристам (экскурсантам)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Соискателю, прошедшему аттестацию, органом государственной власти субъекта Российской Федерации в сфере туризма выдаются аттестат экскурсовода (гида) или гида-переводчика и нагрудная идентификационная карточка экскурсовода (гида) или гида-переводчика по форме, утвержденной органом государственной власти субъекта Российской Федерации, которые действуют пять лет со дня принятия решения об их выдаче. Наличие аттестата экскурсовода (гида) или гида-переводчика позволяет экскурсоводу (гиду) или гиду-переводчику оказывать услуги на туристских маршрутах, проходящих по территории (территориям) субъекта (субъектов) Российской Федерации, в отношении которых выдан аттестат. Экскурсовод (гид) и гид-переводчик обязаны проходить аттестацию один раз в пять лет. За выдачу аттестата экскурсовода (гида) или гида-переводчика уплачивается государственная пошлина в порядке и размере, которые установлены законодательством Российской Федерации о налогах и сборах. Передача аттестата и идентификационной карточки экскурсовода (гида) или гида-переводчика иному лицу не допускается. Уполномоченный федеральный орган исполнительной власти ведет единый федеральный реестр экскурсоводов (гидов) и гидов-переводчиков и размещает содержащиеся в указанном реестре сведения на своем официальном сайте в информационно-телекоммуникационной сети "Интернет". Такие сведения являются открытыми и доступными, за исключением случаев, если доступ к таким сведениям ограничен в соответствии с федеральными законами. Внесение сведений об экскурсоводах (о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 Экскурсоводы (гиды) и гиды-переводчики при оказании услуг должны соблюдать правила оказания услуг экскурсоводом (гидом) и гидом-переводчиком, в том числе иметь нагрудную идентификационную карточку экскурсовода (гида) или гида-переводчика, доступную для всеобщего обозрения. 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 (на русском и английском языках): фамилия, имя и отчество (при наличии) экскурсовода (гида) или гида-переводчика; серия, регистрационный номер и срок действия аттестата экскурсовода (гида) или гида-переводчика; наименование субъекта (субъектов) Российской Федерации, в котором (которых) экскурсовод (гид) или гид-переводчик оказывает услуги; контактный телефон органа государственной власти субъекта Российской Федерации в сфере туризма, выдавшего аттестат экскурсовода (гида) или гида-переводчика. Основаниями для прекращения действия аттестата экскурсовода (гида) или гида-переводчика являются: истечение срока действия аттестата; решение органа государственной власти субъекта Российской Федерации в сфере туризма, выдавшего аттестат экскурсовода (гида) или гида-переводчика, о прекращении действия аттестата. Основаниями для принятия решения о прекращении действия аттестата экскурсовода (гида) или гида-переводчика являются: выявление после выдачи аттестата экскурсоводу (гиду) или гиду-переводчику недостоверных сведений в документах, представленных для аттестации; выявление после выдачи аттестата экскурсоводу (гиду) или гиду-переводчику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критериям аттестации, установленным Правительством Российской Федерации. Решение о прекращении действия аттестата экскурсовода (гида) или гида-переводчика принимается органом государственной власти субъекта Российской Федерации в сфере туризма, выдавшим аттестат экскурсовода (гида) или гида-переводчика. Принятие указанного решения является основанием для исключения сведений об экскурсоводе (гиде) или гиде-переводчике из единого федерального реестра экскурсоводов (гидов) и гидов-переводчиков. Экскурсовод (гид) или гид-переводчик, в отношении которых на основании абзаца третьего части двадцать четвертой настоящей статьи принято решение о прекращении действия аттестата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 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r>
        <w:rPr>
          <w:b/>
        </w:rPr>
        <w:t>Статья 45. Условия оказания услуг инструктором-проводником. Аттестация инструктора-проводника</w:t>
      </w:r>
    </w:p>
    <w:p>
      <w:r>
        <w:t>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сопровождения инструктором-проводником. Правила оказания услуг инструктором-проводником устанавливаются Правительством Российской Федерации. Аттестация инструкторов-проводников проводится организациями, включенными в реестр организаций, уполномоченных на проведение аттестации инструкторов-проводников в соответствии со статьей 46 настоящего Федерального закона (далее - реестр организаций, уполномоченных на проведение аттестации инструкторов-проводников), по видам туристских маршрутов, требующих сопровождения инструктором-проводником, и категориям их сложности. Виды туристских маршрутов, требующих сопровождения инструктором-проводником, категории их сложности, а также критерии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Порядок и критерии аттестации инструкторов-проводников, перечень документов, необходимых для аттестации, порядок принятия решений об отказе в аттестации и о прекращении действия аттестата инструктора-проводника, порядок обжалования указанных решений, форма аттестата инструктора-проводника, порядок ведения единого федерального реестра инструкторов-проводников, перечень содержащихся в этом реестре сведений, размещаемых на официальном сайте уполномоченного федерального органа исполнительной власти в информационно-телекоммуникационной сети "Интернет", устанавливаются Правительством Российской Федерации. Для прохождения аттестации в качестве инструктора-проводника соискатель должен соответствовать следующим требованиям: пройти профессиональное обучение для работы в качестве инструктора-проводника и иметь опыт работы в соответствии с характеристиками квалификации, которые содержатся в профессиональном стандарте, в качестве стажера по сопровождению туристов и обеспечению их безопасности при прохождении туристского маршрута соответствующих вида и категории сложности либо иметь среднее профессиональное образование и дополнительное профессиональное образование в области, соответствующей профилю работы инструктора-проводника, и опыт работы в соответствии с характеристиками квалификации, которые содержатся в профессиональном стандарте, в качестве стажера по сопровождению туристов и обеспечению их безопасности при прохождении туристского маршрута соответствующих вида и категории сложности; иметь документ, подтверждающий подготовку по оказанию первой помощи; иметь медицинское заключение об отсутствии медицинских противопоказаний к работе в качестве инструктора-проводника. 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Основаниями для отказа в аттестации в качестве инструктора-проводника являются: непредставление соискателем документов, необходимых для аттестации; наличие недостоверной информации в документах, представленных соискателем для аттестации; несоответствие соискателя требованиям, предусмотренным настоящим Федеральным законом, и критериям аттестации, установленным Правительством Российской Федерации; поступление заявления об аттестации от соискателя, указанного в части двадцатой настоящей статьи, до истечения одного года со дня принятия в отношении его решения о прекращении действия аттестата инструктора-проводника. 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 Соискателю, прошедшему аттестацию, выдаются аттестат инструктора-проводника и нагрудная идентификационная карточка инструктора-проводника, форма которой утверждается уполномоченным федеральным органом исполнительной власти, которые действуют пять лет со дня принятия решения о выдаче аттестата инструктора-проводника. Наличие аттестата инструктора-проводника позволяет инструктору-проводнику оказывать услуги на туристских маршрутах, проходящих по территории (территориям) субъекта (субъектов) Российской Федерации, в отношении которых выдан аттестат. За выдачу аттестата инструктора-проводника взимается плата в размере, установленном Правительством Российской Федерации. Уполномоченный федеральный орган исполнительной власти ведет единый федеральный реестр инструкторов-проводников и размещает содержащиеся в указанном реестре сведения на своем официальном сайте в информационно-телекоммуникационной сети "Интернет". Такие сведения являются открытыми и доступными, за исключением случаев, если доступ к таким сведениям ограничен в соответствии с федеральными законами. Внесение сведений об инструкторах-проводниках в единый федеральный реестр инструкторов-проводников осуществляется организациями, включенными в реестр организаций, уполномоченных на проведение аттестации инструкторов-проводников. Инструкторы-проводники при оказании услуг должны соблюдать правила оказания услуг инструктором-проводником, в том числе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 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 фамилия, имя и отчество (при наличии) инструктора-проводника; серия, регистрационный номер и срок действия аттестата инструктора-проводника; вид и категория сложности туристского маршрута, по которому аттестован инструктор-проводник; контактный телефон организации, аттестовавшей инструктора-проводника. Основаниями для прекращения действия аттестата инструктора-проводника являются: истечение срока действия аттестата; решение организации, включенной в реестр организаций, уполномоченных на проведение аттестации инструкторов-проводников, о прекращении действия аттестата. Основаниями для принятия решения о прекращении действия аттестата инструктора-проводника являются: выявление после выдачи аттестата недостоверной информации в документах, представленных для аттестации; выявление после выдачи аттестата несоответствия инструктора-проводника требованиям к инструкторам-проводникам, предусмотренным настоящим Федеральным законом, и критериям аттестации, установленным Правительством Российской Федерации; 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 Решение о прекращении действия аттестата инструктора-проводника принимается организацией, выдавшей аттестат. Принятие указанного решения является основанием для исключения сведений об инструкторах-проводниках из единого федерального реестра инструкторов-проводников. В случае исключения из реестра организаций, уполномоченных на проведение аттестации инструкторов-проводников, сведений об организации, выдавшей аттестат инструктора-проводника, решение о прекращении действия аттестата инструктора-проводника принимается уполномоченным федеральным органом исполнительной власти на основании заключения созданной им комиссии. Инструктор-проводник, в отношении которого на основании абзаца четвертого части семнадцатой настоящей статьи принято решение о прекращении действия аттестата инструктора-проводника, вправе обратиться с заявлением об аттестации в организацию, включенную в реестр организаций, уполномоченных на проведение аттестации инструкторов-проводников, не ранее чем через один год со дня принятия такого решения.</w:t>
      </w:r>
    </w:p>
    <w:p>
      <w:r>
        <w:rPr>
          <w:b/>
        </w:rPr>
        <w:t>Статья 46. Организации, уполномоченные на проведение аттестации инструкторов-проводников</w:t>
      </w:r>
    </w:p>
    <w:p>
      <w:r>
        <w:t>Организация вправе проводить аттестацию инструкторов-проводников со дня внесения сведений о ней в реестр организаций, уполномоченных на проведение аттестации инструкторов-проводников. Организация утрачивает такое право со дня исключения сведений о ней из указанного реестра. 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видам и категориям сложности туристских маршрутов. Ведение реестра организаций, уполномоченных на проведение аттестации инструкторов-проводников, в том числе внесение сведений об организации, уполномоченной на проведение аттестации инструкторов-проводников, в указанный реестр, изменение таких сведений и исключение таких сведений из указанного реестра, осуществляется уполномоченным федеральным органом исполнительной власти в установленном им порядке и в соответствии с настоящим Федеральным законом. Сведения, содержащиеся в реестре организаций, уполномоченных на проведение аттестации инструкторов-проводников, являются открытыми и общедоступными, за исключением случаев, если доступ к таким сведениям ограничен в соответствии с федеральными законами, и размещаются на официальном сайте уполномоченного федерального органа исполнительной власти в информационно-телекоммуникационной сети "Интернет", в том числе в форме открытых данных. Аттестацию инструкторов-проводников может проводить организация, отвечающая следующим требованиям: организация является некоммерческой и создана в соответствии с законодательством Российской Федерации; организация имеет лицензию на осуществление образовательной деятельности и утвержденные программы профессионального обучения или дополнительные профессиональные программы в области, соответствующей профилю работы инструктора-проводника; организация имеет учредительные документы, содержащие указание на осуществление организацией образовательной деятельности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различных видов и категорий сложности, по которым организация планирует проводить аттестацию инструкторов-проводников; территориальная сфера деятельности организации должна позволять проводить аттестацию инструкторов-проводников на территории Российской Федерации (в целях определения территориальной сферы деятельности учитываются обособленные подразделения организации, которые осуществляют свою деятельность на территории федерального округа (федеральных округов); организация имеет опыт подготовки специалистов в сфере туризма для осуществления трудовой деятельности по сопровождению туристов и обеспечению их безопасности при прохождении туристских маршрутов различных видов и категорий сложности, по которым организация планирует проводить аттестацию инструкторов-проводников, не менее пяти лет, предшествующих дню подачи документов для включения в реестр организаций, уполномоченных на проведение аттестации инструкторов-проводников; организация имеет специализированные оборудование и снаряжение, принадлежащие организации на праве собственности или ином законном основании и необходимые для проведения аттестации инструкторов-проводников по соответствующим видам и категориям сложности туристских маршрутов, в соответствии с перечнем, установленным уполномоченным федеральным органом исполнительной власти; организация имеет сайт в информационно-телекоммуникационной сети "Интернет", электронный адрес которого включает доменное имя, право на которое принадлежит этой организации; отсутствие в отношении организации решения о ее ликвидации. Сведения об организации, соответствующей требованиям, предусмотренным частью пятой настоящей статьи, вносятся в реестр организаций, уполномоченных на проведение аттестации инструкторов-проводников, на основании следующих документов и сведений, представляемых организацией в уполномоченный федеральный орган исполнительной власти: заявление о внесении сведений об организации в указанный реестр, подписанное руководителем организации или уполномоченным им лицом, с указанием своих фамилии, имени, отчества (при наличии), места жительства и номера контактного телефона; копии учредительных документов; выписка из единого государственного реестра юридических лиц, полученная не ранее чем за 30 дней до дня представления документов; сведения, подтверждающие территориальную сферу деятельности организации, наименование, места нахождения обособленных подразделений организации на территории Российской Федерации, в которых планируется проводить аттестацию инструкторов-проводников, на день подачи заявления; копии документов, подтверждающих наличие необходимого опыта подготовки специалистов в сфере туризма для осуществления трудовой деятельности по сопровождению туристов и обеспечению их безопасности при прохождении туристских маршрутов различных видов и категорий сложности, по которым организация планирует проводить аттестацию инструкторов-проводников (копия лицензии на осуществление образовательной деятельности, копии утвержденных программ профессионального обучения или дополнительных профессиональных программ в области, соответствующей профилю работы инструктора-проводника); копии документов, подтверждающих наличие необходимых специализированных оборудования и снаряжения в соответствии с перечнем, установленным уполномоченным федеральным органом исполнительной власти; копии документов, подтверждающих наличие сайта организации в информационно-телекоммуникационной сети "Интернет", электронный адрес которого включает доменное имя, право на которое принадлежит этой организации. В случае, если организация не представила документ, подтверждающий факт внесения записи о ней в единый государственный реестр юридических лиц, уполномоченный федеральный орган исполнительной власти запрашивает сведения об организации, содержащиеся в этом реестре, в федеральном органе исполнительной власти, осуществляющем государственную регистрацию юридических лиц, с использованием единой системы межведомственного электронного взаимодействия. Уполномоченный федеральный орган исполнительной власти в течение 20 рабочих дней со дня поступления заявления о внесении сведений об организации в реестр организаций, уполномоченных на проведение аттестации инструкторов-проводников, и иных необходимых документов и сведений принимает решение о внесении сведений об организации в реестр организаций, уполномоченных на проведение аттестации инструкторов-проводников, либо об отказе во внесении в реестр указанных сведений. Соответствующее решение оформляется актом уполномоченного федерального органа исполнительной власти. За рассмотрение заявления о внесении сведений об организации в реестр организаций, уполномоченных на проведение аттестации инструкторов-проводников, и за внесение указанных сведений в реестр плата не взимается. Уведомление о решении, принятом уполномоченным федеральным органом исполнительной власти, в течение трех рабочих дней со дня принятия такого решения направляется организации с уведомлением о вручении либо вручается под расписку руководителю организации или уполномоченному им лицу. Уведомление о решении об отказе во внесении сведений об организации в реестр организаций, уполномоченных на проведение аттестации инструкторов-проводников, должно содержать основания отказа. Основаниями для принятия решения об отказе во внесении сведений об организации в реестр организаций, уполномоченных на проведение аттестации инструкторов-проводников, являются: непредставление необходимых документов и сведений, предусмотренных абзацами вторым, третьим, пятым - восьмым части шестой настоящей статьи; наличие недостоверных сведений в представленных документах; несоответствие организации требованиям, предусмотренным настоящим Федеральным законом; поступление заявления о внесении сведений в реестр организаций, уполномоченных на проведение аттестации инструкторов-проводников, от организации, указанной в части четырнадцатой настоящей статьи, до истечения двух лет со дня принятия решения об исключении сведений о ней из данного реестра. При отсутствии оснований для отказа во внесении сведений об организации в реестр организаций, уполномоченных на проведение аттестации инструкторов-проводников, предусмотренных частью десятой настоящей статьи, уполномоченный федеральный орган исполнительной власти вносит сведения об организации в указанный реестр. Основаниями для исключения сведений об организации из реестра организаций, уполномоченных на проведение аттестации инструкторов-проводников, являются: заявление организации о прекращении деятельности по проведению аттестации инструкторов-проводников; ликвидация организации или ее реорганизация (за исключением реорганизации в форме преобразования); выявление несоответствия организации требованиям, предусмотренным настоящим Федеральным законом; неоднократное (более двух раз в течение одного года) нарушение организацией порядка аттестации инструкторов-проводников. Решение об исключении сведений об организации из реестра организаций, уполномоченных на проведение аттестации инструкторов-проводников, может быть обжаловано в суд. Организация, в отношении которой принято решение об исключении сведений об организации из реестра организаций, уполномоченных на проведение аттестации инструкторов-проводников, на основании абзацев четвертого и пятого части двенадцатой настоящей статьи вправе обратиться в уполномоченный федеральный орган исполнительной власти с заявлением о внесении сведений о ней в указанный реестр не ранее чем по истечении двух лет со дня принятия такого решения.";</w:t>
      </w:r>
    </w:p>
    <w:p>
      <w:r>
        <w:t>части восьмую - десятую статьи 14 изложить в следующей редакции: "Туроператоры,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сопровождения инструктором-проводником, установленным в соответствии с настоящим Федеральным законом. 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сопровождения инструктором-проводником, установленным в соответствии с настоящим Федеральным законом. 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частью второй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r>
        <w:t>статью 191 дополнить частями седьмой - одиннадцатой следующего содержания: "Федеральный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 Предметом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аттестации инструкторов-проводников, а также обязательных требований к таким организациям, установленных настоящим Федеральным законом. Организация и осуществление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утверждается Правительством Российской Федерации. 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плановые контрольные (надзорные) мероприятия не проводятся."</w:t>
      </w:r>
    </w:p>
    <w:p>
      <w:r>
        <w:rPr>
          <w:b/>
        </w:rPr>
        <w:t>Статья 2</w:t>
      </w:r>
    </w:p>
    <w:p>
      <w:r>
        <w:rPr>
          <w:b/>
        </w:rPr>
        <w:t xml:space="preserve">1. </w:t>
      </w:r>
      <w:r>
        <w:t>Настоящий Федеральный закон вступает в силу с 1 июля 2022 года</w:t>
      </w:r>
    </w:p>
    <w:p>
      <w:r>
        <w:rPr>
          <w:b/>
        </w:rPr>
        <w:t xml:space="preserve">2. </w:t>
      </w:r>
      <w:r>
        <w:t>Инструкторы-проводники, осуществляющие деятельность, предусмотренную Федеральным законом от 24 ноября 1996 года № 132-ФЗ "Об основах туристской деятельности в Российской Федерации" (в редакции, действовавшей до дня вступления в силу настоящего Федерального закона), вправе продолжать осуществление указанной деятельности в течение двух лет со дня вступления в силу настоящего Федерального закона. (В редакции федеральных законов от 13.06.2023 № 252-ФЗ, от 22.06.2024 № 143-ФЗ)</w:t>
      </w:r>
    </w:p>
    <w:p>
      <w:r>
        <w:rPr>
          <w:b/>
        </w:rPr>
        <w:t xml:space="preserve">3. </w:t>
      </w:r>
      <w:r>
        <w:t>(Часть утратила силу - Федеральный закон от 22.06.2024 № 143-ФЗ)</w:t>
      </w:r>
    </w:p>
    <w:p>
      <w:r>
        <w:rPr>
          <w:b/>
        </w:rPr>
        <w:t xml:space="preserve">4. </w:t>
      </w:r>
      <w:r>
        <w:t>(Часть утратила силу - Федеральный закон от 22.06.2024 № 143-ФЗ)</w:t>
      </w:r>
    </w:p>
    <w:p>
      <w:r>
        <w:rPr>
          <w:b/>
        </w:rPr>
        <w:t xml:space="preserve">5. </w:t>
      </w:r>
      <w:r>
        <w:t>(Часть утратила силу - Федеральный закон от 23.03.2024 № 63-ФЗ)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