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1360 части четвертой Гражданского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 "Статья 1360. Использование изобретения, полезной модели или промышленного образца в интересах национальной безопасности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