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пункте 5 статьи 11 Федерального закона от 12 января 1996 года № 8-ФЗ "О погребении и похоронном деле" (Собрание законодательства Российской Федерации, 1996, № 3, ст. 146; 1998, № 30, ст. 3613; 2001, № 23, ст. 2282; 2002, № 30, ст. 3033; 2003, № 27, ст. 2700; 2005, № 17, ст. 1482; 2006, № 43, ст. 4414; 2014, № 23, ст. 2930; 2016, № 27, ст. 4238; 2019, № 40, ст. 5488) слова "образовательных учреждений" заменить словами "образовательных организаций".</w:t>
      </w:r>
    </w:p>
    <w:p>
      <w:r>
        <w:rPr>
          <w:b/>
        </w:rPr>
        <w:t>Статья 2</w:t>
      </w:r>
    </w:p>
    <w:p>
      <w:r>
        <w:t>В пункте 2 статьи 241 Воздушного кодекса Российской Федерации (Собрание законодательства Российской Федерации, 1997, № 12, ст. 1383; 2012, № 53, ст. 7585; 2014, № 30, ст. 4254) слова "образовательными учреждениями" заменить словами "образовательными организациями".</w:t>
      </w:r>
    </w:p>
    <w:p>
      <w:r>
        <w:rPr>
          <w:b/>
        </w:rPr>
        <w:t>Статья 3</w:t>
      </w:r>
    </w:p>
    <w:p>
      <w:r>
        <w:t>В абзаце пятом пункта 2 статьи 4 Федерального закона от 26 сентября 1997 года № 125-ФЗ "О свободе совести и о религиозных объединениях" (Собрание законодательства Российской Федерации, 1997, № 39, ст. 4465; 2013, № 23, ст. 2877; № 27, ст. 3477; Российская газета, 2021, 9 апреля) слова "образовательных учреждениях" заменить словами "образовательных организациях".</w:t>
      </w:r>
    </w:p>
    <w:p>
      <w:r>
        <w:rPr>
          <w:b/>
        </w:rPr>
        <w:t>Статья 4</w:t>
      </w:r>
    </w:p>
    <w:p>
      <w:r>
        <w:t>В подпункте 7 пункта 1 статьи 6 Федерального закона от 8 января 1998 года № 7-ФЗ "О Судебном департаменте при Верховном Суде Российской Федерации" (Собрание законодательства Российской Федерации, 1998, № 2, ст. 223; 2004, № 49, ст. 4842; 2009, № 45, ст. 5264; 2011, № 30, ст. 4588; 2014, № 11, ст. 1094; 2015, № 10, ст. 1414; 2016, № 27, ст. 4227; 2017, № 31, ст. 4787; 2018, № 31, ст. 4855; № 32, ст. 5111; № 45, ст. 6830; 2019, № 52, ст. 7805) слова "образовательными учреждениями" заменить словами "образовательными организациями".</w:t>
      </w:r>
    </w:p>
    <w:p>
      <w:r>
        <w:rPr>
          <w:b/>
        </w:rPr>
        <w:t>Статья 5</w:t>
      </w:r>
    </w:p>
    <w:p>
      <w:r>
        <w:t>В подпункте "б" пункта 1 статьи 574 Федерального закона от 28 марта 1998 года № 53-ФЗ "О воинской обязанности и военной службе" (Собрание законодательства Российской Федерации, 1998, № 13, ст. 1475; 2012, № 53, ст. 7613; 2018, № 32, ст. 5102) слова "федеральном государственном образовательном учреждении высшего профессионального образования" заменить словами "федеральной государственной образовательной организации высшего образования".</w:t>
      </w:r>
    </w:p>
    <w:p>
      <w:r>
        <w:rPr>
          <w:b/>
        </w:rPr>
        <w:t>Статья 6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7</w:t>
      </w:r>
    </w:p>
    <w:p>
      <w:r>
        <w:t>Внести в Федеральный закон от 11 июля 2001 года № 95-ФЗ "О политических партиях" (Собрание законодательства Российской Федерации, 2001, № 29, ст. 2950; 2002, № 30, ст. 3029; 2005, № 30, ст. 3104; 2009, № 14, ст. 1577; 2014, № 26, ст. 3391) следующие изменения</w:t>
      </w:r>
    </w:p>
    <w:p>
      <w:r>
        <w:t>в пункте 5 статьи 9 слова "образовательных учреждений" заменить словами "образовательных организаций"</w:t>
      </w:r>
    </w:p>
    <w:p>
      <w:r>
        <w:t>в подпункте "е" пункта 1 статьи 26 слова "образовательные учреждения" заменить словами "образовательные организации"</w:t>
      </w:r>
    </w:p>
    <w:p>
      <w:r>
        <w:rPr>
          <w:b/>
        </w:rPr>
        <w:t>Статья 8</w:t>
      </w:r>
    </w:p>
    <w:p>
      <w:r>
        <w:t>В абзаце втором пункта 1 статьи 7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2010, № 50, ст. 6597; 2011, № 1, ст. 40; № 49, ст. 7057; 2012, № 50, ст. 6966; 2014, № 26, ст. 3394; 2018, № 27, ст. 3947; № 49, ст. 7497; 2020, № 14, ст. 2016; 2021, № 1, ст. 41) слова "образовательных учреждениях среднего профессионального, высшего профессионального образования" заменить словами "профессиональных образовательных организациях и образовательных организациях высшего образования".</w:t>
      </w:r>
    </w:p>
    <w:p>
      <w:r>
        <w:rPr>
          <w:b/>
        </w:rPr>
        <w:t>Статья 9</w:t>
      </w:r>
    </w:p>
    <w:p>
      <w:r>
        <w:t>В абзаце первом пункта 1 статьи 2 Федерального закона от 30 июня 2002 года № 78-ФЗ "О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(работы)" (Собрание законодательства Российской Федерации, 2002, № 27, ст. 2620; 2003, № 27, ст. 2700; 2004, № 35, ст. 3607; 2005, № 1, ст. 25; 2009, № 52, ст. 6415; 2018, № 11, ст. 1591; 2020, № 9, ст. 1121) слова "образовательных учреждениях" заменить словами "образовательных организациях".</w:t>
      </w:r>
    </w:p>
    <w:p>
      <w:r>
        <w:rPr>
          <w:b/>
        </w:rPr>
        <w:t>Статья 10</w:t>
      </w:r>
    </w:p>
    <w:p>
      <w:r>
        <w:t>В абзаце первом пункта 5 статьи 10 Федерального закона от 24 июля 2002 года № 101-ФЗ "Об обороте земель сельскохозяйственного назначения" (Собрание законодательства Российской Федерации, 2002, № 30, ст. 3018; 2003, № 28, ст. 2882; 2004, № 41, ст. 3993; 2005, № 30, ст. 3098; 2011, № 1, ст. 47; 2013, № 49, ст. 6328; № 52, ст. 7011; 2014, № 26, ст. 3377; 2016, № 27, ст. 4269, 4287; 2018, № 27, ст. 3947) слова "образовательным учреждениям" заменить словами "образовательным организациям".</w:t>
      </w:r>
    </w:p>
    <w:p>
      <w:r>
        <w:rPr>
          <w:b/>
        </w:rPr>
        <w:t>Статья 11</w:t>
      </w:r>
    </w:p>
    <w:p>
      <w:r>
        <w:t>Внести в статью 22 Федерального закона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2011, № 1, ст. 32) следующие изменения</w:t>
      </w:r>
    </w:p>
    <w:p>
      <w:r>
        <w:t>в части 2 слова "образовательными учреждениями," заменить словами "образовательными и"</w:t>
      </w:r>
    </w:p>
    <w:p>
      <w:r>
        <w:t>в части 4 слово "учреждениями" исключить</w:t>
      </w:r>
    </w:p>
    <w:p>
      <w:r>
        <w:rPr>
          <w:b/>
        </w:rPr>
        <w:t>Статья 12</w:t>
      </w:r>
    </w:p>
    <w:p>
      <w:r>
        <w:t>В пункте 1 части 1 статьи 5 Федерального закона от 1 июня 2005 года № 53-ФЗ "О государственном языке Российской Федерации" (Собрание законодательства Российской Федерации, 2005, № 23, ст. 2199) слова "образовательных учреждениях" заменить словами "образовательных организациях".</w:t>
      </w:r>
    </w:p>
    <w:p>
      <w:r>
        <w:rPr>
          <w:b/>
        </w:rPr>
        <w:t>Статья 13</w:t>
      </w:r>
    </w:p>
    <w:p>
      <w:r>
        <w:t>Часть 4 статьи 74 Федерального закона от 22 июля 2008 года № 123-ФЗ "Технический регламент о требованиях пожарной безопасности" (Собрание законодательства Российской Федерации, 2008, № 30, ст. 3579; 2012, № 29, ст. 3997; 2013, № 27, ст. 3477) изложить в следующей редакции: "4. Противопожарные расстояния от надземных резервуаров до мест, где одновременно могут находиться более 800 человек (стадионов, рынков, парков, жилых домов),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расстояниями, указанными в таблице 20 приложения к настоящему Федеральному закону, независимо от количества мест.".</w:t>
      </w:r>
    </w:p>
    <w:p>
      <w:r>
        <w:rPr>
          <w:b/>
        </w:rPr>
        <w:t>Статья 14</w:t>
      </w:r>
    </w:p>
    <w:p>
      <w:r>
        <w:t>В подпункте "е" пункта 8 части 1 статьи 13 Федерального закона от 9 февраля 2009 года №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№ 7, ст. 776; 2011, № 29, ст. 4291; 2013, № 23, ст. 2870; № 51, ст. 6686; № 52, ст. 6961; 2014, № 45, ст. 6141; 2018, № 1, ст. 7) слова "образовательных учреждений" заменить словами "образовательных организаций", слова "образовательных учреждениях" заменить словами "образовательных организациях".</w:t>
      </w:r>
    </w:p>
    <w:p>
      <w:r>
        <w:rPr>
          <w:b/>
        </w:rPr>
        <w:t>Статья 15</w:t>
      </w:r>
    </w:p>
    <w:p>
      <w:r>
        <w:t>В части 21 статьи 25 Федерального закона от 28 декабря 2010 года № 403-ФЗ "О Следственном комитете Российской Федерации" (Собрание законодательства Российской Федерации, 2011, № 1, ст. 15; 2013, № 7, ст. 607; 2016, № 1, ст. 55; 2017, № 31, ст. 4795; 2019, № 40, ст. 5488) слова "образовательных учреждений" заменить словами "образовательных организаций".</w:t>
      </w:r>
    </w:p>
    <w:p>
      <w:r>
        <w:rPr>
          <w:b/>
        </w:rPr>
        <w:t>Статья 16</w:t>
      </w:r>
    </w:p>
    <w:p>
      <w:r>
        <w:t>В части 6 статьи 18 Федерального закона от 6 мая 2011 года № 100-ФЗ "О добровольной пожарной охране" (Собрание законодательства Российской Федерации, 2011, № 19, ст. 2717; 2013, № 27, ст. 3477; 2017, № 9, ст. 1281) слова "образовательные учреждения" заменить словами "образовательные организации".</w:t>
      </w:r>
    </w:p>
    <w:p>
      <w:r>
        <w:rPr>
          <w:b/>
        </w:rPr>
        <w:t>Статья 17</w:t>
      </w:r>
    </w:p>
    <w:p>
      <w:r>
        <w:t>Внести в часть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6961; 2014, № 23, ст. 2925; № 30, ст. 4225; № 48, ст. 6637; № 49, ст. 6925; 2015, № 1, ст. 11, 51, 72; № 10, ст. 1418; № 29, ст. 4353; 2016, № 1, ст. 89; № 11, ст. 1493; № 27, ст. 4253, 4254, 4298; 2017, № 1, ст. 15, 41; № 9, ст. 1277; № 14, ст. 2004; № 24, ст. 3475; № 31, ст. 4747, 4780; 2018, № 1, ст. 59, 87, 88, 90; № 31, ст. 4861; № 45, ст. 6848; № 53, ст. 8428, 8444; 2019, № 18, ст. 2194, 2195; № 52, ст. 7767; 2020, № 9, ст. 1119; № 14, ст. 2028; № 17, ст. 2702; № 24, ст. 3754; № 52, ст. 8582; 2021, № 1, ст. 33, 78) следующие изменения</w:t>
      </w:r>
    </w:p>
    <w:p>
      <w:r>
        <w:t>в пункте 14 слова "образовательных учреждений" заменить словами "образовательных организаций"</w:t>
      </w:r>
    </w:p>
    <w:p>
      <w:r>
        <w:t>в пункте 17 слова "образовательным учреждением" заменить словами "образовательной организацией"</w:t>
      </w:r>
    </w:p>
    <w:p>
      <w:r>
        <w:rPr>
          <w:b/>
        </w:rPr>
        <w:t>Статья 18</w:t>
      </w:r>
    </w:p>
    <w:p>
      <w:r>
        <w:t>В пункте 19 части 1 статьи 30 Федерального закона от 28 декабря 2013 года № 400-ФЗ "О страховых пенсиях" (Собрание законодательства Российской Федерации, 2013, № 52, ст. 6965; 2016, № 27, ст. 4183; 2018, № 41, ст. 6190) слово "учреждениях" заменить словом "организациях".</w:t>
      </w:r>
    </w:p>
    <w:p>
      <w:r>
        <w:rPr>
          <w:b/>
        </w:rPr>
        <w:t>Статья 19</w:t>
      </w:r>
    </w:p>
    <w:p>
      <w:r>
        <w:t>Внести в Федеральный закон от 30 декабря 2020 года № 517-ФЗ "О внесении изменений в Федеральный закон "Об образовании в Российской Федерации" и отдельные законодательные акты Российской Федерации" (Собрание законодательства Российской Федерации, 2021, № 1, ст. 56) следующие изменения</w:t>
      </w:r>
    </w:p>
    <w:p>
      <w:r>
        <w:t>статью 3 изложить в следующей редакции: "Статья 3 Внести в Федеральный закон от 23 августа 1996 года № 127-ФЗ "О науке и государственной научно-технической политике" (Собрание законодательства Российской Федерации, 1996, № 35, ст. 4137; 1998, № 30, ст. 3607; 2000, № 2, ст. 162; 2001, № 1, ст. 20; 2004, № 35, ст. 3607; 2005, № 27, ст. 2715; 2006, № 50, ст. 5280; 2007, № 49, ст. 6069; 2008, № 30, ст. 3616; 2009, № 1, ст. 17; № 7, ст. 786; № 31, ст. 3923; № 52, ст. 6434; 2010, № 19, ст. 2291; № 31, ст. 4167; 2011, № 10, ст. 1281; 2013, № 27, ст. 3477; 2014, № 52, ст. 7554; 2015, № 29, ст. 4396; 2016, № 22, ст. 3096; 2020, № 22, ст. 3380; № 50, ст. 8044; 2021, № 1, ст. 56) следующие изменения:</w:t>
      </w:r>
    </w:p>
    <w:p>
      <w:r>
        <w:t>в абзаце первом пункта 31 статьи 4 слова "реализуют разработанные и утвержденные самостоятельно образовательные стандарты по всем уровням высшего образования" заменить словами "вправе разрабатывать и утверждать образовательные стандарты, самостоятельно устанавливаемые требования"</w:t>
      </w:r>
    </w:p>
    <w:p>
      <w:r>
        <w:t>в пункте 1 статьи 41: а) подпункт 1 после слов "программы подготовки" дополнить словами "научных и"; б) подпункт 2 после слов "программы подготовки" дополнить словами "научных и"</w:t>
      </w:r>
    </w:p>
    <w:p>
      <w:r>
        <w:t>пункт 11 статьи 5 после слов "программам подготовки" дополнить словами "научных и"."</w:t>
      </w:r>
    </w:p>
    <w:p>
      <w:r>
        <w:t>в статье 4: а) в абзаце втором слово "(адъюнктуре)" исключить; б) в абзаце четвертом слово "(адъюнктуре)" исключить</w:t>
      </w:r>
    </w:p>
    <w:p>
      <w:r>
        <w:t>часть 2 статьи 14 исключить</w:t>
      </w:r>
    </w:p>
    <w:p>
      <w:r>
        <w:rPr>
          <w:b/>
        </w:rPr>
        <w:t>Статья 20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Программы подготовки научно-педагогических кадров в аспирантуре (адъюнктуре), по которым срок действия свидетельства о государственной аккредитации истекает со дня вступления в силу настоящего Федерального закона, считаются аккредитованными до 1 сентября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