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регистрации недвижимости" и отдельные законодательные акты Российской Федерации</w:t>
      </w:r>
    </w:p>
    <w:p>
      <w:r>
        <w:rPr>
          <w:b/>
        </w:rPr>
        <w:t>Статья 1</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 ст. 51; № 18, ст. 2495; № 23, ст. 3296; № 26, ст. 3890; № 27, ст. 4198, 4237, 4248, 4284, 4294; 2017, № 27, ст. 3938; № 31, ст. 4766, 4767, 4771, 4796, 4829; № 48, ст. 7052; 2018, № 1, ст. 70, 90, 91; № 10, ст. 1437; № 15, ст. 2031; № 27, ст. 3954; № 28, ст. 4139; № 32, ст. 5115, 5131, 5133, 5134, 5135; № 53, ст. 8404, 8464; 2019, № 18, ст. 2200; № 25, ст. 3170; № 26, ст. 3317, 3319; № 29, ст. 3861; № 30, ст. 4140, 4150, 4156; № 31, ст. 4426, 4445; № 52, ст. 7798; 2020, № 22, ст. 3383, 3384; № 29, ст. 4512; № 31, ст. 5028; № 50, ст. 8049; № 52, ст. 8591, 8593; 2021, № 1, ст. 33, 44, 57; № 15, ст. 2446) следующие изменения: 1) часть 4 статьи 1 дополнить предложением следующего содержания: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 2) в статье 2: а) в части 1 слова "Правовую основу государственного кадастрового учета и государственной регистрации прав" заменить словами "Правовую основу отношений, указанных в части 1 статьи 1 настоящего Федерального закона,"; б) в части 2 слова "правовую основу государственного кадастрового учета и государственной регистрации прав" заменить словами "правовую основу отношений, указанных в части 1 статьи 1 настоящего Федерального закона,"; 3) в статье 3: а) часть 1 изложить в следующей редакции: "1.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 б) в пункте 6 части 3 слова "и предоставление сведений, содержащихся в нем" заменить словами ", если иное не установлено настоящим Федеральным законом"; в) части 4 и 5 признать утратившими силу; 4) дополнить статьей 31 следующего содержания: "Статья 31. Федеральное государственное бюджетное учреждение, подведомственное органу регистрации прав и осуществляющее полномочия в сфере государственного кадастрового учета и государственной регистрации прав 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федеральным государственным бюджетным учреждением, подведомственным федеральному органу исполнительной власти, указанному в части 1 статьи 3 настоящего Федерального закона.</w:t>
      </w:r>
    </w:p>
    <w:p>
      <w:r>
        <w:rPr>
          <w:b/>
        </w:rPr>
        <w:t xml:space="preserve">2. </w:t>
      </w:r>
      <w:r>
        <w:t>Федеральное государственное бюджетное учреждение, указанное в части 1 настоящей статьи, в сфере государственного кадастрового учета и государственной регистрации прав осуществляет следующие полномочия и оказывает следующие государственные услуги</w:t>
      </w:r>
    </w:p>
    <w:p>
      <w:r>
        <w:rPr>
          <w:b/>
        </w:rPr>
        <w:t xml:space="preserve">3. </w:t>
      </w:r>
      <w:r>
        <w:t>На федеральное государственное бюджетное учреждение, указанное в части 1 настоящей статьи, при осуществлении им полномочий и оказании услуг, предусмотренных настоящей статьей, распространяются предусмотренные Федеральным законом от 27 июля 2010 года №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такому федеральному государственному бюджетному учреждению постольку, поскольку иное не вытекает из существа соответствующих правоотношений</w:t>
      </w:r>
    </w:p>
    <w:p>
      <w:r>
        <w:rPr>
          <w:b/>
        </w:rPr>
        <w:t xml:space="preserve">4. </w:t>
      </w:r>
      <w:r>
        <w:t>Федеральное государственное бюджетное учреждение, указанное в части 1 настоящей статьи, вправе в случаях, установленных Правительством Российской Федерации, осуществлять подготовку документов, необходимых для внесения в Единый государственный реестр недвижимости сведений, указанных в пункте 3 части 2 статьи 7 настоящего Федерального закона</w:t>
      </w:r>
    </w:p>
    <w:p>
      <w:r>
        <w:rPr>
          <w:b/>
        </w:rPr>
        <w:t xml:space="preserve">5. </w:t>
      </w:r>
      <w:r>
        <w:t>Доходы от осуществления деятельности, указанной в настоящей статье, а также в части 1 статьи 33 Федерального закона от 24 июля 2007 года № 221-ФЗ "О кадастровой деятельности", поступают в распоряжение федерального государственного бюджетного учреждения, указанного в части 1 настоящей статьи, если иное не установлено бюджетным законодательством Российской Федерации.";</w:t>
      </w:r>
    </w:p>
    <w:p>
      <w:r>
        <w:rPr>
          <w:b/>
        </w:rPr>
        <w:t xml:space="preserve">10. </w:t>
      </w:r>
      <w:r>
        <w:t>Положения пунктов 41 и 42 части 1, пунктов 21 и 22 части 2 настоящей статьи также применяются в случае исключения недействующего юридического лица из единого государственного реестра юридических лиц.";</w:t>
      </w:r>
    </w:p>
    <w:p>
      <w:r>
        <w:rPr>
          <w:b/>
        </w:rPr>
        <w:t xml:space="preserve">12. </w:t>
      </w:r>
      <w:r>
        <w:t>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r>
        <w:rPr>
          <w:b/>
        </w:rPr>
        <w:t xml:space="preserve">13. </w:t>
      </w:r>
      <w:r>
        <w:t>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статьей 427 Гражданского кодекса Российской Федерации</w:t>
      </w:r>
    </w:p>
    <w:p>
      <w:r>
        <w:rPr>
          <w:b/>
        </w:rPr>
        <w:t xml:space="preserve">14. </w:t>
      </w:r>
      <w:r>
        <w:t>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пунктом 2 части 1 настоящей статьи</w:t>
      </w:r>
    </w:p>
    <w:p>
      <w:r>
        <w:rPr>
          <w:b/>
        </w:rPr>
        <w:t xml:space="preserve">15. </w:t>
      </w:r>
      <w:r>
        <w:t>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частях 1 - 3 статьи 15 настоящего Федерального закона (за исключением случая, если заявителем выступает кадастровый инженер), через нотариуса в порядке, установленном Основами законодательства Российской Федерации о нотариате от 11 февраля 1993 года № 4462-I."; в) часть 7 изложить в следующей редакции: "7. Представление документа об уплате государственной пошлины за осуществление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государственной регистрации прав и документ о ее уплате не представлен вместе с указанным заявлением, исчисление предусмотренного частью 1 статьи 16 настоящего Федерального закона срока начинается с даты получения органом регистрации прав сведений о такой уплате."; г) в части 10 слова "государственной регистрации прав" заменить словами "государственном кадастровом учете и (или) государственной регистрации прав"; д) часть 11 изложить в следующей редакции: "11.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региональных порталах государственных и муниципальных услуг, официальном сайте 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Форма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требования к их заполнению, а также требования к форматам таких заявлений и представляемых с ними документов в электронной форме утверждаются органом нормативно-правового регулирования."; е) пункт 2 части 12 дополнить словами ", за исключением случаев передачи в орган регистрации прав документов, предусмотренных настоящей частью, в порядке, установленном статьей 80 Основ законодательства Российской Федерации о нотариате от 11 февраля 1993 года № 4462-I, нотариусом, засвидетельствовавшим подлинность подписей заявителей"; ж) часть 13 изложить в следующей редакции: "13.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в том числе посредством почтового отправления, такие заявление и документы переводятся органом регистрации прав в форму электронных образов документов (за исключением случаев, установленных федеральным законом). При этом предусмотренные настоящей частью документы в форме документов на бумажном носителе с отметкой об их переводе в форму электронных образов документов передаются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 Электронные образы документов, созданные в соответствии с настоящей частью, заверяются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документы, представленные заявителем в форме документов на бумажном носителе. В случае подачи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в многофункциональный центр такие документы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 передаются органом регистрации прав в многофункциональный центр для возврата заявителю в случаях, предусмотренных настоящей частью. В случае, если указанные документы не были получены заявителем в течение сорока пяти дней со дня их передачи органом регистрации прав в многофункциональный центр, указанные документы на бумажном носителе подлежат возврату в орган регистрации прав."; з) пункт 2 части 17 после слов "в многофункциональный центр," дополнить словами "в том числе при выездном приеме,", после слов "в электронной форме" дополнить словами ", в том числе посредством использования личного кабинета,"; и) в части 20 слова "в день поступления" заменить словами "не позднее рабочего дня, следующего за днем поступления";</w:t>
      </w:r>
    </w:p>
    <w:p>
      <w:r>
        <w:rPr>
          <w:b/>
        </w:rPr>
        <w:t xml:space="preserve">2. </w:t>
      </w:r>
      <w:r>
        <w:t>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частью 3 настоящей статьи</w:t>
      </w:r>
    </w:p>
    <w:p>
      <w:r>
        <w:rPr>
          <w:b/>
        </w:rPr>
        <w:t xml:space="preserve">3. </w:t>
      </w:r>
      <w:r>
        <w:t>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части 1 статьи 31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Размер данной платы, порядок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порядке</w:t>
      </w:r>
    </w:p>
    <w:p>
      <w:r>
        <w:rPr>
          <w:b/>
        </w:rPr>
        <w:t xml:space="preserve">4. </w:t>
      </w:r>
      <w:r>
        <w:t>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r>
        <w:rPr>
          <w:b/>
        </w:rPr>
        <w:t xml:space="preserve">5. </w:t>
      </w:r>
      <w:r>
        <w:t>Орган регистрации прав уведомляет кадастрового инженера посредством использования 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r>
        <w:rPr>
          <w:b/>
        </w:rPr>
        <w:t xml:space="preserve">6. </w:t>
      </w:r>
      <w:r>
        <w:t>Уведомление, предусмотренное частью 5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
        <w:rPr>
          <w:b/>
        </w:rPr>
        <w:t xml:space="preserve">7. </w:t>
      </w:r>
      <w:r>
        <w:t>В случае, предусмотренном пунктом 2 части 5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части 3 статьи 61 настоящего Федерального закона</w:t>
      </w:r>
    </w:p>
    <w:p>
      <w:r>
        <w:rPr>
          <w:b/>
        </w:rPr>
        <w:t xml:space="preserve">8. </w:t>
      </w:r>
      <w:r>
        <w:t>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законом.";</w:t>
      </w:r>
    </w:p>
    <w:p>
      <w:r>
        <w:rPr>
          <w:b/>
        </w:rPr>
        <w:t xml:space="preserve">132. </w:t>
      </w:r>
      <w:r>
        <w:t>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и уведомление об исключении организаций и физических лиц из указанных перечней в срок не позднее чем в течение трех рабочих дней со дня принятия решения соответственно о включении организаций и физических лиц в указанные перечни и об исключении таких лиц из указанных перечней</w:t>
      </w:r>
    </w:p>
    <w:p>
      <w:r>
        <w:rPr>
          <w:b/>
        </w:rPr>
        <w:t xml:space="preserve">133. </w:t>
      </w:r>
      <w:r>
        <w:t>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указанных решений</w:t>
      </w:r>
    </w:p>
    <w:p>
      <w:r>
        <w:rPr>
          <w:b/>
        </w:rPr>
        <w:t xml:space="preserve">134. </w:t>
      </w:r>
      <w:r>
        <w:t>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 г) в части 16 цифры "3 - 13" заменить цифрами "3 - 133"; д) часть 181 после цифр "8 - 10" дополнить цифрами ", 18, 21", после слов "зон с особыми условиями использования территории," дополнить словами "публичных сервитутов,", после слов "особо охраняемых природных территорий," дополнить словом "лесничеств,", дополнить словами ", публичных сервитутов, лесничеств с указанием среднеквадратической погрешности определения таких координат, содержания ограничений в использовании территории"; е) в части 20 слова "в пунктах 12" заменить словами "в пунктах 7, 12";</w:t>
      </w:r>
    </w:p>
    <w:p>
      <w:r>
        <w:rPr>
          <w:b/>
        </w:rPr>
        <w:t xml:space="preserve">62. </w:t>
      </w:r>
      <w:r>
        <w:t>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r>
        <w:rPr>
          <w:b/>
        </w:rPr>
        <w:t xml:space="preserve">72. </w:t>
      </w:r>
      <w:r>
        <w:t>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r>
        <w:rPr>
          <w:b/>
        </w:rPr>
        <w:t xml:space="preserve">73. </w:t>
      </w:r>
      <w:r>
        <w:t>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 об осуществлении государственного кадастрового учета и государственной регистрации прекращения прав в связи с прекращением существования всех данных помещений или машино-мест.";</w:t>
      </w:r>
    </w:p>
    <w:p>
      <w:r>
        <w:rPr>
          <w:b/>
        </w:rPr>
        <w:t xml:space="preserve">18. </w:t>
      </w:r>
      <w:r>
        <w:t>Государственный кадастровый учет и государственная регистрация прав на созданное 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r>
        <w:rPr>
          <w:b/>
        </w:rPr>
        <w:t xml:space="preserve">19. </w:t>
      </w:r>
      <w:r>
        <w:t>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r>
        <w:rPr>
          <w:b/>
        </w:rPr>
        <w:t xml:space="preserve">19. </w:t>
      </w:r>
      <w:r>
        <w:t>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
        <w:rPr>
          <w:b/>
        </w:rPr>
        <w:t xml:space="preserve">20. </w:t>
      </w:r>
      <w:r>
        <w:t>Орган регистрации прав по истечении трех лет со дня осуществления государственного кадастрового учета части земельного участка, указанной в пункте 11 части 5 статьи 14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r>
        <w:rPr>
          <w:b/>
        </w:rPr>
        <w:t xml:space="preserve">32. </w:t>
      </w:r>
      <w:r>
        <w:t>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пунктом 7 части 1 статьи 26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
        <w:rPr>
          <w:b/>
        </w:rPr>
        <w:t xml:space="preserve">33. </w:t>
      </w:r>
      <w:r>
        <w:t>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пунктом 7 части 1 статьи 26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 в) в части 7 слова "зарегистрированных договоров участия в долевом строительстве многоквартирных домов и" исключить; г) пункт 2 части 11 признать утратившим силу;</w:t>
      </w:r>
    </w:p>
    <w:p>
      <w:r>
        <w:rPr>
          <w:b/>
        </w:rPr>
        <w:t xml:space="preserve">5. </w:t>
      </w:r>
      <w:r>
        <w:t>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
        <w:rPr>
          <w:b/>
        </w:rPr>
        <w:t xml:space="preserve">6. </w:t>
      </w:r>
      <w:r>
        <w:t>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
        <w:rPr>
          <w:b/>
        </w:rPr>
        <w:t xml:space="preserve">7. </w:t>
      </w:r>
      <w:r>
        <w:t>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
        <w:rPr>
          <w:b/>
        </w:rPr>
        <w:t xml:space="preserve">8. </w:t>
      </w:r>
      <w:r>
        <w:t>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r>
        <w:rPr>
          <w:b/>
        </w:rPr>
        <w:t xml:space="preserve">9. </w:t>
      </w:r>
      <w:r>
        <w:t>С заявлениями об осуществлении государственного кадастрового учета и (или) государственной регистрации прав в случаях, указанных в частях 5 - 8 настоящей статьи, вправе обратиться</w:t>
      </w:r>
    </w:p>
    <w:p>
      <w:r>
        <w:rPr>
          <w:b/>
        </w:rPr>
        <w:t xml:space="preserve">10. </w:t>
      </w:r>
      <w:r>
        <w:t>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r>
        <w:rPr>
          <w:b/>
        </w:rPr>
        <w:t xml:space="preserve">12. </w:t>
      </w:r>
      <w:r>
        <w:t>В случае принятия уполномоченными органами в соответствии с федеральными законами решений о наложении запрета на выдачу сведений о защищаемых лицах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Российской Федерации.";</w:t>
      </w:r>
    </w:p>
    <w:p>
      <w:r>
        <w:rPr>
          <w:b/>
        </w:rPr>
        <w:t xml:space="preserve">20. </w:t>
      </w:r>
      <w:r>
        <w:t>Аналитическая информация, предоставляемая федеральным государственным бюджетным учреждением, указанным в части 1 статьи 31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 у) части 21 и 22 признать утратившими силу; ф) дополнить частями 23 - 29 следующего содержания: "23.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порядок ее предоставления устанавливаются органом нормативно-правового регулирования в соответствии с пунктом 1 части 7 статьи 30 Федерального закона от 24 июля 2007 года № 221-ФЗ "О кадастровой деятельности"</w:t>
      </w:r>
    </w:p>
    <w:p>
      <w:r>
        <w:rPr>
          <w:b/>
        </w:rPr>
        <w:t xml:space="preserve">24. </w:t>
      </w:r>
      <w:r>
        <w:t>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
        <w:rPr>
          <w:b/>
        </w:rPr>
        <w:t xml:space="preserve">25. </w:t>
      </w:r>
      <w:r>
        <w:t>Не допускается создание сайтов в информационно-телекоммуникационной сети "Интернет" (за исключением официального сайта и официального сайта федерального государственного бюджетного учреждения, указанного в части 1 статьи 31 настоящего Федерального закона)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
        <w:rPr>
          <w:b/>
        </w:rPr>
        <w:t xml:space="preserve">26. </w:t>
      </w:r>
      <w:r>
        <w:t>За нарушение положений частей 24 и 25 настоящей статьи граждане, организации и иные лица несут ответственность, предусмотренную законодательством Российской Федерации</w:t>
      </w:r>
    </w:p>
    <w:p>
      <w:r>
        <w:rPr>
          <w:b/>
        </w:rPr>
        <w:t xml:space="preserve">27. </w:t>
      </w:r>
      <w:r>
        <w:t>Положения частей 24 - 26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r>
        <w:rPr>
          <w:b/>
        </w:rPr>
        <w:t xml:space="preserve">28. </w:t>
      </w:r>
      <w:r>
        <w:t>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федеральным государственным бюджетным учреждением, указанным в части 1 статьи 31 настоящего Федерального закона, при нарушении указанным лицом запретов, предусмотренных частями 24 и 25 настоящей статьи</w:t>
      </w:r>
    </w:p>
    <w:p>
      <w:r>
        <w:rPr>
          <w:b/>
        </w:rPr>
        <w:t xml:space="preserve">29. </w:t>
      </w:r>
      <w:r>
        <w:t>Сведения, содержащиеся в Едином государственном реестре недвижимости, в виде кадастрового плана территории предоставляются лицам, указанным в части 1 статьи 63 настоящего Федерального закона, только в форме электронного документа.";</w:t>
      </w:r>
    </w:p>
    <w:p>
      <w:r>
        <w:rPr>
          <w:b/>
        </w:rPr>
        <w:t xml:space="preserve">62. </w:t>
      </w:r>
      <w:r>
        <w:t>Особенности, установленные частью 61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
        <w:rPr>
          <w:b/>
        </w:rPr>
        <w:t xml:space="preserve">16. </w:t>
      </w:r>
      <w:r>
        <w:t>Государственный кадастровый учет расположенных в многоквартирном доме, указанном в части 15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
        <w:rPr>
          <w:b/>
        </w:rPr>
        <w:t xml:space="preserve">17. </w:t>
      </w:r>
      <w:r>
        <w:t>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
        <w:rPr>
          <w:b/>
        </w:rPr>
        <w:t xml:space="preserve">18. </w:t>
      </w:r>
      <w:r>
        <w:t>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r>
        <w:rPr>
          <w:b/>
        </w:rPr>
        <w:t xml:space="preserve">19. </w:t>
      </w:r>
      <w:r>
        <w:t>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r>
        <w:rPr>
          <w:b/>
        </w:rPr>
        <w:t xml:space="preserve">20. </w:t>
      </w:r>
      <w:r>
        <w:t>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законом от 24 июля 2007 года №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части 21 статьи 45 Федерального закона от 24 июля 2007 года №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частью 3 статьи 45 указанного Федерального закона</w:t>
      </w:r>
    </w:p>
    <w:p>
      <w:r>
        <w:rPr>
          <w:b/>
        </w:rPr>
        <w:t xml:space="preserve">21. </w:t>
      </w:r>
      <w:r>
        <w:t>До 2022 года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законом от 29 июня 2018 года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r>
        <w:rPr>
          <w:b/>
        </w:rPr>
        <w:t xml:space="preserve">22. </w:t>
      </w:r>
      <w:r>
        <w:t>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закона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и) дополнить частью 28 следующего содержания: "28.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ведение которых осуществлялось на бумажном носителе, не являются составной частью Единого государственного реестра недвижимости, их дальнейшее ведение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
        <w:rPr>
          <w:b/>
        </w:rPr>
        <w:t xml:space="preserve">9. </w:t>
      </w:r>
      <w:r>
        <w:t>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федеральное государственное бюджетное учреждение, указанное в части 1 статьи 31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указанным учреждением."</w:t>
      </w:r>
    </w:p>
    <w:p>
      <w:r>
        <w:rPr>
          <w:b/>
        </w:rPr>
        <w:t xml:space="preserve">2. </w:t>
      </w:r>
      <w:r>
        <w:t>выездной прием заявления о государственном кадастровом учете и (или) государственной регистрации прав и прилагаемых к нему документов, выдача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а также уведомлений о приостановлении государственного кадастрового учета и (или) государственной регистрации прав, уведомлений об отказе в осуществлении государственного кадастрового учета и (или) государственной регистрации прав, уведомлений о прекращении государственного кадастрового учета и (или) государственной регистрации прав</w:t>
      </w:r>
    </w:p>
    <w:p>
      <w:r>
        <w:rPr>
          <w:b/>
        </w:rPr>
        <w:t xml:space="preserve">2. </w:t>
      </w:r>
      <w:r>
        <w:t>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
        <w:rPr>
          <w:b/>
        </w:rPr>
        <w:t xml:space="preserve">2. </w:t>
      </w:r>
      <w:r>
        <w:t>ведение реестра границ, указанного в пункте 3 части 2 статьи 7 настоящего Федерального закона</w:t>
      </w:r>
    </w:p>
    <w:p>
      <w:r>
        <w:rPr>
          <w:b/>
        </w:rPr>
        <w:t xml:space="preserve">2. </w:t>
      </w:r>
      <w:r>
        <w:t>обеспечение информационного взаимодействия органа регистрации прав с кадастровыми инженерами в соответствии со статьей 20 настоящего Федерального закона</w:t>
      </w:r>
    </w:p>
    <w:p>
      <w:r>
        <w:rPr>
          <w:b/>
        </w:rPr>
        <w:t xml:space="preserve">2. </w:t>
      </w:r>
      <w:r>
        <w:t>выполнение функций оператора федеральной государственной информационной системы ведения Единого государственного реестра недвижимости</w:t>
      </w:r>
    </w:p>
    <w:p>
      <w:r>
        <w:rPr>
          <w:b/>
        </w:rPr>
        <w:t xml:space="preserve">2. </w:t>
      </w:r>
      <w:r>
        <w:t>перевод документов, содержащихся в реестровых делах, хранение которых осуществляется (осуществлялось) в форме документов на бумажном носителе, в форму электронных образов таких документов</w:t>
      </w:r>
    </w:p>
    <w:p>
      <w:r>
        <w:rPr>
          <w:b/>
        </w:rPr>
        <w:t xml:space="preserve">2. </w:t>
      </w:r>
      <w:r>
        <w:t>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а также оказание указанных услуг посредством этих электронных сервисов</w:t>
      </w:r>
    </w:p>
    <w:p>
      <w:r>
        <w:rPr>
          <w:b/>
        </w:rPr>
        <w:t xml:space="preserve">2. </w:t>
      </w:r>
      <w:r>
        <w:t>определение координат характерных точек границ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предусмотренных частью 3 статьи 61 настоящего Федерального закона</w:t>
      </w:r>
    </w:p>
    <w:p>
      <w:r>
        <w:rPr>
          <w:b/>
        </w:rPr>
        <w:t xml:space="preserve">2. </w:t>
      </w:r>
      <w:r>
        <w:t>иные полномочия, предусмотренные решением федерального органа исполнительной власти, указанного в части 1 статьи 3 настоящего Федерального закона, за исключением полномочий, установленных пунктом 4 части 3 статьи 3 настоящего Федерального закона</w:t>
      </w:r>
    </w:p>
    <w:p>
      <w:r>
        <w:rPr>
          <w:b/>
        </w:rPr>
        <w:t xml:space="preserve">5. </w:t>
      </w:r>
      <w:r>
        <w:t>часть 4 статьи 5 после слова "лесничеств," дополнить словами "территории, в отношении которой принято решение о резервировании земель для государственных или муниципальных нужд,"</w:t>
      </w:r>
    </w:p>
    <w:p>
      <w:r>
        <w:rPr>
          <w:b/>
        </w:rPr>
        <w:t xml:space="preserve">5. </w:t>
      </w:r>
      <w:r>
        <w:t>часть 3 статьи 6 дополнить предложением следующего содержания: "Сведения о геодезической и картографической основах вносятся в Единый государственный реестр недвижимости в порядке, установленном органом нормативно-правового регулирования."</w:t>
      </w:r>
    </w:p>
    <w:p>
      <w:r>
        <w:rPr>
          <w:b/>
        </w:rPr>
        <w:t xml:space="preserve">5. </w:t>
      </w:r>
      <w:r>
        <w:t>в статье 7:</w:t>
      </w:r>
    </w:p>
    <w:p>
      <w:r>
        <w:rPr>
          <w:b/>
        </w:rPr>
        <w:t xml:space="preserve">5. </w:t>
      </w:r>
      <w:r>
        <w:t>в статье 8:</w:t>
      </w:r>
    </w:p>
    <w:p>
      <w:r>
        <w:rPr>
          <w:b/>
        </w:rPr>
        <w:t xml:space="preserve">5. </w:t>
      </w:r>
      <w:r>
        <w:t>сведения о решении об изъятии земельного участка и (или) расположенного на нем объекта недвижимости для государственных или муниципальных нужд</w:t>
      </w:r>
    </w:p>
    <w:p>
      <w:r>
        <w:rPr>
          <w:b/>
        </w:rPr>
        <w:t xml:space="preserve">5. </w:t>
      </w:r>
      <w:r>
        <w:t>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r>
        <w:rPr>
          <w:b/>
        </w:rPr>
        <w:t xml:space="preserve">5. </w:t>
      </w:r>
      <w:r>
        <w:t>в части 3 статьи 9:</w:t>
      </w:r>
    </w:p>
    <w:p>
      <w:r>
        <w:rPr>
          <w:b/>
        </w:rPr>
        <w:t xml:space="preserve">5. </w:t>
      </w:r>
      <w:r>
        <w:t>в статье 10:</w:t>
      </w:r>
    </w:p>
    <w:p>
      <w:r>
        <w:rPr>
          <w:b/>
        </w:rPr>
        <w:t xml:space="preserve">5. </w:t>
      </w:r>
      <w:r>
        <w:t>реквизиты решений органов государственной власти или органов местного самоуправления о таком резервировании земель</w:t>
      </w:r>
    </w:p>
    <w:p>
      <w:r>
        <w:rPr>
          <w:b/>
        </w:rPr>
        <w:t xml:space="preserve">5. </w:t>
      </w:r>
      <w:r>
        <w:t>цели и сроки такого резервирования земель</w:t>
      </w:r>
    </w:p>
    <w:p>
      <w:r>
        <w:rPr>
          <w:b/>
        </w:rPr>
        <w:t xml:space="preserve">5. </w:t>
      </w:r>
      <w:r>
        <w:t>возникающие в связи с таким резервированием земель ограничения прав на земельные участки, расположенные в границах зарезервированных земель</w:t>
      </w:r>
    </w:p>
    <w:p>
      <w:r>
        <w:rPr>
          <w:b/>
        </w:rPr>
        <w:t xml:space="preserve">5. </w:t>
      </w:r>
      <w:r>
        <w:t>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предусмотренном порядком ведения Единого государственного реестра недвижимости."</w:t>
      </w:r>
    </w:p>
    <w:p>
      <w:r>
        <w:rPr>
          <w:b/>
        </w:rPr>
        <w:t xml:space="preserve">5. </w:t>
      </w:r>
      <w:r>
        <w:t>в статье 11:</w:t>
      </w:r>
    </w:p>
    <w:p>
      <w:r>
        <w:rPr>
          <w:b/>
        </w:rPr>
        <w:t xml:space="preserve">5. </w:t>
      </w:r>
      <w:r>
        <w:t>в части 2 статьи 12 слова "органом регистрации прав" исключить</w:t>
      </w:r>
    </w:p>
    <w:p>
      <w:r>
        <w:rPr>
          <w:b/>
        </w:rPr>
        <w:t xml:space="preserve">5. </w:t>
      </w:r>
      <w:r>
        <w:t>в пункте 1 статьи 13 после слов "основных сведений об объекте недвижимости" дополнить словами "и, если иное не предусмотрено федеральным законом, дополнительных сведений об объекте недвижимости, указанных в пункте 4 части 5 статьи 8 настоящего Федерального закона,", слова "и сведений" заменить словами "а также сведений"</w:t>
      </w:r>
    </w:p>
    <w:p>
      <w:r>
        <w:rPr>
          <w:b/>
        </w:rPr>
        <w:t xml:space="preserve">5. </w:t>
      </w:r>
      <w:r>
        <w:t>в статье 14:</w:t>
      </w:r>
    </w:p>
    <w:p>
      <w:r>
        <w:rPr>
          <w:b/>
        </w:rPr>
        <w:t xml:space="preserve">5. </w:t>
      </w:r>
      <w:r>
        <w:t>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
        <w:rPr>
          <w:b/>
        </w:rPr>
        <w:t xml:space="preserve">5. </w:t>
      </w:r>
      <w:r>
        <w:t>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
        <w:rPr>
          <w:b/>
        </w:rPr>
        <w:t xml:space="preserve">5. </w:t>
      </w:r>
      <w:r>
        <w:t>в статье 15:</w:t>
      </w:r>
    </w:p>
    <w:p>
      <w:r>
        <w:rPr>
          <w:b/>
        </w:rPr>
        <w:t xml:space="preserve">5. </w:t>
      </w:r>
      <w:r>
        <w:t>лица, которому земельный участок, находящийся в государственной или 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r>
        <w:rPr>
          <w:b/>
        </w:rPr>
        <w:t xml:space="preserve">5. </w:t>
      </w:r>
      <w:r>
        <w:t>нотариуса или его работника, уполномоченного в порядке, установленном Основами законодательства Российской Федерации о нотариате от 11 февраля 1993 года № 4462-I,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r>
        <w:rPr>
          <w:b/>
        </w:rPr>
        <w:t xml:space="preserve">5. </w:t>
      </w:r>
      <w:r>
        <w:t>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 дополнить пунктами 41 - 44 следующего содержания: "41)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статьей 43 настоящего Федерального закона</w:t>
      </w:r>
    </w:p>
    <w:p>
      <w:r>
        <w:rPr>
          <w:b/>
        </w:rPr>
        <w:t xml:space="preserve">5. </w:t>
      </w:r>
      <w:r>
        <w:t>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муниципальной собственности и предоставленных на указанном праве</w:t>
      </w:r>
    </w:p>
    <w:p>
      <w:r>
        <w:rPr>
          <w:b/>
        </w:rPr>
        <w:t xml:space="preserve">5. </w:t>
      </w:r>
      <w:r>
        <w:t>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r>
        <w:rPr>
          <w:b/>
        </w:rPr>
        <w:t xml:space="preserve">5. </w:t>
      </w:r>
      <w:r>
        <w:t>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 дополнить пунктом 51 следующего содержания: "51)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r>
        <w:rPr>
          <w:b/>
        </w:rPr>
        <w:t xml:space="preserve">5. </w:t>
      </w:r>
      <w:r>
        <w:t>в части 2: пункт 3 после слова "лесничеств," дополнить словами "территории, в отношении которой принято решение о резервировании земель для государственных или муниципальных нужд,"; дополнить пунктом 7 следующего содержания: "7) перечней координат пунктов геодезической основы в местных системах координат, установленных в отношении кадастровых округов."</w:t>
      </w:r>
    </w:p>
    <w:p>
      <w:r>
        <w:rPr>
          <w:b/>
        </w:rPr>
        <w:t xml:space="preserve">5. </w:t>
      </w:r>
      <w:r>
        <w:t>часть 3 после слов "кадастровые карты" дополнить словами ", перечни координат пунктов геодезической основы в местных системах координат", дополнить словами "с учетом особенностей, установленных настоящим Федеральным законом"</w:t>
      </w:r>
    </w:p>
    <w:p>
      <w:r>
        <w:rPr>
          <w:b/>
        </w:rPr>
        <w:t xml:space="preserve">5. </w:t>
      </w:r>
      <w:r>
        <w:t>в части 8 после слова "документов" дополнить словами ",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полученных ими,", слова "федеральным органом исполнительной власти, указанным в части 1 статьи 3 настоящего Федерального закона" заменить словами "органом нормативно-правового регулирования"</w:t>
      </w:r>
    </w:p>
    <w:p>
      <w:r>
        <w:rPr>
          <w:b/>
        </w:rPr>
        <w:t xml:space="preserve">5. </w:t>
      </w:r>
      <w:r>
        <w:t>часть 10 признать утратившей силу</w:t>
      </w:r>
    </w:p>
    <w:p>
      <w:r>
        <w:rPr>
          <w:b/>
        </w:rPr>
        <w:t xml:space="preserve">5. </w:t>
      </w:r>
      <w:r>
        <w:t>часть 2 дополнить предложением следующего содержания: "Данные сведения вносятся в кадастр недвижимости на основании документов, указанных в пунктах 7, 72 - 74 части 2 статьи 14 настоящего Федерального закона, если иное не установлено настоящим Федеральным законом."</w:t>
      </w:r>
    </w:p>
    <w:p>
      <w:r>
        <w:rPr>
          <w:b/>
        </w:rPr>
        <w:t xml:space="preserve">5. </w:t>
      </w:r>
      <w:r>
        <w:t>в части 3 цифры "1 - 3" заменить словами "2 и 3", дополнить предложением следующего содержания: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
        <w:rPr>
          <w:b/>
        </w:rPr>
        <w:t xml:space="preserve">5. </w:t>
      </w:r>
      <w:r>
        <w:t>в части 4: пункт 8 изложить в следующей редакции: "8) 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 пункт 16 признать утратившим силу; в пункте 19 слова "имуществу общего пользования" заменить словами "общему имуществу"; пункт 20 изложить в следующей редакции: "20)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 пункт 22 изложить в следующей редакции: "22)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 пункт 23 изложить в следующей редакции: "23) вид жилого помещения (комната, квартира), если объектом недвижимости является жилое помещение, расположенное в многоквартирном доме;"; в пункте 26 слово "пределах" заменить словом "границах"</w:t>
      </w:r>
    </w:p>
    <w:p>
      <w:r>
        <w:rPr>
          <w:b/>
        </w:rPr>
        <w:t xml:space="preserve">5. </w:t>
      </w:r>
      <w:r>
        <w:t>в части 5: в пункте 2 слово "пределах" заменить словом "границах"; в пункте 9 слова "жилое, многоквартирный дом, жилое строение" заменить словами "многоквартирный дом, жилой дом"; в пункте 16 слова "о расположении земельного участка" заменить словами "о том, что земельный участок расположен"; в пункте 23 слова "уполномоченном в соответствии с Федеральным законом от 25 октября 2001 года № 137-ФЗ "О введении в действие Земельного кодекса Российской Федерации" на распоряжение таким земельным участком" заменить словами "на основании решения которого был образован данный земельный участок"; дополнить пунктами 26 - 28 следующего содержания: "26)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
        <w:rPr>
          <w:b/>
        </w:rPr>
        <w:t xml:space="preserve">5. </w:t>
      </w:r>
      <w:r>
        <w:t>(Подпункт исключен - Федеральный закон от 05.12.2022 № 507-ФЗ)</w:t>
      </w:r>
    </w:p>
    <w:p>
      <w:r>
        <w:rPr>
          <w:b/>
        </w:rPr>
        <w:t xml:space="preserve">5. </w:t>
      </w:r>
      <w:r>
        <w:t>пункт 8 признать утратившим силу</w:t>
      </w:r>
    </w:p>
    <w:p>
      <w:r>
        <w:rPr>
          <w:b/>
        </w:rPr>
        <w:t xml:space="preserve">5. </w:t>
      </w:r>
      <w:r>
        <w:t>в части 1: пункт 1 после слов "зон и территорий" дополнить словом ", лесничеств"; пункт 2 дополнить словами ", а также лесничеств"; пункт 3 после слов "таких зон," дополнить словом "лесничеств,"; в пункте 9 слова "расположенного на землях лесного фонда," исключить; дополнить пунктом 12 следующего содержания: "12)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p>
    <w:p>
      <w:r>
        <w:rPr>
          <w:b/>
        </w:rPr>
        <w:t xml:space="preserve">5. </w:t>
      </w:r>
      <w:r>
        <w:t>дополнить частью 8 следующего содержания: "8. В реестр границ вносятся сведения о резервировании земель для государственных или муниципальных нужд, в том числе:</w:t>
      </w:r>
    </w:p>
    <w:p>
      <w:r>
        <w:rPr>
          <w:b/>
        </w:rPr>
        <w:t xml:space="preserve">5. </w:t>
      </w:r>
      <w:r>
        <w:t>в части 2 слова ", за исключением случая, указанного в части 4 настоящей статьи" исключить</w:t>
      </w:r>
    </w:p>
    <w:p>
      <w:r>
        <w:rPr>
          <w:b/>
        </w:rPr>
        <w:t xml:space="preserve">5. </w:t>
      </w:r>
      <w:r>
        <w:t>часть 4 признать утратившей силу</w:t>
      </w:r>
    </w:p>
    <w:p>
      <w:r>
        <w:rPr>
          <w:b/>
        </w:rPr>
        <w:t xml:space="preserve">5. </w:t>
      </w:r>
      <w:r>
        <w:t>в части 2: дополнить пунктом 51 следующего содержания: "51)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 пункт 7 изложить в следующей редакции: "7)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частью 1 статьи 44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частями 1 и 2 статьи 43 настоящего Федерального закона);"; дополнить пунктами 72 - 74 следующего содержания: "72) утвержденная карта-план территории, подготовленная в результате выполнения комплексных кадастровых работ (далее - карта-план территории)</w:t>
      </w:r>
    </w:p>
    <w:p>
      <w:r>
        <w:rPr>
          <w:b/>
        </w:rPr>
        <w:t xml:space="preserve">5. </w:t>
      </w:r>
      <w:r>
        <w:t>пункт 2 части 3 после слов "пунктами 8 - 10" дополнить цифрами ", 12"</w:t>
      </w:r>
    </w:p>
    <w:p>
      <w:r>
        <w:rPr>
          <w:b/>
        </w:rPr>
        <w:t xml:space="preserve">5. </w:t>
      </w:r>
      <w:r>
        <w:t>пункт 2 части 4 после слов "пунктах 8 - 10" дополнить цифрами ", 12"</w:t>
      </w:r>
    </w:p>
    <w:p>
      <w:r>
        <w:rPr>
          <w:b/>
        </w:rPr>
        <w:t xml:space="preserve">5. </w:t>
      </w:r>
      <w:r>
        <w:t>в части 5: пункт 1 изложить в следующей редакции: "1) в связи с созданием или реконструкцией объекта недвижимости (за исключением случаев, если в результате реконструкции объекта недвижимости образованы новые объекты недвижимости) на основании разрешения на ввод объекта капитального строительства в эксплуатацию, которое представлено в порядке, предусмотренном частью 1 статьи 19 настоящего Федерального закона;"; в пункте 6 слова "характеристик объекта недвижимости" заменить словами "сведений об объекте недвижимости"; пункт 9 изложить в следующей редакции: "9)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 дополнить пунктом 12 следующего содержания: "12)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
        <w:rPr>
          <w:b/>
        </w:rPr>
        <w:t xml:space="preserve">5. </w:t>
      </w:r>
      <w:r>
        <w:t>в части 1: пункт 1 изложить в следующей редакции: "1) собственника земельного участка, либо лица, которому земельный участок принадлежит на ином праве,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кодексом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 в пункте 41 слова "данный земельный участок" заменить словами "данные объекты недвижимости"; в пункте 42 слова "данный земельный участок" заменить словами "данные объекты недвижимости"; дополнить пунктами 43 - 45 следующего содержания: "43)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r>
        <w:rPr>
          <w:b/>
        </w:rPr>
        <w:t xml:space="preserve">5. </w:t>
      </w:r>
      <w:r>
        <w:t>в части 2: в пункте 1 слова "созданного объекта недвижимости" заменить словами "в связи с созданием объекта недвижимости или изменением основных сведений о нем в связи с его реконструкцией"; в пункте 21 слова "данный земельный участок" заменить словами "данные объекты недвижимости"; в пункте 22 слова "данный земельный участок" заменить словами "данные объекты недвижимости", дополнить словами ", или если таким зданием является многоквартирный дом"; дополнить пунктами 23 и 24 следующего содержания: "23)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
        <w:rPr>
          <w:b/>
        </w:rPr>
        <w:t xml:space="preserve">5. </w:t>
      </w:r>
      <w:r>
        <w:t>в пункте 1 части 3 слова "возникновения прав на созданный или образованный объект недвижимости" заменить словами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w:t>
      </w:r>
    </w:p>
    <w:p>
      <w:r>
        <w:rPr>
          <w:b/>
        </w:rPr>
        <w:t xml:space="preserve">5. </w:t>
      </w:r>
      <w:r>
        <w:t>дополнить частью 41 следующего содержания: "41.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r>
        <w:rPr>
          <w:b/>
        </w:rPr>
        <w:t xml:space="preserve">5. </w:t>
      </w:r>
      <w:r>
        <w:t>дополнить частью 52 следующего содержания: "52.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r>
        <w:rPr>
          <w:b/>
        </w:rPr>
        <w:t xml:space="preserve">5. </w:t>
      </w:r>
      <w:r>
        <w:t>дополнить частями 9 и 10 следующего содержания: "9.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
        <w:rPr>
          <w:b/>
        </w:rPr>
        <w:t xml:space="preserve">10. </w:t>
      </w:r>
      <w:r>
        <w:t>часть 1 статьи 16:</w:t>
      </w:r>
    </w:p>
    <w:p>
      <w:r>
        <w:rPr>
          <w:b/>
        </w:rPr>
        <w:t xml:space="preserve">10. </w:t>
      </w:r>
      <w:r>
        <w:t>три рабочих дня с даты поступления в орган регистрации прав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об отмене такого решения</w:t>
      </w:r>
    </w:p>
    <w:p>
      <w:r>
        <w:rPr>
          <w:b/>
        </w:rPr>
        <w:t xml:space="preserve">10. </w:t>
      </w:r>
      <w:r>
        <w:t>три рабочих дня с даты поступления в орган регистрации прав судебного акта о приостановлении операций с имуществом, принятого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либо об отмене такого судебного акта;";</w:t>
      </w:r>
    </w:p>
    <w:p>
      <w:r>
        <w:rPr>
          <w:b/>
        </w:rPr>
        <w:t xml:space="preserve">10. </w:t>
      </w:r>
      <w:r>
        <w:t>семь рабочих дней с даты приема многофункциональным центром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w:t>
      </w:r>
    </w:p>
    <w:p>
      <w:r>
        <w:rPr>
          <w:b/>
        </w:rPr>
        <w:t xml:space="preserve">10. </w:t>
      </w:r>
      <w:r>
        <w:t>в статье 18:</w:t>
      </w:r>
    </w:p>
    <w:p>
      <w:r>
        <w:rPr>
          <w:b/>
        </w:rPr>
        <w:t xml:space="preserve">10. </w:t>
      </w:r>
      <w:r>
        <w:t>дополнить пунктами 81 - 83 следующего содержания: "81)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об исключении организаций и физических лиц из указанных перечней</w:t>
      </w:r>
    </w:p>
    <w:p>
      <w:r>
        <w:rPr>
          <w:b/>
        </w:rPr>
        <w:t xml:space="preserve">10. </w:t>
      </w:r>
      <w:r>
        <w:t>дополнить пунктами 13 и 14 следующего содержания: "13) 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w:t>
      </w:r>
    </w:p>
    <w:p>
      <w:r>
        <w:rPr>
          <w:b/>
        </w:rPr>
        <w:t xml:space="preserve">10. </w:t>
      </w:r>
      <w:r>
        <w:t>в части 1: в пункте 1 слова "орган регистрации прав, к уполномоченному лицу органа регистрации прав" заменить словами "федеральное государственное бюджетное учреждение, указанное в части 1 статьи 31 настоящего Федерального закона, в многофункциональный центр, в том числе", слова ", через многофункциональный центр" исключить; в пункте 2 слова "или официального сайта" заменить словами "порталов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w:t>
      </w:r>
    </w:p>
    <w:p>
      <w:r>
        <w:rPr>
          <w:b/>
        </w:rPr>
        <w:t xml:space="preserve">10. </w:t>
      </w:r>
      <w:r>
        <w:t>дополнить частями 11 - 15 следующего содержания: "11.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Порядок осуществления федеральным государственным бюджетным учреждением, указанным в части 1 статьи 31 настоящего Федерального закона, выездного приема и размеры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государственной власти субъекта Российской Федерации</w:t>
      </w:r>
    </w:p>
    <w:p>
      <w:r>
        <w:rPr>
          <w:b/>
        </w:rPr>
        <w:t xml:space="preserve">12. </w:t>
      </w:r>
      <w:r>
        <w:t>заявление о государственном кадастровом учете в связи с изменением основных сведений об объекте недвижимости</w:t>
      </w:r>
    </w:p>
    <w:p>
      <w:r>
        <w:rPr>
          <w:b/>
        </w:rPr>
        <w:t xml:space="preserve">12. </w:t>
      </w:r>
      <w:r>
        <w:t>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
        <w:rPr>
          <w:b/>
        </w:rPr>
        <w:t xml:space="preserve">12. </w:t>
      </w:r>
      <w:r>
        <w:t>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
        <w:rPr>
          <w:b/>
        </w:rPr>
        <w:t xml:space="preserve">12. </w:t>
      </w:r>
      <w:r>
        <w:t>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
        <w:rPr>
          <w:b/>
        </w:rPr>
        <w:t xml:space="preserve">12. </w:t>
      </w:r>
      <w:r>
        <w:t>заявление о внесении в Единый государственный реестр недвижимости сведений о ранее учтенном объекте недвижимости</w:t>
      </w:r>
    </w:p>
    <w:p>
      <w:r>
        <w:rPr>
          <w:b/>
        </w:rPr>
        <w:t xml:space="preserve">12. </w:t>
      </w:r>
      <w:r>
        <w:t>другие заявления в случаях, установленных частью 1 статьи 36, частью 1 статьи 38, частью 21 статьи 61 настоящего Федерального закона</w:t>
      </w:r>
    </w:p>
    <w:p>
      <w:r>
        <w:rPr>
          <w:b/>
        </w:rPr>
        <w:t xml:space="preserve">15. </w:t>
      </w:r>
      <w:r>
        <w:t>в статье 19:</w:t>
      </w:r>
    </w:p>
    <w:p>
      <w:r>
        <w:rPr>
          <w:b/>
        </w:rPr>
        <w:t xml:space="preserve">15. </w:t>
      </w:r>
      <w:r>
        <w:t>статью 20 изложить в следующей редакции: "Статья 20. Правила информационного взаимодействия кадастрового инженера с органом регистрации прав 1. Информационное взаимодействие кадастрового инженера с органом регистрации прав может осуществляться в электронной форме через официальный сайт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порядке,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части 1 статьи 3 настоящего Федерального закона</w:t>
      </w:r>
    </w:p>
    <w:p>
      <w:r>
        <w:rPr>
          <w:b/>
        </w:rPr>
        <w:t xml:space="preserve">15. </w:t>
      </w:r>
      <w:r>
        <w:t>часть 1 дополнить словами ",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15. </w:t>
      </w:r>
      <w:r>
        <w:t>дополнить частью 21 следующего содержания: "21.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части 2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r>
        <w:rPr>
          <w:b/>
        </w:rPr>
        <w:t xml:space="preserve">15. </w:t>
      </w:r>
      <w:r>
        <w:t>часть 3 дополнить словами ",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5. </w:t>
      </w:r>
      <w:r>
        <w:t>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статьей 19 настоящего Федерального закона</w:t>
      </w:r>
    </w:p>
    <w:p>
      <w:r>
        <w:rPr>
          <w:b/>
        </w:rPr>
        <w:t xml:space="preserve">5. </w:t>
      </w:r>
      <w:r>
        <w:t>выявление ошибки, указанной в части 3 статьи 61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r>
        <w:rPr>
          <w:b/>
        </w:rPr>
        <w:t xml:space="preserve">8. </w:t>
      </w:r>
      <w:r>
        <w:t>в статье 21:</w:t>
      </w:r>
    </w:p>
    <w:p>
      <w:r>
        <w:rPr>
          <w:b/>
        </w:rPr>
        <w:t xml:space="preserve">8. </w:t>
      </w:r>
      <w:r>
        <w:t>в статье 22:</w:t>
      </w:r>
    </w:p>
    <w:p>
      <w:r>
        <w:rPr>
          <w:b/>
        </w:rPr>
        <w:t xml:space="preserve">8. </w:t>
      </w:r>
      <w:r>
        <w:t>в статье 24:</w:t>
      </w:r>
    </w:p>
    <w:p>
      <w:r>
        <w:rPr>
          <w:b/>
        </w:rPr>
        <w:t xml:space="preserve">8. </w:t>
      </w:r>
      <w:r>
        <w:t>в статье 25:</w:t>
      </w:r>
    </w:p>
    <w:p>
      <w:r>
        <w:rPr>
          <w:b/>
        </w:rPr>
        <w:t xml:space="preserve">8. </w:t>
      </w:r>
      <w:r>
        <w:t>в статье 26:</w:t>
      </w:r>
    </w:p>
    <w:p>
      <w:r>
        <w:rPr>
          <w:b/>
        </w:rPr>
        <w:t xml:space="preserve">8. </w:t>
      </w:r>
      <w:r>
        <w:t>в статье 27:</w:t>
      </w:r>
    </w:p>
    <w:p>
      <w:r>
        <w:rPr>
          <w:b/>
        </w:rPr>
        <w:t xml:space="preserve">8. </w:t>
      </w:r>
      <w:r>
        <w:t>в части 2 статьи 28 первое предложение изложить в следующей редакции: "Проведенная государственная регистрация договора и иной сделки, а также возникших на основании договора или иной сделки вещного права, ограничения права, обременения объекта недвижимости, в том числе ипотеки, включая изменение или дополнение регистрационной записи об ипотеке на основании договора или иной сделки, удостоверяется посредством совершения специальной регистрационной надписи на документе, выражающем содержание сделки.", слова "государственного регистратора прав" заменить словами "уполномоченного должностного лица органа регистрации прав"</w:t>
      </w:r>
    </w:p>
    <w:p>
      <w:r>
        <w:rPr>
          <w:b/>
        </w:rPr>
        <w:t xml:space="preserve">8. </w:t>
      </w:r>
      <w:r>
        <w:t>в статье 29:</w:t>
      </w:r>
    </w:p>
    <w:p>
      <w:r>
        <w:rPr>
          <w:b/>
        </w:rPr>
        <w:t xml:space="preserve">8. </w:t>
      </w:r>
      <w:r>
        <w:t>часть 4 статьи 30 дополнить словами ", либо на основании заявления нотариуса"</w:t>
      </w:r>
    </w:p>
    <w:p>
      <w:r>
        <w:rPr>
          <w:b/>
        </w:rPr>
        <w:t xml:space="preserve">8. </w:t>
      </w:r>
      <w:r>
        <w:t>часть 3 статьи 31 после слова "заявителей" дополнить словом "(заявителя)"</w:t>
      </w:r>
    </w:p>
    <w:p>
      <w:r>
        <w:rPr>
          <w:b/>
        </w:rPr>
        <w:t xml:space="preserve">8. </w:t>
      </w:r>
      <w:r>
        <w:t>часть 3 изложить в следующей редакции: "3.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
        <w:rPr>
          <w:b/>
        </w:rPr>
        <w:t xml:space="preserve">8. </w:t>
      </w:r>
      <w:r>
        <w:t>в статье 32:</w:t>
      </w:r>
    </w:p>
    <w:p>
      <w:r>
        <w:rPr>
          <w:b/>
        </w:rPr>
        <w:t xml:space="preserve">8. </w:t>
      </w:r>
      <w:r>
        <w:t>часть 5 изложить в следующей редакции: "5.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сканирования при выдаче документов после осуществления государственного кадастрового учета и (или) государственной регистрации прав возвращается заявителю."</w:t>
      </w:r>
    </w:p>
    <w:p>
      <w:r>
        <w:rPr>
          <w:b/>
        </w:rPr>
        <w:t xml:space="preserve">8. </w:t>
      </w:r>
      <w:r>
        <w:t>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r>
        <w:rPr>
          <w:b/>
        </w:rPr>
        <w:t xml:space="preserve">8. </w:t>
      </w:r>
      <w:r>
        <w:t>в части 7: в пункте 1 слова "(один экземпляр таких документов должен быть подлинником)" исключить; в пункте 2 слова ", если настоящим Федеральным законом предусмотрено, что такие документы при их представлении в форме документов на бумажном носителе могут быть представлены в виде копии без представления подлинника" заменить словами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r>
        <w:rPr>
          <w:b/>
        </w:rPr>
        <w:t xml:space="preserve">8. </w:t>
      </w:r>
      <w:r>
        <w:t>дополнить частью 12 следующего содержания: "12.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статьей 18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r>
        <w:rPr>
          <w:b/>
        </w:rPr>
        <w:t xml:space="preserve">8. </w:t>
      </w:r>
      <w:r>
        <w:t>пункт 3 части 2 дополнить словами ", в том числе в целях исправления указанной в части 3 статьи 61 настоящего Федерального закона ошибки в описании местоположения границ земельного участка"</w:t>
      </w:r>
    </w:p>
    <w:p>
      <w:r>
        <w:rPr>
          <w:b/>
        </w:rPr>
        <w:t xml:space="preserve">8. </w:t>
      </w:r>
      <w:r>
        <w:t>в части 6 слова "образуемым или измененным" исключить, слова "путем установления сервитута" заменить словами "в случае, если такой доступ может быть обеспечен путем установления сервитута"</w:t>
      </w:r>
    </w:p>
    <w:p>
      <w:r>
        <w:rPr>
          <w:b/>
        </w:rPr>
        <w:t xml:space="preserve">8. </w:t>
      </w:r>
      <w:r>
        <w:t>в части 7 слова "государственных геодезических сетей или опорных межевых сетей" заменить словами "государственной геодезической сети или геодезических сетей специального назначения"</w:t>
      </w:r>
    </w:p>
    <w:p>
      <w:r>
        <w:rPr>
          <w:b/>
        </w:rPr>
        <w:t xml:space="preserve">8. </w:t>
      </w:r>
      <w:r>
        <w:t>в части 11: в абзаце первом слово ", лесопарков" исключить; в пункте 1 слово ", лесопарка" исключить</w:t>
      </w:r>
    </w:p>
    <w:p>
      <w:r>
        <w:rPr>
          <w:b/>
        </w:rPr>
        <w:t xml:space="preserve">8. </w:t>
      </w:r>
      <w:r>
        <w:t>в части 61 слова "геометрической фигуры" заменить словами "плоскостной геометрической фигуры"</w:t>
      </w:r>
    </w:p>
    <w:p>
      <w:r>
        <w:rPr>
          <w:b/>
        </w:rPr>
        <w:t xml:space="preserve">8. </w:t>
      </w:r>
      <w:r>
        <w:t>в части 62 слова "и (или) максимально" исключить, дополнить предложением следующего содержания: "Максимально допустимый размер машино-места не ограничивается."</w:t>
      </w:r>
    </w:p>
    <w:p>
      <w:r>
        <w:rPr>
          <w:b/>
        </w:rPr>
        <w:t xml:space="preserve">8. </w:t>
      </w:r>
      <w:r>
        <w:t>в части 7 слова "государственных геодезических сетей или опорных межевых сетей" заменить словами "государственной геодезической сети или геодезических сетей специального назначения"</w:t>
      </w:r>
    </w:p>
    <w:p>
      <w:r>
        <w:rPr>
          <w:b/>
        </w:rPr>
        <w:t xml:space="preserve">8. </w:t>
      </w:r>
      <w:r>
        <w:t>в части 71 слова "государственных геодезических сетей или опорных межевых сетей" заменить словами "государственной геодезической сети или геодезических сетей специального назначения"</w:t>
      </w:r>
    </w:p>
    <w:p>
      <w:r>
        <w:rPr>
          <w:b/>
        </w:rPr>
        <w:t xml:space="preserve">8. </w:t>
      </w:r>
      <w:r>
        <w:t>дополнить частью 91 следующего содержания: "91.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r>
        <w:rPr>
          <w:b/>
        </w:rPr>
        <w:t xml:space="preserve">8. </w:t>
      </w:r>
      <w:r>
        <w:t>в части 10 слова "проекта перепланировки" заменить словами "если подготовка технического плана осуществляется в случаях, предусмотренных частями 3 и 31 статьи 40 настоящего Федерального закона, либо на основании проекта перепланировки"</w:t>
      </w:r>
    </w:p>
    <w:p>
      <w:r>
        <w:rPr>
          <w:b/>
        </w:rPr>
        <w:t xml:space="preserve">8. </w:t>
      </w:r>
      <w:r>
        <w:t>в части 11 второе предложение дополнить словами "(в том числе при отсутствии или утрате проектной документации в отношении бесхозяйного объекта недвижимости)"</w:t>
      </w:r>
    </w:p>
    <w:p>
      <w:r>
        <w:rPr>
          <w:b/>
        </w:rPr>
        <w:t xml:space="preserve">8. </w:t>
      </w:r>
      <w:r>
        <w:t>часть 14 изложить в следующей редакции: "14.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w:t>
      </w:r>
    </w:p>
    <w:p>
      <w:r>
        <w:rPr>
          <w:b/>
        </w:rPr>
        <w:t xml:space="preserve">8. </w:t>
      </w:r>
      <w:r>
        <w:t>дополнить частью 17 следующего содержания: "17. 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частью 6 статьи 52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w:t>
      </w:r>
    </w:p>
    <w:p>
      <w:r>
        <w:rPr>
          <w:b/>
        </w:rPr>
        <w:t xml:space="preserve">8. </w:t>
      </w:r>
      <w:r>
        <w:t>абзац первый изложить в следующей редакции: "Заявление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
        <w:rPr>
          <w:b/>
        </w:rPr>
        <w:t xml:space="preserve">8. </w:t>
      </w:r>
      <w:r>
        <w:t>в пункте 3 слова "пяти дней" заменить словами "пяти рабочих дней"</w:t>
      </w:r>
    </w:p>
    <w:p>
      <w:r>
        <w:rPr>
          <w:b/>
        </w:rPr>
        <w:t xml:space="preserve">8. </w:t>
      </w:r>
      <w:r>
        <w:t>в пункте 4 слова "за исключением случая, предусмотренного частью 11 статьи 19 настоящего Федерального закона" заменить словами "за исключением случаев, предусмотренных пунктом 45 части 1 и пунктом 5 части 3 статьи 15, частью 11 статьи 19 настоящего Федерального закона, а также случая государственной регистрации прав в порядке наследования"</w:t>
      </w:r>
    </w:p>
    <w:p>
      <w:r>
        <w:rPr>
          <w:b/>
        </w:rPr>
        <w:t xml:space="preserve">8. </w:t>
      </w:r>
      <w:r>
        <w:t>дополнить пунктом 41 следующего содержания: "41) в Едином государственном реестре недвижимости содержится отметка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 обременении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
        <w:rPr>
          <w:b/>
        </w:rPr>
        <w:t xml:space="preserve">8. </w:t>
      </w:r>
      <w:r>
        <w:t>в части 1: пункт 11 изложить в следующей редакции: "11)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 пункт 16 признать утратившим силу; пункт 22 изложить в следующей редакции: "22)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 в пункте 23 слова "не для целей" заменить словами "для целей, не предусматривающих возможность"; пункт 26 изложить в следующей редакции: "26)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 дополнить пунктом 331 следующего содержания: "331)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 пункт 34 изложить в следующей редакции: "34) жилое помещение не изолировано и не обособлено или нежилое помещение не обособлено от других помещений в здании или сооружении;"; пункт 36 дополнить словами "(для случая осуществления государственной регистрации ипотеки)"; дополнить пунктом 371 следующего содержания: "371)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пункт 40 изложить в следующей редакции: "40)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 в пункте 42 слова "о местоположении, границах, площади и об иных количественных и качественных характеристиках" исключить; в пункте 45 слово "местоположение" заменить словами "место нахождения", слова "иному описанию местоположения" заменить словом "местоположению"; в пункте 53 слово "площадь" заменить словом "размеры", слова "не будет" заменить словами "не будут", слова "и (или) максимально" исключить</w:t>
      </w:r>
    </w:p>
    <w:p>
      <w:r>
        <w:rPr>
          <w:b/>
        </w:rPr>
        <w:t xml:space="preserve">8. </w:t>
      </w:r>
      <w:r>
        <w:t>дополнить частью 61 следующего содержания: "61. Осуществление государственного кадастрового учета и (или) государственной регистрации прав по основанию, указанному в пункте 371 части 1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перечня организаций и физических лиц, в отношении которых имеются сведения об их причастности к распространению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части четвертой статьи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
        <w:rPr>
          <w:b/>
        </w:rPr>
        <w:t xml:space="preserve">8. </w:t>
      </w:r>
      <w:r>
        <w:t>в части 9 слова "Решение о приостановлении" заменить словом "Приостановление", слова "решение о приостановлении" заменить словом "приостановление", слово ", принятые" исключить</w:t>
      </w:r>
    </w:p>
    <w:p>
      <w:r>
        <w:rPr>
          <w:b/>
        </w:rPr>
        <w:t xml:space="preserve">8. </w:t>
      </w:r>
      <w:r>
        <w:t>дополнить частью 10 следующего содержания: "10.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статьей 16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r>
        <w:rPr>
          <w:b/>
        </w:rPr>
        <w:t xml:space="preserve">8. </w:t>
      </w:r>
      <w:r>
        <w:t>слова "В осуществлении" заменить словами "1. В осуществлении"</w:t>
      </w:r>
    </w:p>
    <w:p>
      <w:r>
        <w:rPr>
          <w:b/>
        </w:rPr>
        <w:t xml:space="preserve">8. </w:t>
      </w:r>
      <w:r>
        <w:t>дополнить частью 2 следующего содержания: "2.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r>
        <w:rPr>
          <w:b/>
        </w:rPr>
        <w:t xml:space="preserve">8. </w:t>
      </w:r>
      <w:r>
        <w:t>в части 1: абзац первый изложить в следующей редакции: "1. Государственный кадастровый учет и (или) государственная регистрация прав осуществляются в следующем порядке:"; в пункте 5 слово "выдачу" заменить словом "выдача"</w:t>
      </w:r>
    </w:p>
    <w:p>
      <w:r>
        <w:rPr>
          <w:b/>
        </w:rPr>
        <w:t xml:space="preserve">8. </w:t>
      </w:r>
      <w:r>
        <w:t>часть 2 дополнить предложением следующего содержания: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r>
        <w:rPr>
          <w:b/>
        </w:rPr>
        <w:t xml:space="preserve">8. </w:t>
      </w:r>
      <w:r>
        <w:t>в части 5 слова "В день приостановления" заменить словами "Не позднее рабочего дня, следующего за днем приостановления", слова "органом регистрации прав" заменить словами ", органом регистрации прав"</w:t>
      </w:r>
    </w:p>
    <w:p>
      <w:r>
        <w:rPr>
          <w:b/>
        </w:rPr>
        <w:t xml:space="preserve">8. </w:t>
      </w:r>
      <w:r>
        <w:t>в части 51 слова "регистрации прав должно" заменить словами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w:t>
      </w:r>
    </w:p>
    <w:p>
      <w:r>
        <w:rPr>
          <w:b/>
        </w:rPr>
        <w:t xml:space="preserve">8. </w:t>
      </w:r>
      <w:r>
        <w:t>в части 6 третье предложение исключить, дополнить предложением следующего содержания: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r>
        <w:rPr>
          <w:b/>
        </w:rPr>
        <w:t xml:space="preserve">8. </w:t>
      </w:r>
      <w:r>
        <w:t>в части 7 слова "и подлежащих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подлинников представленных заявителем документов" исключить</w:t>
      </w:r>
    </w:p>
    <w:p>
      <w:r>
        <w:rPr>
          <w:b/>
        </w:rPr>
        <w:t xml:space="preserve">8. </w:t>
      </w:r>
      <w:r>
        <w:t>часть 13 дополнить предложением следующего содержания: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r>
        <w:rPr>
          <w:b/>
        </w:rPr>
        <w:t xml:space="preserve">8. </w:t>
      </w:r>
      <w:r>
        <w:t>часть 18 дополнить новым вторым предложением следующего содержания: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возникновения или перехода прав на недвижимое имущество, может быть выдана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w:t>
      </w:r>
    </w:p>
    <w:p>
      <w:r>
        <w:rPr>
          <w:b/>
        </w:rPr>
        <w:t xml:space="preserve">8. </w:t>
      </w:r>
      <w:r>
        <w:t>в части 19 слова "органом регистрации прав" заменить словами "федеральным государственным бюджетным учреждением, указанным в части 1 статьи 31 настоящего Федерального закона, или многофункциональным центром"</w:t>
      </w:r>
    </w:p>
    <w:p>
      <w:r>
        <w:rPr>
          <w:b/>
        </w:rPr>
        <w:t xml:space="preserve">8. </w:t>
      </w:r>
      <w:r>
        <w:t>часть 20 изложить в следующей редакции: "20. Доставка, указанная в части 19 настоящей статьи, осуществляется за плату обозначенным в указанной части способом. Порядок осуществления федеральным государственным бюджетным учреждением, указанным в части 1 статьи 31 настоящего Федерального закона, такой доставки и размеры платы за ее осуществление, за исключением случаев доставки лицам, указанным в части 11 статьи 18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государственной власти субъекта Российской Федерации."</w:t>
      </w:r>
    </w:p>
    <w:p>
      <w:r>
        <w:rPr>
          <w:b/>
        </w:rPr>
        <w:t xml:space="preserve">8. </w:t>
      </w:r>
      <w:r>
        <w:t>в части 1: пункт 2 дополнить словами ",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 пункт 31 дополнить словами "или о внесении изменений в данное положение"; в пункте 32 слова ", расположенного на землях лесного фонда" заменить словами "или о внесении изменений в данный регламент"; дополнить пунктом 51 следующего содержания: "51) об изменении назначения здания, сооружения, помещения;"; дополнить пунктами 23 и 24 следующего содержания: "23) об изъятии земельного участка и (или) расположенных на нем объектов недвижимого имущества для государственных или муниципальных нужд</w:t>
      </w:r>
    </w:p>
    <w:p>
      <w:r>
        <w:rPr>
          <w:b/>
        </w:rPr>
        <w:t xml:space="preserve">8. </w:t>
      </w:r>
      <w:r>
        <w:t>в части 11 слова "Орган записи актов гражданского состояния" заменить словами "Оператор федеральной государственной информационной системы ведения Единого государственного реестра записей актов гражданского состояния"</w:t>
      </w:r>
    </w:p>
    <w:p>
      <w:r>
        <w:rPr>
          <w:b/>
        </w:rPr>
        <w:t xml:space="preserve">8. </w:t>
      </w:r>
      <w:r>
        <w:t>дополнить частями 131 - 134 следующего содержания: "131.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r>
        <w:rPr>
          <w:b/>
        </w:rPr>
        <w:t xml:space="preserve">134. </w:t>
      </w:r>
      <w:r>
        <w:t>в статье 33:</w:t>
      </w:r>
    </w:p>
    <w:p>
      <w:r>
        <w:rPr>
          <w:b/>
        </w:rPr>
        <w:t xml:space="preserve">134. </w:t>
      </w:r>
      <w:r>
        <w:t>в статье 34:</w:t>
      </w:r>
    </w:p>
    <w:p>
      <w:r>
        <w:rPr>
          <w:b/>
        </w:rPr>
        <w:t xml:space="preserve">134. </w:t>
      </w:r>
      <w:r>
        <w:t>решения (акты), указанные в частях 1, 3 - 9, 11, 13, 132, 133, 15 - 152 статьи 32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
        <w:rPr>
          <w:b/>
        </w:rPr>
        <w:t xml:space="preserve">134. </w:t>
      </w:r>
      <w:r>
        <w:t>в составе направленных документов отсутствует карта (план) объекта землеустройства, если ее представление необходимо в соответствии с частью 18 статьи 32 настоящего Федерального закона, или отсутствует предусмотренное частью 181 или 19 статьи 32 настоящего Федерального закона описание местоположения границ соответствующих территорий, зон, лесничеств, или отсутствует предусмотренное частью 151 статьи 32 настоящего Федерального закона описание местоположения границ публичного сервитута, или отсутствует предусмотренное частью 152 статьи 32 настоящего Федерального закона описание местоположения границ Байкальской природной территории и ее экологических зон</w:t>
      </w:r>
    </w:p>
    <w:p>
      <w:r>
        <w:rPr>
          <w:b/>
        </w:rPr>
        <w:t xml:space="preserve">134. </w:t>
      </w:r>
      <w:r>
        <w:t>поступившие документы не соответствуют требованиям к формату таких документов в электронной форме, установленным в соответствии с частью 16 статьи 32 настоящего Федерального закона, в том числе не подписаны электронной подписью в соответствии с законодательством Российской Федерации</w:t>
      </w:r>
    </w:p>
    <w:p>
      <w:r>
        <w:rPr>
          <w:b/>
        </w:rPr>
        <w:t xml:space="preserve">134. </w:t>
      </w:r>
      <w:r>
        <w:t>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частями 8 - 11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
        <w:rPr>
          <w:b/>
        </w:rPr>
        <w:t xml:space="preserve">134. </w:t>
      </w:r>
      <w:r>
        <w:t>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частями 8 - 11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r>
        <w:rPr>
          <w:b/>
        </w:rPr>
        <w:t xml:space="preserve">134. </w:t>
      </w:r>
      <w:r>
        <w:t>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
        <w:rPr>
          <w:b/>
        </w:rPr>
        <w:t xml:space="preserve">134. </w:t>
      </w:r>
      <w:r>
        <w:t>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не соответствуют требованиям законодательства Российской Федерации</w:t>
      </w:r>
    </w:p>
    <w:p>
      <w:r>
        <w:rPr>
          <w:b/>
        </w:rPr>
        <w:t xml:space="preserve">134. </w:t>
      </w:r>
      <w:r>
        <w:t>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
        <w:rPr>
          <w:b/>
        </w:rPr>
        <w:t xml:space="preserve">134. </w:t>
      </w:r>
      <w:r>
        <w:t>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r>
        <w:rPr>
          <w:b/>
        </w:rPr>
        <w:t xml:space="preserve">134. </w:t>
      </w:r>
      <w:r>
        <w:t>часть 3 после слов "местного самоуправления" дополнить словами "в срок не позднее чем в течение трех рабочих дней со дня получения запроса органа регистрации прав"</w:t>
      </w:r>
    </w:p>
    <w:p>
      <w:r>
        <w:rPr>
          <w:b/>
        </w:rPr>
        <w:t xml:space="preserve">134. </w:t>
      </w:r>
      <w:r>
        <w:t>часть 4 изложить в следующей редакции: "4.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части 1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части 3 настоящей статьи, в порядке, установленном органом нормативно-правового регулирования."</w:t>
      </w:r>
    </w:p>
    <w:p>
      <w:r>
        <w:rPr>
          <w:b/>
        </w:rPr>
        <w:t xml:space="preserve">134. </w:t>
      </w:r>
      <w:r>
        <w:t>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r>
        <w:rPr>
          <w:b/>
        </w:rPr>
        <w:t xml:space="preserve">134. </w:t>
      </w:r>
      <w:r>
        <w:t>в статье 36:</w:t>
      </w:r>
    </w:p>
    <w:p>
      <w:r>
        <w:rPr>
          <w:b/>
        </w:rPr>
        <w:t xml:space="preserve">134. </w:t>
      </w:r>
      <w:r>
        <w:t>в пункте 4 части 6 статьи 362 слова "в части 4 статьи 3" заменить словами "в части 1 статьи 31"</w:t>
      </w:r>
    </w:p>
    <w:p>
      <w:r>
        <w:rPr>
          <w:b/>
        </w:rPr>
        <w:t xml:space="preserve">134. </w:t>
      </w:r>
      <w:r>
        <w:t>в части 1 статьи 38 слова "вносится запись" заменить словами "вносятся сведения", дополнить предложением следующего содержания: "Указанное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электронной подписью заявителя."</w:t>
      </w:r>
    </w:p>
    <w:p>
      <w:r>
        <w:rPr>
          <w:b/>
        </w:rPr>
        <w:t xml:space="preserve">134. </w:t>
      </w:r>
      <w:r>
        <w:t>статью 39 дополнить частью 4 следующего содержания: "4. Указанные в статьях 36 и 37, а также частях 1 - 3 статьи 38 настоящего Федерального закона заявления возвращаются представившим их лицам без рассмотрения в случае, если:</w:t>
      </w:r>
    </w:p>
    <w:p>
      <w:r>
        <w:rPr>
          <w:b/>
        </w:rPr>
        <w:t xml:space="preserve">134. </w:t>
      </w:r>
      <w:r>
        <w:t>с заявлением обратилось ненадлежащее лицо</w:t>
      </w:r>
    </w:p>
    <w:p>
      <w:r>
        <w:rPr>
          <w:b/>
        </w:rPr>
        <w:t xml:space="preserve">134. </w:t>
      </w:r>
      <w:r>
        <w:t>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r>
        <w:rPr>
          <w:b/>
        </w:rPr>
        <w:t xml:space="preserve">134. </w:t>
      </w:r>
      <w:r>
        <w:t>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
        <w:rPr>
          <w:b/>
        </w:rPr>
        <w:t xml:space="preserve">134. </w:t>
      </w:r>
      <w:r>
        <w:t>в статье 40:</w:t>
      </w:r>
    </w:p>
    <w:p>
      <w:r>
        <w:rPr>
          <w:b/>
        </w:rPr>
        <w:t xml:space="preserve">134. </w:t>
      </w:r>
      <w:r>
        <w:t>часть 2 изложить в следующей редакции: "2.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за исключением документов, указанных в части 10 статьи 32 настоящего Федерального закона,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r>
        <w:rPr>
          <w:b/>
        </w:rPr>
        <w:t xml:space="preserve">134. </w:t>
      </w:r>
      <w:r>
        <w:t>часть 3 дополнить предложением следующего содержания: "При поступлении в орган регистрации прав документов, указанных в части 10 статьи 32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частью 16 статьи 32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части 10 статьи 32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пунктом 7 части 3 статьи 3 настоящего Федерального закона порядком."</w:t>
      </w:r>
    </w:p>
    <w:p>
      <w:r>
        <w:rPr>
          <w:b/>
        </w:rPr>
        <w:t xml:space="preserve">134. </w:t>
      </w:r>
      <w:r>
        <w:t>часть 10 после слов "в границах" дополнить словами "или за границами"</w:t>
      </w:r>
    </w:p>
    <w:p>
      <w:r>
        <w:rPr>
          <w:b/>
        </w:rPr>
        <w:t xml:space="preserve">134. </w:t>
      </w:r>
      <w:r>
        <w:t>дополнить частью 151 следующего содержания: "151.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указанных границ населенных пунктов, содержащимся в Едином государственном реестре недвижимости."</w:t>
      </w:r>
    </w:p>
    <w:p>
      <w:r>
        <w:rPr>
          <w:b/>
        </w:rPr>
        <w:t xml:space="preserve">134. </w:t>
      </w:r>
      <w:r>
        <w:t>часть 16 изложить в следующей редакции: "16. Орган регистрации прав вносит в реестр границ указанные в частях 15 и 151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а земельные участки, не отнесенные к категории земель лесного фонда, не были включены в границы лесничества, расположенного на землях лесного фонда."</w:t>
      </w:r>
    </w:p>
    <w:p>
      <w:r>
        <w:rPr>
          <w:b/>
        </w:rPr>
        <w:t xml:space="preserve">134. </w:t>
      </w:r>
      <w:r>
        <w:t>часть 17 изложить в следующей редакции: "17. Орган регистрации прав в течение десяти рабочих дней со дня внесения в Единый государственный реестр недвижимости изменений описания местоположения границ лесничества уведомляет федеральный орган исполнительной власти, осуществляющий функции по контролю и надзору в области лесных отношений, о соответствующих изменениях с указанием кадастровых номеров земельных участков, реестровых (учетных) номеров границ населенных пунктов, в соответствии с границами которых изменено местоположение границ лесничества."</w:t>
      </w:r>
    </w:p>
    <w:p>
      <w:r>
        <w:rPr>
          <w:b/>
        </w:rPr>
        <w:t xml:space="preserve">134. </w:t>
      </w:r>
      <w:r>
        <w:t>часть 1 дополнить предложением следующего содержания: "Заявление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
        <w:rPr>
          <w:b/>
        </w:rPr>
        <w:t xml:space="preserve">134. </w:t>
      </w:r>
      <w:r>
        <w:t>пункт 1 части 2 дополнить словами ", а также при осуществлении государственной регистрации прав в порядке наследования"</w:t>
      </w:r>
    </w:p>
    <w:p>
      <w:r>
        <w:rPr>
          <w:b/>
        </w:rPr>
        <w:t xml:space="preserve">134. </w:t>
      </w:r>
      <w:r>
        <w:t>в части 3 в первом и во втором предложениях слова "о невозможности регистрации" исключить</w:t>
      </w:r>
    </w:p>
    <w:p>
      <w:r>
        <w:rPr>
          <w:b/>
        </w:rPr>
        <w:t xml:space="preserve">134. </w:t>
      </w:r>
      <w:r>
        <w:t>в наименовании слова "на созданные здание, сооружение, а также на объект незавершенного строительства" заменить словами "в связи с созданием, реконструкцией, прекращением существования здания, сооружения, объекта незавершенного строительства"</w:t>
      </w:r>
    </w:p>
    <w:p>
      <w:r>
        <w:rPr>
          <w:b/>
        </w:rPr>
        <w:t xml:space="preserve">134. </w:t>
      </w:r>
      <w:r>
        <w:t>часть 1 дополнить словами ",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r>
        <w:rPr>
          <w:b/>
        </w:rPr>
        <w:t xml:space="preserve">134. </w:t>
      </w:r>
      <w:r>
        <w:t>часть 2 изложить в следующей редакции: "2.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w:t>
      </w:r>
    </w:p>
    <w:p>
      <w:r>
        <w:rPr>
          <w:b/>
        </w:rPr>
        <w:t xml:space="preserve">134. </w:t>
      </w:r>
      <w:r>
        <w:t>дополнить частью 21 следующего содержания: "21. Истечение срока действия договора аренды 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r>
        <w:rPr>
          <w:b/>
        </w:rPr>
        <w:t xml:space="preserve">134. </w:t>
      </w:r>
      <w:r>
        <w:t>часть 5 изложить в следующей редакции: "5. При государственной регистрации права собственности на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w:t>
      </w:r>
    </w:p>
    <w:p>
      <w:r>
        <w:rPr>
          <w:b/>
        </w:rPr>
        <w:t xml:space="preserve">134. </w:t>
      </w:r>
      <w:r>
        <w:t>часть 6 изложить в следующей редакции: "6.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При этом для государственного кадастрового учета в связи с прекращением существования помещений, машино-мест представление предусмотренного пунктом 72 части 2 статьи 14 настоящего Федерального закона акта обследования не требуется."</w:t>
      </w:r>
    </w:p>
    <w:p>
      <w:r>
        <w:rPr>
          <w:b/>
        </w:rPr>
        <w:t xml:space="preserve">134. </w:t>
      </w:r>
      <w:r>
        <w:t>дополнить частями 61 и 62 следующего содержания: "61.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r>
        <w:rPr>
          <w:b/>
        </w:rPr>
        <w:t xml:space="preserve">62. </w:t>
      </w:r>
      <w:r>
        <w:t>дополнить частями 71 - 73 следующего содержания: "71.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пунктом 72 части 2 статьи 14 настоящего Федерального закона, не требуется</w:t>
      </w:r>
    </w:p>
    <w:p>
      <w:r>
        <w:rPr>
          <w:b/>
        </w:rPr>
        <w:t xml:space="preserve">73. </w:t>
      </w:r>
      <w:r>
        <w:t>часть 8 изложить в следующей редакции: "8.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r>
        <w:rPr>
          <w:b/>
        </w:rPr>
        <w:t xml:space="preserve">73. </w:t>
      </w:r>
      <w:r>
        <w:t>часть 15 после слов "настоящей статьи," дополнить словами "и в иных случаях, предусмотренных настоящим Федеральным законом,", после слова "организацией" дополнить словами "разрешения на строительство,"; л) дополнить частями 17 - 19 следующего содержания: "17.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r>
        <w:rPr>
          <w:b/>
        </w:rPr>
        <w:t xml:space="preserve">19. </w:t>
      </w:r>
      <w:r>
        <w:t>в статье 41:</w:t>
      </w:r>
    </w:p>
    <w:p>
      <w:r>
        <w:rPr>
          <w:b/>
        </w:rPr>
        <w:t xml:space="preserve">19. </w:t>
      </w:r>
      <w:r>
        <w:t>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r>
        <w:rPr>
          <w:b/>
        </w:rPr>
        <w:t xml:space="preserve">19. </w:t>
      </w:r>
      <w:r>
        <w:t>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
        <w:rPr>
          <w:b/>
        </w:rPr>
        <w:t xml:space="preserve">19. </w:t>
      </w:r>
      <w:r>
        <w:t>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
        <w:rPr>
          <w:b/>
        </w:rPr>
        <w:t xml:space="preserve">19. </w:t>
      </w:r>
      <w:r>
        <w:t>проект межевания территории в случаях, установленных Земельным кодексом Российской Федерации</w:t>
      </w:r>
    </w:p>
    <w:p>
      <w:r>
        <w:rPr>
          <w:b/>
        </w:rPr>
        <w:t xml:space="preserve">19. </w:t>
      </w:r>
      <w:r>
        <w:t>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
        <w:rPr>
          <w:b/>
        </w:rPr>
        <w:t xml:space="preserve">19. </w:t>
      </w:r>
      <w:r>
        <w:t>проектная документация лесных участков, если образование земельных участков осуществлено в соответствии с требованиями Лесного кодекса Российской Федерации, за исключением случаев, установленных федеральным законом</w:t>
      </w:r>
    </w:p>
    <w:p>
      <w:r>
        <w:rPr>
          <w:b/>
        </w:rPr>
        <w:t xml:space="preserve">19. </w:t>
      </w:r>
      <w:r>
        <w:t>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r>
        <w:rPr>
          <w:b/>
        </w:rPr>
        <w:t xml:space="preserve">19. </w:t>
      </w:r>
      <w:r>
        <w:t>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частью 21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19. </w:t>
      </w:r>
      <w:r>
        <w:t>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
        <w:rPr>
          <w:b/>
        </w:rPr>
        <w:t xml:space="preserve">19. </w:t>
      </w:r>
      <w:r>
        <w:t>по истечении трех лет со дня осуществления их государственного кадастрового учета по решению государственного регистратора прав</w:t>
      </w:r>
    </w:p>
    <w:p>
      <w:r>
        <w:rPr>
          <w:b/>
        </w:rPr>
        <w:t xml:space="preserve">19. </w:t>
      </w:r>
      <w:r>
        <w:t>в части 11 слова "и (или) максимально" исключить</w:t>
      </w:r>
    </w:p>
    <w:p>
      <w:r>
        <w:rPr>
          <w:b/>
        </w:rPr>
        <w:t xml:space="preserve">19. </w:t>
      </w:r>
      <w:r>
        <w:t>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
        <w:rPr>
          <w:b/>
        </w:rPr>
        <w:t xml:space="preserve">19. </w:t>
      </w:r>
      <w:r>
        <w:t>часть 2 дополнить словами ",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
        <w:rPr>
          <w:b/>
        </w:rPr>
        <w:t xml:space="preserve">19. </w:t>
      </w:r>
      <w:r>
        <w:t>часть 3 дополнить словами ",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дополнить предложением следующего содержания: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r>
        <w:rPr>
          <w:b/>
        </w:rPr>
        <w:t xml:space="preserve">19. </w:t>
      </w:r>
      <w:r>
        <w:t>часть 4 после слов "муниципальной собственности," дополнить словами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w:t>
      </w:r>
    </w:p>
    <w:p>
      <w:r>
        <w:rPr>
          <w:b/>
        </w:rPr>
        <w:t xml:space="preserve">19. </w:t>
      </w:r>
      <w:r>
        <w:t>в части 8: абзац первый изложить в следующей редакции: "8. Для осуществления государственного кадастрового учета и (или) государственной регистрации прав необходимы следующие документы:"; дополнить пунктами 7 - 16 следующего содержания: "7) схема расположения земельного участка или земельных участков на кадастровом плане территории, утвержденная в порядке, установленном Земельным кодексом Российской Федерации, решение о предварительном согласовании предоставления земельного участка</w:t>
      </w:r>
    </w:p>
    <w:p>
      <w:r>
        <w:rPr>
          <w:b/>
        </w:rPr>
        <w:t xml:space="preserve">19. </w:t>
      </w:r>
      <w:r>
        <w:t>часть 11 признать утратившей силу</w:t>
      </w:r>
    </w:p>
    <w:p>
      <w:r>
        <w:rPr>
          <w:b/>
        </w:rPr>
        <w:t xml:space="preserve">19. </w:t>
      </w:r>
      <w:r>
        <w:t>в части 14 слова "уполномоченном в соответствии с Федеральным законом от 25 октября 2001 года № 137-ФЗ "О введении в действие Земельного кодекса Российской Федерации" на распоряжение таким земельным участком" заменить словами "на основании решения которого был образован данный земельный участок"</w:t>
      </w:r>
    </w:p>
    <w:p>
      <w:r>
        <w:rPr>
          <w:b/>
        </w:rPr>
        <w:t xml:space="preserve">19. </w:t>
      </w:r>
      <w:r>
        <w:t>часть 15 дополнить словами ", земельных участков, указанных в части 18 настоящей статьи"</w:t>
      </w:r>
    </w:p>
    <w:p>
      <w:r>
        <w:rPr>
          <w:b/>
        </w:rPr>
        <w:t xml:space="preserve">19. </w:t>
      </w:r>
      <w:r>
        <w:t>дополнить частями 18 - 20 следующего содержания: "18.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
        <w:rPr>
          <w:b/>
        </w:rPr>
        <w:t xml:space="preserve">20. </w:t>
      </w:r>
      <w:r>
        <w:t>в статье 42:</w:t>
      </w:r>
    </w:p>
    <w:p>
      <w:r>
        <w:rPr>
          <w:b/>
        </w:rPr>
        <w:t xml:space="preserve">20. </w:t>
      </w:r>
      <w:r>
        <w:t>сделок при отчуждении или ипотеке всеми участниками долевой собственности своих долей по одной сделке</w:t>
      </w:r>
    </w:p>
    <w:p>
      <w:r>
        <w:rPr>
          <w:b/>
        </w:rPr>
        <w:t xml:space="preserve">20. </w:t>
      </w:r>
      <w:r>
        <w:t>сделок, связанных с имуществом, составляющим паевой инвестиционный фонд или приобретаемым для включения в состав паевого инвестиционного фонда</w:t>
      </w:r>
    </w:p>
    <w:p>
      <w:r>
        <w:rPr>
          <w:b/>
        </w:rPr>
        <w:t xml:space="preserve">20. </w:t>
      </w:r>
      <w:r>
        <w:t>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w:t>
      </w:r>
    </w:p>
    <w:p>
      <w:r>
        <w:rPr>
          <w:b/>
        </w:rPr>
        <w:t xml:space="preserve">20. </w:t>
      </w:r>
      <w:r>
        <w:t>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частью девятнадцатой статьи 73 указанного Закона)</w:t>
      </w:r>
    </w:p>
    <w:p>
      <w:r>
        <w:rPr>
          <w:b/>
        </w:rPr>
        <w:t xml:space="preserve">20. </w:t>
      </w:r>
      <w:r>
        <w:t>договоров об ипотеке долей в праве общей собственности на недвижимое имущество, заключаемых с кредитными организациями</w:t>
      </w:r>
    </w:p>
    <w:p>
      <w:r>
        <w:rPr>
          <w:b/>
        </w:rPr>
        <w:t xml:space="preserve">20. </w:t>
      </w:r>
      <w:r>
        <w:t>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r>
        <w:rPr>
          <w:b/>
        </w:rPr>
        <w:t xml:space="preserve">20. </w:t>
      </w:r>
      <w:r>
        <w:t>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части 41 настоящей статьи</w:t>
      </w:r>
    </w:p>
    <w:p>
      <w:r>
        <w:rPr>
          <w:b/>
        </w:rPr>
        <w:t xml:space="preserve">20. </w:t>
      </w:r>
      <w:r>
        <w:t>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r>
        <w:rPr>
          <w:b/>
        </w:rPr>
        <w:t xml:space="preserve">20. </w:t>
      </w:r>
      <w:r>
        <w:t>в статье 43:</w:t>
      </w:r>
    </w:p>
    <w:p>
      <w:r>
        <w:rPr>
          <w:b/>
        </w:rPr>
        <w:t xml:space="preserve">20. </w:t>
      </w:r>
      <w:r>
        <w:t>в части 1 третье предложение исключить</w:t>
      </w:r>
    </w:p>
    <w:p>
      <w:r>
        <w:rPr>
          <w:b/>
        </w:rPr>
        <w:t xml:space="preserve">20. </w:t>
      </w:r>
      <w:r>
        <w:t>в статье 44:</w:t>
      </w:r>
    </w:p>
    <w:p>
      <w:r>
        <w:rPr>
          <w:b/>
        </w:rPr>
        <w:t xml:space="preserve">20. </w:t>
      </w:r>
      <w:r>
        <w:t>в части 1 статьи 46:</w:t>
      </w:r>
    </w:p>
    <w:p>
      <w:r>
        <w:rPr>
          <w:b/>
        </w:rPr>
        <w:t xml:space="preserve">20. </w:t>
      </w:r>
      <w:r>
        <w:t>дополнить частью 11 следующего содержания: "11.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r>
        <w:rPr>
          <w:b/>
        </w:rPr>
        <w:t xml:space="preserve">20. </w:t>
      </w:r>
      <w:r>
        <w:t>статью 47 дополнить частью 91 следующего содержания: "91. Орган местного самоуправления, осуществляющий хранение протокола общего собрания участников общей долевой собственности на земельный участок из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баллах, в виде простой правильной дроби,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статьей 18 настоящего Федерального закона, в орган регистрации прав заявление о внесении изменений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пунктом 1 части 1 статьи 16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и порядке, которые указаны в части 9 настоящей статьи."</w:t>
      </w:r>
    </w:p>
    <w:p>
      <w:r>
        <w:rPr>
          <w:b/>
        </w:rPr>
        <w:t xml:space="preserve">20. </w:t>
      </w:r>
      <w:r>
        <w:t>в статье 48:</w:t>
      </w:r>
    </w:p>
    <w:p>
      <w:r>
        <w:rPr>
          <w:b/>
        </w:rPr>
        <w:t xml:space="preserve">20. </w:t>
      </w:r>
      <w:r>
        <w:t>часть 2 изложить в следующей редакции: "2.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r>
        <w:rPr>
          <w:b/>
        </w:rPr>
        <w:t xml:space="preserve">20. </w:t>
      </w:r>
      <w:r>
        <w:t>часть 4 изложить в следующей редакции: "4.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r>
        <w:rPr>
          <w:b/>
        </w:rPr>
        <w:t xml:space="preserve">20. </w:t>
      </w:r>
      <w:r>
        <w:t>в части 1 слова "о котором сведения" заменить словами "сведения о котором", после слов "к описанию местоположения границ земельных участков" дополнить словами "или в содержащемся в Едином государственном реестре недвижимости описании местоположения границ которого выявлена ошибка, указанная в части 3 статьи 61 настоящего Федерального закона"</w:t>
      </w:r>
    </w:p>
    <w:p>
      <w:r>
        <w:rPr>
          <w:b/>
        </w:rPr>
        <w:t xml:space="preserve">20. </w:t>
      </w:r>
      <w:r>
        <w:t>в части 2 слово "(смежной)" исключить, дополнить предложением следующего содержания: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r>
        <w:rPr>
          <w:b/>
        </w:rPr>
        <w:t xml:space="preserve">20. </w:t>
      </w:r>
      <w:r>
        <w:t>дополнить частью 21 следующего содержания: "21.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в статье 15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
        <w:rPr>
          <w:b/>
        </w:rPr>
        <w:t xml:space="preserve">20. </w:t>
      </w:r>
      <w:r>
        <w:t>в части 3 слова "форма которого устанавливается" заменить словами "форма которого и требования к заполнению и формату в электронной форме которого устанавливаются"</w:t>
      </w:r>
    </w:p>
    <w:p>
      <w:r>
        <w:rPr>
          <w:b/>
        </w:rPr>
        <w:t xml:space="preserve">20. </w:t>
      </w:r>
      <w:r>
        <w:t>в части 1 после слова "территории" дополнить словами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слова "о такой зоне" заменить словами "о таких зоне (подзоне), публичном сервитуте,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слова "такой зоны" заменить словами "таких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w:t>
      </w:r>
    </w:p>
    <w:p>
      <w:r>
        <w:rPr>
          <w:b/>
        </w:rPr>
        <w:t xml:space="preserve">20. </w:t>
      </w:r>
      <w:r>
        <w:t>часть 2 после слова "сооружения," дополнить словом "помещения,", после слова "сооружения" дополнить словом ", помещения", дополнить предложением следующего содержания: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
        <w:rPr>
          <w:b/>
        </w:rPr>
        <w:t xml:space="preserve">20. </w:t>
      </w:r>
      <w:r>
        <w:t>в части 4 после слов "такой части" дополнить словами ", за исключением случая, предусмотренного пунктом 11 части 5 статьи 14 настоящего Федерального закона", второе предложение исключить</w:t>
      </w:r>
    </w:p>
    <w:p>
      <w:r>
        <w:rPr>
          <w:b/>
        </w:rPr>
        <w:t xml:space="preserve">20. </w:t>
      </w:r>
      <w:r>
        <w:t>часть 5 изложить в следующей редакции: "5.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частью 2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
        <w:rPr>
          <w:b/>
        </w:rPr>
        <w:t xml:space="preserve">20. </w:t>
      </w:r>
      <w:r>
        <w:t>в пункте 1 слова "завершением строительства" заменить словом "созданием"</w:t>
      </w:r>
    </w:p>
    <w:p>
      <w:r>
        <w:rPr>
          <w:b/>
        </w:rPr>
        <w:t xml:space="preserve">20. </w:t>
      </w:r>
      <w:r>
        <w:t>пункт 2 изложить в следующей редакции: "2) в связи с объединением нескольких указанных в статье 1331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
        <w:rPr>
          <w:b/>
        </w:rPr>
        <w:t xml:space="preserve">20. </w:t>
      </w:r>
      <w:r>
        <w:t>в части 2: пункт 3 изложить в следующей редакции: "3)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дополнить пунктом 8 следующего содержания: "8) предусмотренное пунктом 2 части 6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r>
        <w:rPr>
          <w:b/>
        </w:rPr>
        <w:t xml:space="preserve">20. </w:t>
      </w:r>
      <w:r>
        <w:t>дополнить частями 31 - 33 следующего содержания: "31.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пунктах 1 - 3, 6 и 7 части 2 настоящей статьи, застройщик также обязан представлять предусмотренное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r>
        <w:rPr>
          <w:b/>
        </w:rPr>
        <w:t xml:space="preserve">32. </w:t>
      </w:r>
      <w:r>
        <w:t>на наличие в таких плане и декларации сведений об объекте долевого строительства, являющемся предметом данного договора</w:t>
      </w:r>
    </w:p>
    <w:p>
      <w:r>
        <w:rPr>
          <w:b/>
        </w:rPr>
        <w:t xml:space="preserve">32. </w:t>
      </w:r>
      <w:r>
        <w:t>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
        <w:rPr>
          <w:b/>
        </w:rPr>
        <w:t xml:space="preserve">33. </w:t>
      </w:r>
      <w:r>
        <w:t>пункт 3 части 1 статьи 49 дополнить словами ", форма которой устанавливается органом нормативно-правового регулирования"</w:t>
      </w:r>
    </w:p>
    <w:p>
      <w:r>
        <w:rPr>
          <w:b/>
        </w:rPr>
        <w:t xml:space="preserve">33. </w:t>
      </w:r>
      <w:r>
        <w:t>в статье 51:</w:t>
      </w:r>
    </w:p>
    <w:p>
      <w:r>
        <w:rPr>
          <w:b/>
        </w:rPr>
        <w:t xml:space="preserve">33. </w:t>
      </w:r>
      <w:r>
        <w:t>в статье 53:</w:t>
      </w:r>
    </w:p>
    <w:p>
      <w:r>
        <w:rPr>
          <w:b/>
        </w:rPr>
        <w:t xml:space="preserve">33. </w:t>
      </w:r>
      <w:r>
        <w:t>в статье 58:</w:t>
      </w:r>
    </w:p>
    <w:p>
      <w:r>
        <w:rPr>
          <w:b/>
        </w:rPr>
        <w:t xml:space="preserve">33. </w:t>
      </w:r>
      <w:r>
        <w:t>в наименовании слова "объектом культурного наследия" заменить словами "недвижимым имуществом"</w:t>
      </w:r>
    </w:p>
    <w:p>
      <w:r>
        <w:rPr>
          <w:b/>
        </w:rPr>
        <w:t xml:space="preserve">33. </w:t>
      </w:r>
      <w:r>
        <w:t>часть 9 после слов "выявленным объектом культурного наследия" дополнить словами ",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w:t>
      </w:r>
    </w:p>
    <w:p>
      <w:r>
        <w:rPr>
          <w:b/>
        </w:rPr>
        <w:t xml:space="preserve">33. </w:t>
      </w:r>
      <w:r>
        <w:t>в части 4 после слов "регистрация ипотеки," дополнить словами "то государственная регистрация", слово "осуществляется" заменить словом "осуществляются", слова "настоящим Федеральным законом" заменить словами "федеральным законом", дополнить предложением следующего содержания: "Залогодержатель уведомляется о поступлении документов на государственную регистрацию перехода права, ограничения права на заложенное имущество, обременения заложенного имущества, а также о проведенной в указанных случаях государственной регистрации в порядке и способами, которые устанавливаются органом нормативно-правового регулирования."</w:t>
      </w:r>
    </w:p>
    <w:p>
      <w:r>
        <w:rPr>
          <w:b/>
        </w:rPr>
        <w:t xml:space="preserve">33. </w:t>
      </w:r>
      <w:r>
        <w:t>дополнить частью 15 следующего содержания: "15. Форма, требования к заполнению и формату в электронной форме заявления о внесении изменений в регистрационную запись об ипотеке, о регистрации законного владельца закладной устанавливаются органом нормативно-правового регулирования."</w:t>
      </w:r>
    </w:p>
    <w:p>
      <w:r>
        <w:rPr>
          <w:b/>
        </w:rPr>
        <w:t xml:space="preserve">33. </w:t>
      </w:r>
      <w:r>
        <w:t>наименование после слова "Осуществление" дополнить словами "государственного кадастрового учета и (или)"</w:t>
      </w:r>
    </w:p>
    <w:p>
      <w:r>
        <w:rPr>
          <w:b/>
        </w:rPr>
        <w:t xml:space="preserve">33. </w:t>
      </w:r>
      <w:r>
        <w:t>часть 1 изложить в следующей редакции: "1.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r>
        <w:rPr>
          <w:b/>
        </w:rPr>
        <w:t xml:space="preserve">33. </w:t>
      </w:r>
      <w:r>
        <w:t>дополнить частями 4 - 10 следующего содержания: "4.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r>
        <w:rPr>
          <w:b/>
        </w:rPr>
        <w:t xml:space="preserve">9. </w:t>
      </w:r>
      <w:r>
        <w:t>правообладатель земельного участка, на котором расположены соответствующие объекты</w:t>
      </w:r>
    </w:p>
    <w:p>
      <w:r>
        <w:rPr>
          <w:b/>
        </w:rPr>
        <w:t xml:space="preserve">9. </w:t>
      </w:r>
      <w:r>
        <w:t>правообладатель соответствующих объектов</w:t>
      </w:r>
    </w:p>
    <w:p>
      <w:r>
        <w:rPr>
          <w:b/>
        </w:rPr>
        <w:t xml:space="preserve">9. </w:t>
      </w:r>
      <w:r>
        <w:t>уполномоченные органы государственной власти или органы местного самоуправления по месту нахождения соответствующих объектов</w:t>
      </w:r>
    </w:p>
    <w:p>
      <w:r>
        <w:rPr>
          <w:b/>
        </w:rPr>
        <w:t xml:space="preserve">10. </w:t>
      </w:r>
      <w:r>
        <w:t>в статье 59:</w:t>
      </w:r>
    </w:p>
    <w:p>
      <w:r>
        <w:rPr>
          <w:b/>
        </w:rPr>
        <w:t xml:space="preserve">10. </w:t>
      </w:r>
      <w:r>
        <w:t>статью 60 дополнить частью 12 следующего содержания: "12.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
        <w:rPr>
          <w:b/>
        </w:rPr>
        <w:t xml:space="preserve">10. </w:t>
      </w:r>
      <w:r>
        <w:t>правообладателя исходного земельного участка на образованный земельный участок, право на который возникает у такого правообладателя</w:t>
      </w:r>
    </w:p>
    <w:p>
      <w:r>
        <w:rPr>
          <w:b/>
        </w:rPr>
        <w:t xml:space="preserve">10. </w:t>
      </w:r>
      <w:r>
        <w:t>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r>
        <w:rPr>
          <w:b/>
        </w:rPr>
        <w:t xml:space="preserve">10. </w:t>
      </w:r>
      <w:r>
        <w:t>в статье 61:</w:t>
      </w:r>
    </w:p>
    <w:p>
      <w:r>
        <w:rPr>
          <w:b/>
        </w:rPr>
        <w:t xml:space="preserve">10. </w:t>
      </w:r>
      <w:r>
        <w:t>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r>
        <w:rPr>
          <w:b/>
        </w:rPr>
        <w:t xml:space="preserve">10. </w:t>
      </w:r>
      <w:r>
        <w:t>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r>
        <w:rPr>
          <w:b/>
        </w:rPr>
        <w:t xml:space="preserve">10. </w:t>
      </w:r>
      <w:r>
        <w:t>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
        <w:rPr>
          <w:b/>
        </w:rPr>
        <w:t xml:space="preserve">10. </w:t>
      </w:r>
      <w:r>
        <w:t>в статье 62:</w:t>
      </w:r>
    </w:p>
    <w:p>
      <w:r>
        <w:rPr>
          <w:b/>
        </w:rPr>
        <w:t xml:space="preserve">10. </w:t>
      </w:r>
      <w:r>
        <w:t>часть 2 после слов "имуществе супругов" дополнить словами ",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законом от 29 июня 2018 года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
        <w:rPr>
          <w:b/>
        </w:rPr>
        <w:t xml:space="preserve">10. </w:t>
      </w:r>
      <w:r>
        <w:t>часть 3 признать утратившей силу</w:t>
      </w:r>
    </w:p>
    <w:p>
      <w:r>
        <w:rPr>
          <w:b/>
        </w:rPr>
        <w:t xml:space="preserve">10. </w:t>
      </w:r>
      <w:r>
        <w:t>в части 1 слова "при осуществлении государственного кадастрового учета и (или) государственной регистрации прав" заменить словами "при внесении сведений в Единый государственный реестр недвижимости", дополнить предложениями следующего содержания: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частью 5 настоящей статьи. Уведомление об отказе в исправлении технической ошибки в записях может быть обжаловано в судебном порядке."</w:t>
      </w:r>
    </w:p>
    <w:p>
      <w:r>
        <w:rPr>
          <w:b/>
        </w:rPr>
        <w:t xml:space="preserve">10. </w:t>
      </w:r>
      <w:r>
        <w:t>часть 2 после слов "также требования к" дополнить словами "заполнению и"</w:t>
      </w:r>
    </w:p>
    <w:p>
      <w:r>
        <w:rPr>
          <w:b/>
        </w:rPr>
        <w:t xml:space="preserve">10. </w:t>
      </w:r>
      <w:r>
        <w:t>дополнить частью 21 следующего содержания: "21. Указанное в части 1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
        <w:rPr>
          <w:b/>
        </w:rPr>
        <w:t xml:space="preserve">10. </w:t>
      </w:r>
      <w:r>
        <w:t>часть 3 изложить в следующей редакции: "3.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для осуществления государственного кадастрового учета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r>
        <w:rPr>
          <w:b/>
        </w:rPr>
        <w:t xml:space="preserve">10. </w:t>
      </w:r>
      <w:r>
        <w:t>в части 4 слова "существуют основания полагать, что" исключить</w:t>
      </w:r>
    </w:p>
    <w:p>
      <w:r>
        <w:rPr>
          <w:b/>
        </w:rPr>
        <w:t xml:space="preserve">10. </w:t>
      </w:r>
      <w:r>
        <w:t>дополнить частью 75 следующего содержания: "75.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r>
        <w:rPr>
          <w:b/>
        </w:rPr>
        <w:t xml:space="preserve">10. </w:t>
      </w:r>
      <w:r>
        <w:t>в части 1 слова "органом регистрации прав" заменить словами "федеральным государственным бюджетным учреждением, указанным в части 1 статьи 31 настоящего Федерального закона,"</w:t>
      </w:r>
    </w:p>
    <w:p>
      <w:r>
        <w:rPr>
          <w:b/>
        </w:rPr>
        <w:t xml:space="preserve">10. </w:t>
      </w:r>
      <w:r>
        <w:t>дополнить частями 11 и 12 следующего содержания: "11. Сведения, содержащиеся в Едином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Состав сведений, подлежащих размещению на официальном сайте в соответствии с настоящей частью, и порядок их размещения устанавливаются органом нормативно-правового регулирования</w:t>
      </w:r>
    </w:p>
    <w:p>
      <w:r>
        <w:rPr>
          <w:b/>
        </w:rPr>
        <w:t xml:space="preserve">12. </w:t>
      </w:r>
      <w:r>
        <w:t>часть 2 изложить в следующей редакции: "2. Органы государственной власти и органы местного самоуправления, страховые и кредитные организации запрашивают и получают в федеральном государственном бюджетном учреждении, указанном в части 1 статьи 31 настоящего Федерального закона, сведения, содержащиеся в Едином государственном реестре недвижимости, только в электронной форме."</w:t>
      </w:r>
    </w:p>
    <w:p>
      <w:r>
        <w:rPr>
          <w:b/>
        </w:rPr>
        <w:t xml:space="preserve">12. </w:t>
      </w:r>
      <w:r>
        <w:t>в части 21 слова "в орган регистрации прав" заменить словами "в федеральное государственное бюджетное учреждение, указанное в части 1 статьи 31 настоящего Федерального закона,"</w:t>
      </w:r>
    </w:p>
    <w:p>
      <w:r>
        <w:rPr>
          <w:b/>
        </w:rPr>
        <w:t xml:space="preserve">12. </w:t>
      </w:r>
      <w:r>
        <w:t>в части 3 слова "органом регистрации прав" заменить словами "федеральным государственным бюджетным учреждением, указанным в части 1 статьи 31 настоящего Федерального закона,"</w:t>
      </w:r>
    </w:p>
    <w:p>
      <w:r>
        <w:rPr>
          <w:b/>
        </w:rPr>
        <w:t xml:space="preserve">12. </w:t>
      </w:r>
      <w:r>
        <w:t>часть 4 изложить в следующей редакции: "4.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
        <w:rPr>
          <w:b/>
        </w:rPr>
        <w:t xml:space="preserve">12. </w:t>
      </w:r>
      <w:r>
        <w:t>часть 5 изложить в следующей редакции: "5.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Порядок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порядок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частью 9 настоящей статьи."</w:t>
      </w:r>
    </w:p>
    <w:p>
      <w:r>
        <w:rPr>
          <w:b/>
        </w:rPr>
        <w:t xml:space="preserve">12. </w:t>
      </w:r>
      <w:r>
        <w:t>в части 9 слова "органом регистрации прав" заменить словами "федеральным государственным бюджетным учреждением, указанным в части 1 статьи 31 настоящего Федерального закона,"</w:t>
      </w:r>
    </w:p>
    <w:p>
      <w:r>
        <w:rPr>
          <w:b/>
        </w:rPr>
        <w:t xml:space="preserve">12. </w:t>
      </w:r>
      <w:r>
        <w:t>часть 10 изложить в следующей редакции: "10. Порядок передачи многофункциональным центром принятых им запросов о предоставлении сведений в федеральное государственное бюджетное учреждение, указанное в части 1 статьи 31 настоящего Федерального закона, и порядок передачи таким учреждением подготовленных им документов в многофункциональный центр определяются заключенным многофункциональным центром и федеральным государственным бюджетным учреждением, указанным в части 1 статьи 31 настоящего Федерального закона, соглашением о взаимодействии в порядке,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федеральное государственное бюджетное учреждение, указанное в части 1 статьи 31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 многофункционального центра. При наличии в запросе о предоставлении сведений указания о выдаче подготовленных федеральным государственным бюджетным учреждением, указанным в части 1 статьи 31 настоящего Федерального закона, документов через многофункциональный центр такое учреждение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федерального государственного бюджетного учреждения, указанного в части 1 статьи 31 настоящего Федерального закона."</w:t>
      </w:r>
    </w:p>
    <w:p>
      <w:r>
        <w:rPr>
          <w:b/>
        </w:rPr>
        <w:t xml:space="preserve">12. </w:t>
      </w:r>
      <w:r>
        <w:t>часть 11 изложить в следующей редакции: "11. Срок передачи многофункциональным центром принятых запросов и документов, указанных в части 10 настоящей статьи, не должен превышать один рабочий день с даты их приема. Срок направления подготовленных в соответствии с частью 10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 л) в части 12 слова "орган регистрации прав" заменить словами "федеральное государственное бюджетное учреждение, указанное в части 1 статьи 31 настоящего Федерального закона,"; м) в части 13: в абзаце первом слова "а также сведения в виде копии документа, на основании которого сведения внесены в Единый государственный реестр недвижимости," заменить словами "обобщенные актуальные сведения об установленных в пользу отдельного лица ограничениях прав и (или) обременениях объекта недвижимости,"; пункт 8 после слов "арбитражному управляющему," дополнить словами "лицам, получившим доверенность от арбитражного управляющего,", после слова "принадлежащих" дополнить словом "(принадлежавших)"; пункт 10 изложить в следующей редакции: "10)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 дополнить пунктом 15 следующего содержания: "15)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 н) в части 131 слова "Орган регистрации прав" заменить словами "Федеральное государственное бюджетное учреждение, указанное в части 1 статьи 31 настоящего Федерального закона,"; о) часть 15 изложить в следующей редакции: "15. Правообладателю, его законному представителю, лицу, получившему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 п) дополнить частью 151 следующего содержания: "151.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 р) в части 17 слова "Орган регистрации прав обязан по запросу" заменить словами "По запросу", слова "предоставлять ему информацию" заменить словами "ему предоставляется информация"; с) в части 18 слова "орган регистрации прав" заменить словами "федеральное государственное бюджетное учреждение, указанное в части 1 статьи 31 настоящего Федерального закона,"; т) части 19 и 20 изложить в следующей редакции: "19. Федеральное государственное бюджетное учреждение, указанное в части 1 статьи 31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федеральным государственным бюджетным учреждением, указанным в части 1 статьи 31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Условия и порядок заключения соглашения о предоставлении аналитической информации размещаются на официальном сайте федерального государственного бюджетного учреждения, указанного в части 1 статьи 31 настоящего Федерального закона, в информационно-телекоммуникационной сети "Интернет"</w:t>
      </w:r>
    </w:p>
    <w:p>
      <w:r>
        <w:rPr>
          <w:b/>
        </w:rPr>
        <w:t xml:space="preserve">27. </w:t>
      </w:r>
      <w:r>
        <w:t>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соответствии с настоящей статьей</w:t>
      </w:r>
    </w:p>
    <w:p>
      <w:r>
        <w:rPr>
          <w:b/>
        </w:rPr>
        <w:t xml:space="preserve">27. </w:t>
      </w:r>
      <w:r>
        <w:t>не содержит подписи (в том числе электронной) должностных лиц органа регистрации прав и (или) федерального государственного бюджетного учреждения, указанного в части 1 статьи 31 настоящего Федерального закона</w:t>
      </w:r>
    </w:p>
    <w:p>
      <w:r>
        <w:rPr>
          <w:b/>
        </w:rPr>
        <w:t xml:space="preserve">29. </w:t>
      </w:r>
      <w:r>
        <w:t>в статье 63:</w:t>
      </w:r>
    </w:p>
    <w:p>
      <w:r>
        <w:rPr>
          <w:b/>
        </w:rPr>
        <w:t xml:space="preserve">29. </w:t>
      </w:r>
      <w:r>
        <w:t>в статье 64:</w:t>
      </w:r>
    </w:p>
    <w:p>
      <w:r>
        <w:rPr>
          <w:b/>
        </w:rPr>
        <w:t xml:space="preserve">29. </w:t>
      </w:r>
      <w:r>
        <w:t>часть 3 статьи 66 после слов "имуществе супругов" дополнить словами ",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законом от 29 июня 2018 года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
        <w:rPr>
          <w:b/>
        </w:rPr>
        <w:t xml:space="preserve">29. </w:t>
      </w:r>
      <w:r>
        <w:t>в статье 70:</w:t>
      </w:r>
    </w:p>
    <w:p>
      <w:r>
        <w:rPr>
          <w:b/>
        </w:rPr>
        <w:t xml:space="preserve">29. </w:t>
      </w:r>
      <w:r>
        <w:t>по истечении пяти лет со дня государственного кадастрового учета таких частей по решению органа регистрации прав</w:t>
      </w:r>
    </w:p>
    <w:p>
      <w:r>
        <w:rPr>
          <w:b/>
        </w:rPr>
        <w:t xml:space="preserve">29. </w:t>
      </w:r>
      <w:r>
        <w:t>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
        <w:rPr>
          <w:b/>
        </w:rPr>
        <w:t xml:space="preserve">29. </w:t>
      </w:r>
      <w:r>
        <w:t>в части 1: пункт 2 после слов "Банка России," дополнить словами "Государственной корпорации по атомной энергии "Росатом", Государственной корпорации по космической деятельности "Роскосмос","; дополнить пунктом 21 следующего содержания: "21)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 пункт 5 после слов "арбитражного управляющего," дополнить словами "лиц, получивших доверенность от арбитражного управляющего,", после слова "принадлежащих" дополнить словом "(принадлежавших)"; дополнить пунктом 16 следующего содержания: "16)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r>
        <w:rPr>
          <w:b/>
        </w:rPr>
        <w:t xml:space="preserve">29. </w:t>
      </w:r>
      <w:r>
        <w:t>часть 2 изложить в следующей редакции: "2. Сведения, содержащиеся в Едином государственном реестре недвижимости, по запросам о предоставлении сведений лиц, не указанных в части 1 настоящей статьи, аналитическая и иная информация предоставляются за плату. Размер, порядок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r>
        <w:rPr>
          <w:b/>
        </w:rPr>
        <w:t xml:space="preserve">29. </w:t>
      </w:r>
      <w:r>
        <w:t>часть 3 изложить в следующей редакции: "3.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r>
        <w:rPr>
          <w:b/>
        </w:rPr>
        <w:t xml:space="preserve">29. </w:t>
      </w:r>
      <w:r>
        <w:t>часть 1 изложить в следующей редакции: "1.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порядке,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r>
        <w:rPr>
          <w:b/>
        </w:rPr>
        <w:t xml:space="preserve">29. </w:t>
      </w:r>
      <w:r>
        <w:t>часть 2 признать утратившей силу</w:t>
      </w:r>
    </w:p>
    <w:p>
      <w:r>
        <w:rPr>
          <w:b/>
        </w:rPr>
        <w:t xml:space="preserve">29. </w:t>
      </w:r>
      <w:r>
        <w:t>в наименовании слово "Особенность" заменить словом "Особенности"</w:t>
      </w:r>
    </w:p>
    <w:p>
      <w:r>
        <w:rPr>
          <w:b/>
        </w:rPr>
        <w:t xml:space="preserve">29. </w:t>
      </w:r>
      <w:r>
        <w:t>в части 1: в абзаце первом слова ", находящемся в государственной или муниципальной собственности, здания, сооружения," исключить; дополнить пунктом 3 следующего содержания: "3)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
        <w:rPr>
          <w:b/>
        </w:rPr>
        <w:t xml:space="preserve">29. </w:t>
      </w:r>
      <w:r>
        <w:t>дополнить частью 11 следующего содержания: "11.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
        <w:rPr>
          <w:b/>
        </w:rPr>
        <w:t xml:space="preserve">29. </w:t>
      </w:r>
      <w:r>
        <w:t>дополнить частью 21 следующего содержания: "21.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r>
        <w:rPr>
          <w:b/>
        </w:rPr>
        <w:t xml:space="preserve">29. </w:t>
      </w:r>
      <w:r>
        <w:t>в части 5 слова "2020 года" заменить словами "2025 года", дополнить новым вторым предложением следующего содержания: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статьей 2 Федерального закона от 8 декабря 2011 года №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w:t>
      </w:r>
    </w:p>
    <w:p>
      <w:r>
        <w:rPr>
          <w:b/>
        </w:rPr>
        <w:t xml:space="preserve">29. </w:t>
      </w:r>
      <w:r>
        <w:t>в части 6 слова "постановления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заменить словами "Федерального закона от 21 июля 1997 года № 122-ФЗ "О государственной регистрации прав на недвижимое имущество и сделок с ним"</w:t>
      </w:r>
    </w:p>
    <w:p>
      <w:r>
        <w:rPr>
          <w:b/>
        </w:rPr>
        <w:t xml:space="preserve">29. </w:t>
      </w:r>
      <w:r>
        <w:t>дополнить частями 61 и 62 следующего содержания: "61. В срок до 2025 года документом, являющимся основанием для осуществления государственного кадастрового учета и (или) государственной регистрации прав на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декларация о таком объекте недвижимости. Форма данной декларации, требования к ее заполнению, состав включаемых в нее сведений устанавливаются органом нормативно-правового регулирования</w:t>
      </w:r>
    </w:p>
    <w:p>
      <w:r>
        <w:rPr>
          <w:b/>
        </w:rPr>
        <w:t xml:space="preserve">62. </w:t>
      </w:r>
      <w:r>
        <w:t>дополнить частями 15 - 22 следующего содержания: "15.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r>
        <w:rPr>
          <w:b/>
        </w:rPr>
        <w:t xml:space="preserve">18. </w:t>
      </w:r>
      <w:r>
        <w:t>здания или сооружения в соответствии со сведениями о наименовании, содержащимися в разрешении на ввод объекта в эксплуатацию</w:t>
      </w:r>
    </w:p>
    <w:p>
      <w:r>
        <w:rPr>
          <w:b/>
        </w:rPr>
        <w:t xml:space="preserve">18. </w:t>
      </w:r>
      <w:r>
        <w:t>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
        <w:rPr>
          <w:b/>
        </w:rPr>
        <w:t xml:space="preserve">18. </w:t>
      </w:r>
      <w:r>
        <w:t>автомобильной дороги в соответствии со сведениями о наименовании, содержащимися в едином государственном реестре автомобильных дорог, если соответствующее сооружение является составной частью автомобильной дороги</w:t>
      </w:r>
    </w:p>
    <w:p>
      <w:r>
        <w:rPr>
          <w:b/>
        </w:rPr>
        <w:t xml:space="preserve">22. </w:t>
      </w:r>
      <w:r>
        <w:t>в статье 72:</w:t>
      </w:r>
    </w:p>
    <w:p>
      <w:r>
        <w:rPr>
          <w:b/>
        </w:rPr>
        <w:t xml:space="preserve">22. </w:t>
      </w:r>
      <w:r>
        <w:t>часть 7 после слова "аренды," дополнить словами "безвозмездного пользования,", после слов "которые носят временный характер" дополнить словами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w:t>
      </w:r>
    </w:p>
    <w:p>
      <w:r>
        <w:rPr>
          <w:b/>
        </w:rPr>
        <w:t xml:space="preserve">22. </w:t>
      </w:r>
      <w:r>
        <w:t>дополнить частями 8 и 9 следующего содержания: "8. Отдельные полномочия органа регистрации прав, федерального государственного бюджетного учреждения, указанного в части 1 статьи 31 настоящего Федерального закона, предусмотренные настоящим Федеральным законом, могут передаваться органам исполнительной власти Республики Крым и города федерального значения Севастополя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применения положений настоящего Федерального закона органы исполнительной власти указанных субъектов Российской Федерации, которым в соответствии с настоящей частью переданы полномочия органа регистрации прав, считаются органом регистрации прав</w:t>
      </w:r>
    </w:p>
    <w:p>
      <w:r>
        <w:rPr>
          <w:b/>
        </w:rPr>
        <w:t>Статья 2</w:t>
      </w:r>
    </w:p>
    <w:p>
      <w:r>
        <w:t>Статью 80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2011, № 49, ст. 7064; 2013, № 51, ст. 6699; 2016, № 1, ст. 11) дополнить частью третьей следующего содержания: "Нотариус, засвидетельствовавший подлинность подписи на заявлении об осуществлении государственного кадастрового учета и (или) государственной регистрации прав, в течение двух рабочих дней со дня такого свидетельствования направляет по почте заказным письмом с уведомлением о вручении в орган регистрации прав указанное заявление и прилагаемые к нему документы в рамках одного нотариального действия.".</w:t>
      </w:r>
    </w:p>
    <w:p>
      <w:r>
        <w:rPr>
          <w:b/>
        </w:rPr>
        <w:t>Статья 3</w:t>
      </w:r>
    </w:p>
    <w:p>
      <w:r>
        <w:t>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2005, № 1, ст. 42; 2008, № 52, ст. 6219; 2010, № 25, ст. 3070; 2011, № 50, ст. 7347; 2013, № 19, ст. 2328; 2015, № 14, ст. 2022; № 41, ст. 5640; 2016, № 27, ст. 4294; 2017, № 48, ст. 7052; 2020, № 29, ст. 4512) следующие изменения</w:t>
      </w:r>
    </w:p>
    <w:p>
      <w:r>
        <w:t>в абзаце втором пункта 2 статьи 9 слова "и наименование органа, зарегистрировавшего это право залогодателя" заменить словами "дата государственной регистрации и номер регистрации этого права залогодателя в Едином государственном реестре недвижимости"</w:t>
      </w:r>
    </w:p>
    <w:p>
      <w:r>
        <w:t>в подпункте 10 пункта 1 статьи 14 слова "и органа, зарегистрировавшего это право," исключить</w:t>
      </w:r>
    </w:p>
    <w:p>
      <w:r>
        <w:t>пункт 1 статьи 25 дополнить абзацем следующего содержания: "Не позднее следующего рабочего дня после погашения регистрационной записи об ипотеке орган регистрации прав направляет залогодателю и залогодержателю уведомление о погашении регистрационной записи об ипотеке в порядке, установленном органом нормативно-правового регулирования в сфере государственной регистрации прав."</w:t>
      </w:r>
    </w:p>
    <w:p>
      <w:r>
        <w:rPr>
          <w:b/>
        </w:rPr>
        <w:t>Статья 4</w:t>
      </w:r>
    </w:p>
    <w:p>
      <w:r>
        <w:t>Статью 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2011, № 27, ст. 3873; 2013, № 26, ст. 3207; 2018, № 18, ст. 2560, 2582; 2019, № 12, ст. 1222) дополнить частью восьмой следующего содержания: "Уполномоченный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перечень организаций и физических лиц, в отношении которых имеются сведения об их причастности к распространению оружия массового уничтожения,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перечень организаций и физических лиц, в отношении которых имеются сведения об их причастности к распространению оружия массового уничтожения, и уведомления об исключении организаций и физических лиц из указанных перечней определяются уполномоченным органом.".</w:t>
      </w:r>
    </w:p>
    <w:p>
      <w:r>
        <w:rPr>
          <w:b/>
        </w:rPr>
        <w:t>Статья 5</w:t>
      </w:r>
    </w:p>
    <w:p>
      <w:r>
        <w:t>Внести в Земельный кодекс Российской Федерации (Собрание законодательства Российской Федерации, 2001, № 44, ст. 4147; 2006, № 52, ст. 5498; 2008, № 20, ст. 2251; № 30, ст. 3597; 2011, № 27, ст. 3880; 2014, № 26, ст. 3377; 2015, № 10, ст. 1418; № 27, ст. 3997; 2016, № 27, ст. 4294; 2017, № 31, ст. 4766, 4829; 2018, № 32, ст. 5134, 5135; 2019, № 26, ст. 3317; № 31, ст. 4442) следующие изменения</w:t>
      </w:r>
    </w:p>
    <w:p>
      <w:r>
        <w:t>в статье 117: а) в пункте 1: абзац первый дополнить словами ", за исключением случая, предусмотренного пунктом 12 статьи 3929 настоящего Кодекса"; абзац второй дополнить словами ", за исключением случая, предусмотренного пунктом 12 статьи 3929 настоящего Кодекса", дополнить предложением следующего содержания: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 б) пункт 3 изложить в следующей редакции: "3.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главой V4 настоящего Кодекса."</w:t>
      </w:r>
    </w:p>
    <w:p>
      <w:r>
        <w:t>в статье 118: а) пункт 2 изложить в следующей редакции: "2.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б) дополнить пунктом 41 следующего содержания: "41.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 в) пункт 6 после слов "иное не предусмотрено" дополнить словами "пунктом 41 настоящей статьи,"</w:t>
      </w:r>
    </w:p>
    <w:p>
      <w:r>
        <w:t>подпункт 12 пункта 9 статьи 3915 после слова "заявителя" дополнить словами "или кадастрового инженера"</w:t>
      </w:r>
    </w:p>
    <w:p>
      <w:r>
        <w:t>пункт 5 статьи 3926 дополнить предложением следующего содержания: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
        <w:t>в пункте 12 статьи 3929 слова "в государственном кадастре недвижимости" заменить словами "в Едином государственном реестре недвижимости", дополнить предложением следующего содержания: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
        <w:t>абзац третий пункта 31 статьи 53 изложить в следующей редакции: "выписка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
        <w:rPr>
          <w:b/>
        </w:rPr>
        <w:t>Статья 6</w:t>
      </w:r>
    </w:p>
    <w:p>
      <w:r>
        <w:t>В пункте 1 статьи 8 Федерального закона от 7 июля 2003 года № 126-ФЗ "О связи" (Собрание законодательства Российской Федерации, 2003, № 28, ст. 2895) второе предложение исключить.</w:t>
      </w:r>
    </w:p>
    <w:p>
      <w:r>
        <w:rPr>
          <w:b/>
        </w:rPr>
        <w:t>Статья 7</w:t>
      </w:r>
    </w:p>
    <w:p>
      <w:r>
        <w:t>В части 1 статьи 131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2018, № 32, ст. 5115; 2020, № 22, ст. 3384) слова "прав на недвижимое имущество" заменить словом "недвижимости".</w:t>
      </w:r>
    </w:p>
    <w:p>
      <w:r>
        <w:rPr>
          <w:b/>
        </w:rPr>
        <w:t>Статья 8</w:t>
      </w:r>
    </w:p>
    <w:p>
      <w:r>
        <w:t>Часть 2 статьи 44 Жилищного кодекса Российской Федерации (Собрание законодательства Российской Федерации, 2005, № 1, ст. 14; 2009, № 39, ст. 4542; 2011, № 23, ст. 3263; 2012, № 53, ст. 7596; 2014, № 30, ст. 4264; 2015, № 27, ст. 3967; 2016, № 27, ст. 4288; 2017, № 31, ст. 4806; № 52, ст. 7939; 2018, № 1, ст. 69; № 15, ст. 2030; № 32, ст. 5134; № 53, ст. 8484; 2019, № 22, ст. 2672; 2020, № 22, ст. 3377; 2021, № 1, ст. 33) дополнить пунктом 36 следующего содержания: "36)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
        <w:rPr>
          <w:b/>
        </w:rPr>
        <w:t>Статья 9</w:t>
      </w:r>
    </w:p>
    <w:p>
      <w:r>
        <w:t>Часть 4 статьи 16 Федерального закона от 29 декабря 2004 года № 189-ФЗ "О введении в действие Жилищного кодекса Российской Федерации" (Собрание законодательства Российской Федерации, 2005, № 1, ст. 15; 2014, № 26, ст. 3377; 2016, № 27, ст. 4294; 2018, № 28, ст. 4155; 2019, № 31, ст. 4426) дополнить предложением следующего содержания: "С заявлением о государственном кадастровом учете образованного земельного участка вправе также обратиться кадастровый инженер, выполнивший кадастровые работы в целях образования такого земельного участка, без получения доверенности или иного уполномочивающего документа от уполномоченного органа.".</w:t>
      </w:r>
    </w:p>
    <w:p>
      <w:r>
        <w:rPr>
          <w:b/>
        </w:rPr>
        <w:t>Статья 10</w:t>
      </w:r>
    </w:p>
    <w:p>
      <w:r>
        <w:t>Часть 15 статьи 5532 Градостроительного кодекса Российской Федерации (Собрание законодательства Российской Федерации, 2005, № 1, ст. 16; 2018, № 32, ст. 5133) дополнить предложением следующего содержания: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p>
    <w:p>
      <w:r>
        <w:rPr>
          <w:b/>
        </w:rPr>
        <w:t>Статья 11</w:t>
      </w:r>
    </w:p>
    <w:p>
      <w:r>
        <w:t>В пункте 1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2009, № 29, ст. 3584; 2012, № 29, ст. 3998; № 53, ст. 7619; 2014, № 26, ст. 3377; № 30, ст. 4225; 2016, № 27, ст. 4237; 2017, № 31, ст. 4767; 2018, № 1, ст. 90; № 53, ст. 8404; 2019, № 26, ст. 3317; 2021, № 1, ст. 33) слова "об этажности" заменить словами "о количестве этажей", дополнить словами ", а также условный номер такого объекта долевого строительства в соответствии с проектной декларацией".</w:t>
      </w:r>
    </w:p>
    <w:p>
      <w:r>
        <w:rPr>
          <w:b/>
        </w:rPr>
        <w:t>Статья 12</w:t>
      </w:r>
    </w:p>
    <w:p>
      <w:r>
        <w:t>Внести в статью 12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 2008, № 20, ст. 2251; 2012, № 10, ст. 1156; 2021, № 15, ст. 2446) следующие изменения</w:t>
      </w:r>
    </w:p>
    <w:p>
      <w:r>
        <w:t>в части 1 слова "статьей 29" заменить словами "статьей 392"</w:t>
      </w:r>
    </w:p>
    <w:p>
      <w:r>
        <w:t>в части 2: а) в абзаце первом слова "статьей 29" заменить словами "статьей 392"; б) пункт 3 изложить в следующей редакции: "3) подают от имени граждан (в качестве уполномоченных лиц) заявления о государственном кадастровом учете и (или) государственной регистрации прав на земельные участки и находящиеся на таких земельных участках объекты капитального строительства, иные необходимые для государственного кадастрового учета и (или) государственной регистрации прав документы, а также получают документы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в) пункты 4 и 5 признать утратившими силу</w:t>
      </w:r>
    </w:p>
    <w:p>
      <w:r>
        <w:rPr>
          <w:b/>
        </w:rPr>
        <w:t>Статья 13</w:t>
      </w:r>
    </w:p>
    <w:p>
      <w:r>
        <w:t>Внести в Федеральный закон от 24 июля 2007 года № 221-ФЗ "О кадастровой деятельности" (Собрание законодательства Российской Федерации, 2007, № 31, ст. 4017; 2008, № 30, ст. 3597, 3616; 2009, № 29, ст. 3582; № 52, ст. 6410; 2011, № 27, ст. 3880; № 50, ст. 7365; 2013, № 27, ст. 3477; № 30, ст. 4083; 2014, № 26, ст. 3377; № 52, ст. 7558; 2016, № 1, ст. 72; № 18, ст. 2484; № 27, ст. 4294; 2017, № 31, ст. 4766; 2018, № 32, ст. 5101; 2019, № 31, ст. 4426; 2021, № 15, ст. 2446) следующие изменения: 1) в части 1 статьи 261 слова "предоставление сведений, содержащихся в Едином государственном реестре недвижимости" заменить словами "нормативно-правовое регулирование в указанных сферах"; 2) в части 15 статьи 29: а) пункт 6 после слова "помещений," дополнить словом "машино-мест,"; б) пункт 7 изложить в следующей редакции: "7) неосуществления кадастровым инженером кадастровой деятельности в течение трех лет, за исключением случаев нахождения кадастрового инженера в отпуске по беременности и родам, в отпуске по уходу за ребенком до достижения им возраста трех лет;"; в) пункт 8 признать утратившим силу; 3) в пункте 9 части 2 статьи 291 слова ", и передавать их в орган регистрации прав в порядке и в сроки, которые установлены органом нормативно-правового регулирования в сфере кадастровых отношений" исключить; 4) пункт 1 части 7 статьи 30 изложить в следующей редакции: "1) получать в органе регистрации прав информацию о результатах профессиональной деятельности своих членов. Состав такой информации и порядок ее предоставления устанавливаются органом нормативно-правового регулирования в сфере кадастровых отношений;"; 5) пункт 2 части 1 статьи 31 изложить в следующей редакции: "2) в качестве работника юридического лица, в том числе федерального государственного бюджетного учреждения, подведомственного органу регистрации прав, на основании трудового договора с таким юридическим лицом."; 6) в статье 33: а) часть 1 дополнить предложением следующего содержания: "Федеральное государственное бюджетное учреждение, подведомственное органу регистрации прав, вправе заключать договоры подряда на выполнение кадастровых работ в порядке, установленном настоящим Федеральным законом, в случаях, установленных Правительством Российской Федерации."; б) в части 5 слова "и передаче их в орган регистрации прав в порядке и в сроки, которые установлены органом нормативно-правового регулирования в сфере кадастровых отношений," исключить; 7) в статье 36: а) в части 2 третье предложение исключить; б) дополнить частями 21 и 22 следующего содержания: "21.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статье 32 настоящего Федерального закона, или работника юридического лица, указанного в статье 33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законом от 13 июля 2015 года № 218-ФЗ "О государственной регистрации недвижимости", в случаях, если: 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 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 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 4)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Земельным кодексом Российской Федерации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 В случаях, предусмотренных настоящей частью,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w:t>
      </w:r>
    </w:p>
    <w:p>
      <w:r>
        <w:rPr>
          <w:b/>
        </w:rPr>
        <w:t xml:space="preserve">22. </w:t>
      </w:r>
      <w:r>
        <w:t>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w:t>
      </w:r>
    </w:p>
    <w:p>
      <w:r>
        <w:rPr>
          <w:b/>
        </w:rPr>
        <w:t xml:space="preserve">9. </w:t>
      </w:r>
      <w:r>
        <w:t>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законом от 13 июля 2015 года № 218-ФЗ "О государственной регистрации недвижимости"</w:t>
      </w:r>
    </w:p>
    <w:p>
      <w:r>
        <w:rPr>
          <w:b/>
        </w:rPr>
        <w:t xml:space="preserve">10. </w:t>
      </w:r>
      <w:r>
        <w:t>Договор подряда на выполнение кадастровых работ заключается в письменной форме.";</w:t>
      </w:r>
    </w:p>
    <w:p>
      <w:r>
        <w:rPr>
          <w:b/>
        </w:rPr>
        <w:t xml:space="preserve">22. </w:t>
      </w:r>
      <w:r>
        <w:t>дополнить частями 8 - 10 следующего содержания: "8. В договоре на выполнение кадастровых работ может быть предусмотрена обязанность кадастрового инженера по помещению в электронное хранилище, создание и ведение которого предусматриваются Федеральным законом от 13 июля 2015 года № 218-ФЗ "О государственной регистрации недвижимости", подготовленных им межевых планов, технических планов, карт-планов территории, актов обследования</w:t>
      </w:r>
    </w:p>
    <w:p>
      <w:r>
        <w:rPr>
          <w:b/>
        </w:rPr>
        <w:t xml:space="preserve">10. </w:t>
      </w:r>
      <w:r>
        <w:t>часть 7 статьи 39 дополнить предложением следующего содержания: "При согласовании местоположения границ (частей границ) земельных участков с заинтересованными лицами в индивидуальном порядке допускается осуществлять такое согласование в электронном виде при условии наличия усиленной квалифицированной электронной подписи у всех заинтересованных лиц - участников согласования местоположения границ определенного земельного участка, включая правообладателя земельного участка, местоположение границ которого уточняется."</w:t>
      </w:r>
    </w:p>
    <w:p>
      <w:r>
        <w:rPr>
          <w:b/>
        </w:rPr>
        <w:t xml:space="preserve">10. </w:t>
      </w:r>
      <w:r>
        <w:t>в статье 40:</w:t>
      </w:r>
    </w:p>
    <w:p>
      <w:r>
        <w:rPr>
          <w:b/>
        </w:rPr>
        <w:t xml:space="preserve">10. </w:t>
      </w:r>
      <w:r>
        <w:t>часть 1 дополнить предложениями следующего содержания: "Акт согласования местоположения границ на бумажном носителе оформляется в одном (единственном) экземпляре. В случае подготовки акта согласования местоположения границ в электронном виде допускается его подготовка в виде одного электронного документа, подписанного усиленными квалифицированными электронными подписями всех заинтересованных лиц - участников согласования, или в виде нескольких электронных документов, подписанных усиленными квалифицированными электронными подписями отдельных заинтересованных лиц - участников согласования."</w:t>
      </w:r>
    </w:p>
    <w:p>
      <w:r>
        <w:rPr>
          <w:b/>
        </w:rPr>
        <w:t xml:space="preserve">10. </w:t>
      </w:r>
      <w:r>
        <w:t>часть 2 дополнить предложением следующего содержания: "Местоположение границ земельного участка при их согласовании в индивидуальном порядке в электронном виде считается согласованным с заинтересованными лицами в случае, если акт согласования местоположения границ заверен усиленной квалифицированной электронной подписью каждого из заинтересованных лиц (их представителей), включая правообладателя земельного участка, местоположение границ которого уточняется."</w:t>
      </w:r>
    </w:p>
    <w:p>
      <w:r>
        <w:rPr>
          <w:b/>
        </w:rPr>
        <w:t xml:space="preserve">10. </w:t>
      </w:r>
      <w:r>
        <w:t>часть 4 дополнить предложением следующего содержания: "В случае, если при согласовании местоположения границ земельного участка в индивидуальном порядке в электронном виде у заинтересованного лица (его представителя) имеются возражения относительно данного согласования, такие возражения, оформленные в виде электронного документа и заверенные усиленной квалифицированной электронной подписью указанного заинтересованного лица (его представителя), прилагаются к соответствующему акту согласования местоположения границ (являются его неотъемлемой частью), при этом в акт согласования местоположения границ земельного участка запись о содержании указанных возражений не вносится."</w:t>
      </w:r>
    </w:p>
    <w:p>
      <w:r>
        <w:rPr>
          <w:b/>
        </w:rPr>
        <w:t>Статья 14</w:t>
      </w:r>
    </w:p>
    <w:p>
      <w:r>
        <w:t>Внести в статью 22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 14, ст. 1651; № 49, ст. 6328) следующие изменения: 1) часть 1 изложить в следующей редакции: "1. Выбор предусматривающего строительство, реконструкцию объекта капитального строительства вида разрешенного использования земельного участка, расположенного в границах субъекта Российской Федерации - города федерального значения Москвы, в границах Московской области и находящегося в собственности физического лица или юридического лица, осуществляется при условии внесения им платы за изменение вида разрешенного использования земельного участка, определяемой в порядке, установленном нормативным правовым актом субъекта Российской Федерации - города федерального значения Москвы, нормативным правовым актом Московской области, с учетом разницы между установленной кадастровой стоимостью земельного участка и кадастровой стоимостью земельного участка с измененным видом разрешенного использования."; 2) дополнить частями 5 и 6 следующего содержания: "5. При представлении заявления об осуществлении государственного кадастрового учета в связи с выбором собственником земельного участка вида его разрешенного использования, предусмотренного частью 1 настоящей статьи, в целях подтверждения факта внесения платы за изменение вида разрешенного использования земельного участка органом регистрации прав направляется межведомственный запрос в уполномоченный орган государственной власти субъекта Российской Федерации - города федерального значения Москвы или Московской области, который должен направить ответ на данный запрос в орган регистрации прав в течение двух рабочих дней с момента поступления данного запроса.</w:t>
      </w:r>
    </w:p>
    <w:p>
      <w:r>
        <w:rPr>
          <w:b/>
        </w:rPr>
        <w:t xml:space="preserve">6. </w:t>
      </w:r>
      <w:r>
        <w:t>Положения части 5 настоящей статьи применяются в случае, если в соответствии с законом субъекта Российской Федерации - города федерального значения Москвы или законом Московской области, указанными в части 4 настоящей статьи, плата за изменение вида разрешенного использования земельного участка подлежит внесению до осуществления государственного кадастрового учета в связи с выбором собственником земельного участка вида его разрешенного использования."</w:t>
      </w:r>
    </w:p>
    <w:p>
      <w:r>
        <w:rPr>
          <w:b/>
        </w:rPr>
        <w:t>Статья 15</w:t>
      </w:r>
    </w:p>
    <w:p>
      <w:r>
        <w:t>В части 1 статьи 6 Федерального закона от 3 июля 2016 года № 315-ФЗ "О внесении изменений в часть первую Гражданского кодекса Российской Федерации и отдельные законодательные акты Российской Федерации" (Собрание законодательства Российской Федерации, 2016, № 27, ст. 4248) слова "и (или) максимально" исключить, слова "настоящего Федерального закона, признается" заменить словами "настоящего Федерального закона либо который был создан или создается на основании заключенного до дня вступления в силу настоящего Федерального закона договора участия в долевом строительстве или иного договора и права на который не зарегистрированы, признается".</w:t>
      </w:r>
    </w:p>
    <w:p>
      <w:r>
        <w:rPr>
          <w:b/>
        </w:rPr>
        <w:t>Статья 16</w:t>
      </w:r>
    </w:p>
    <w:p>
      <w:r>
        <w:t>Внести в статью 10 Федерального закона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 31, ст. 4829) следующие изменения</w:t>
      </w:r>
    </w:p>
    <w:p>
      <w:r>
        <w:t>дополнить частью 71 следующего содержания: "71. С даты внесения в Единый государственный реестр недвижимости сведений о местоположении границ лесничеств в соответствии с частями 15 и 151 статьи 34 Федерального закона от 13 июля 2015 года № 218-ФЗ "О государственной регистрации недвижимости" для осуществления территориального планирования, оказания государственных услуг и осуществления государственных функций в сфере лесных отношений применяются сведения о границах лесничеств, внесенные в Единый государственный реестр недвижимости."</w:t>
      </w:r>
    </w:p>
    <w:p>
      <w:r>
        <w:t>дополнить частью 81 следующего содержания: "81. Внесение в Единый государственный реестр недвижимости сведений о местоположении границ лесничеств, в том числе изменений в сведения об их местоположении в соответствии с частями 15 и 151 статьи 34 Федерального закона от 13 июля 2015 года № 218-ФЗ "О государственной регистрации недвижимости", внесение в Единый государственный реестр недвижимости сведений о границах населенных пунктов и территориальных зон, изменяющих сведения о местоположении границ лесничеств, не лишают заинтересованное лицо права на оспаривание в судебном порядке законности соответствующих решений, повлекших такое изменение описания местоположения границ лесничеств."</w:t>
      </w:r>
    </w:p>
    <w:p>
      <w:r>
        <w:rPr>
          <w:b/>
        </w:rPr>
        <w:t>Статья 17</w:t>
      </w:r>
    </w:p>
    <w:p>
      <w:r>
        <w:t>Статью 16 Федерального закона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5133; 2019, № 31, ст. 4426; 2020, № 50, ст. 8049; 2021, № 15, ст. 2446) дополнить частью 61 следующего содержания: "61. В случае, если в отношении жилого дома или садового дома, созданных на дачном или садовом земельном участке, объекта индивидуального жилищного строительства, созданного на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настоящего Федерального закона осуществлен государственный кадастровый учет, направление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
        <w:rPr>
          <w:b/>
        </w:rPr>
        <w:t>Статья 18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"в" пункта 8, пункты 11 и 16, абзацы второй, двенадцатый подпункта "б", подпункт "з" пункта 17, пункты 22 и 26, подпункт "к" пункта 27, абзацы второй - шестой подпункта "а", подпункт "б", абзацы третий - пятый подпункта "в", подпункты "г", "д", "е" пункта 30, пункт 31, подпункты "г" - "е" пункта 32, подпункт "е", абзацы второй и третий подпункта "л" пункта 37, подпункты "а" и "ж" пункта 38, подпункт "г" пункта 40, пункты 43, 45, 47, подпункты "б" и "и", абзац второй подпункта "ф" пункта 52, подпункты "е", "ж", "и" пункта 56 статьи 1, статьи 3, 4, пункты 8, 9 статьи 13, статья 15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Пункты 5 и 6, подпункты "а" и "б" пункта 7, подпункт "г" пункта 8, пункты 9 и 10, абзац третий подпункта "а", абзацы третий - десятый подпункта "б", подпункт "д" пункта 17, пункт 19, абзацы седьмой - девятый подпункта "а" пункта 30, подпункт "а" пункта 33, пункт 35, подпункт "а" пункта 41, абзац второй подпункта "м" пункта 52 статьи 1 настоящего Федерального закона вступают в силу с 1 января 2023 года</w:t>
      </w:r>
    </w:p>
    <w:p>
      <w:r>
        <w:rPr>
          <w:b/>
        </w:rPr>
        <w:t xml:space="preserve">4. </w:t>
      </w:r>
      <w:r>
        <w:t>Органы государственной власти и органы местного самоуправления вправе до 1 января 2023 года представлять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заявление о государственном кадастровом учете и (или) государственной регистрации прав на недвижимое имущество и прилагаемые к нему документы, а также направлять запросы о предоставлении сведений, содержащихся в Едином государственном реестре недвижимости, в форме документов на бумажном носителе</w:t>
      </w:r>
    </w:p>
    <w:p>
      <w:r>
        <w:rPr>
          <w:b/>
        </w:rPr>
        <w:t xml:space="preserve">5. </w:t>
      </w:r>
      <w:r>
        <w:t>Положения пункта 12 части 8 статьи 41 Федерального закона от 13 июля 2015 года № 218-ФЗ "О государственной регистрации недвижимости" применяются до 1 января 2035 года</w:t>
      </w:r>
    </w:p>
    <w:p>
      <w:r>
        <w:rPr>
          <w:b/>
        </w:rPr>
        <w:t xml:space="preserve">6. </w:t>
      </w:r>
      <w:r>
        <w:t>Публично-правовая компания, указанная в части 1 статьи 31 Федерального закона от 13 июля 2015 года № 218-ФЗ "О государственной регистрации недвижимости", осуществляет ведение и хранение реестровых дел (томов реестровых дел) объектов недвижимости, сформированных федеральным государственным бюджетным учреждением, подведомственным федеральному органу исполнительной власти, указанному в части 1 статьи 3 Федерального закона от 13 июля 2015 года № 218-ФЗ "О государственной регистрации недвижимости", правопреемником которого является указанная публично-правовая компания, до дня вступления в силу настоящего Федерального закона, до момента их перевода в электронный вид. (В редакции Федерального закона от 30.12.2021 № 449-ФЗ)</w:t>
      </w:r>
    </w:p>
    <w:p>
      <w:r>
        <w:rPr>
          <w:b/>
        </w:rPr>
        <w:t xml:space="preserve">7. </w:t>
      </w:r>
      <w:r>
        <w:t>Органы государственной власти и органы местного самоуправления, выдавшие после дня вступления в силу Федерального закона от 13 июля 2015 года № 252-ФЗ "О внесении изменений в Земельный кодекс Российской Федерации и отдельные законодательные акты Российской Федерации" разрешения на ввод в эксплуатацию объектов капитального строительства, обязаны не позднее 1 января 2023 года направить в орган регистрации прав заявление о государственном кадастровом учете указанных объектов капитального строительства с такими разрешениями, обязательным приложением к которым являются технические планы введенных в эксплуатацию объектов капитального строительства</w:t>
      </w:r>
    </w:p>
    <w:p>
      <w:r>
        <w:rPr>
          <w:b/>
        </w:rPr>
        <w:t xml:space="preserve">8. </w:t>
      </w:r>
      <w:r>
        <w:t>В случае, если в соответствии с законодательством Российской Федерации зоны, сведения о которых содержатся в Едином государственном реестре недвижимости, не являются зонами с особыми условиями использования территории (в том числе в связи с исключением таких зон из числа зон с особыми условиями использования территории в соответствии с внесенными в законодательство Российской Федерации изменениями) и (или) сведения о таких зонах не подлежат внесению в Единый государственный реестр недвижимости в соответствии с правилами, установленными Федеральным законом от 13 июля 2015 года № 218-ФЗ "О государственной регистрации недвижимости" (в редакции настоящего Федерального закона), или сведения о таких зонах до 1 января 2017 года не подлежали внесению в государственный кадастр недвижимости в соответствии с правилами, установленными Федеральным законом от 24 июля 2007 года № 221-ФЗ "О кадастровой деятельности", сведения о таких зонах, в том числе об установленных ограничениях в использовании объектов недвижимости в связи с установлением или изменением границ таких зон, исключаются из Единого государственного реестра недвижимости по решению органа регистрации прав или по решению публично-правовой компании, указанной в части 1 статьи 31 Федерального закона от 13 июля 2015 года № 218-ФЗ "О государственной регистрации недвижимости", в случае, если в соответствии с федеральным законом полномочия по ведению реестра, предусмотренного пунктом 3 части 2 статьи 7 Федерального закона от 13 июля 2015 года № 218-ФЗ "О государственной регистрации недвижимости" (в редакции настоящего Федерального закона), осуществляются данной публично-правовой компанией. (В редакции Федерального закона от 30.12.2021 № 449-ФЗ)</w:t>
      </w:r>
    </w:p>
    <w:p>
      <w:r>
        <w:rPr>
          <w:b/>
        </w:rPr>
        <w:t xml:space="preserve">9. </w:t>
      </w:r>
      <w:r>
        <w:t>(Часть утратила силу - Федеральный закон от 30.12.2021 № 449-ФЗ)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