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Статью 26 Закона Российской Федерации от 21 июля 1993 года № 5473-I "Об учреждениях и органах, исполняющих уголовные наказания в виде лишения свободы" (Ведомости Съезда народных депутатов Российской Федерации и Верховного Совета Российской Федерации, 1993, № 33, ст. 1316) дополнить частью третьей следующего содержания: "Сотрудники уголовно-исполнительной системы для исполнения возложенных на них обязанностей имеют право объявлять лицам, находящимся на территориях учреждений, исполняющих наказания, и следственных изоляторов, а также прилегающих к ним территориях, на которых установлены режимные требования, обязательное для исполнения официальное предостережение (предостережение) о недопустимости действий, создающих условия для совершения преступлений и административных правонарушений, либо недопустимости продолжения антиобщественного поведения. Порядок объявления официального предостережения (предостережения) о недопустимости действий, создающих условия для совершения преступлений и административных правонарушений, либо недопустимости продолжения антиобщественного поведения, в том числе порядок его направления (вручения), его форма, а также перечни категорий должностных лиц, уполномоченных объявлять указанное официальное предостережение (предостережение), определяются федеральным органом уголовно-исполнительной системы.".</w:t>
      </w:r>
    </w:p>
    <w:p>
      <w:r>
        <w:rPr>
          <w:b/>
        </w:rPr>
        <w:t>Статья 2</w:t>
      </w:r>
    </w:p>
    <w:p>
      <w:r>
        <w:t>Федеральный закон от 15 июля 1995 года № 103-ФЗ "О содержании под стражей подозреваемых и обвиняемых в совершении преступлений" (Собрание законодательства Российской Федерации, 1995, № 29, ст. 2759) дополнить статьей 371 следующего содержания: "Статья 371. Официальное предостережение (предостережение) о недопустимости действий, создающих условия для совершения правонарушений, либо недопустимости продолжения антиобщественного поведения В целях предупреждения совершения правонарушений сотрудники органов и учреждений уголовно-исполнительной системы вправе объявлять лицам, находящимся на территориях следственных изоляторов и прилегающих к ним территориях, на которых установлены режимные требования, официальное предостережение (предостережение) о недопустимости действий, создающих условия для совершения преступлений и административных правонарушений, либо недопустимости продолжения антиобщественного поведения. В случае неисполнения требования, изложенного в официальном предостережении (предостережении) о недопустимости действий, создающих условия для совершения преступлений и административных правонарушений, либо недопустимости продолжения антиобщественного поведения, лица, которым оно было объявлено, могут быть привлечены к ответственности в соответствии с законодательством Российской Федерации. Порядок объявления официального предостережения (предостережения) о недопустимости действий, создающих условия для совершения преступлений и административных правонарушений, либо недопустимости продолжения антиобщественного поведения, в том числе порядок его направления (вручения), его форма, а также перечни категорий должностных лиц, уполномоченных объявлять указанное официальное предостережение (предостережение), определяются федеральным органом исполнительной власти, осуществляющим правоприменительные функции, функции по контролю и надзору в сфере исполнения уголовных наказаний в отношении осужденных.".</w:t>
      </w:r>
    </w:p>
    <w:p>
      <w:r>
        <w:rPr>
          <w:b/>
        </w:rPr>
        <w:t>Статья 3</w:t>
      </w:r>
    </w:p>
    <w:p>
      <w:r>
        <w:t>Уголовно-исполнительный кодекс Российской Федерации (Собрание законодательства Российской Федерации, 1997, № 2, ст. 198) дополнить статьей 171 следующего содержания: "Статья 171. Официальное предостережение (предостережение) о недопустимости действий, создающих условия для совершения правонарушений, либо недопустимости продолжения антиобщественного поведения 1. В целях предупреждения совершения правонарушений сотрудники органов и учреждений уголовно-исполнительной системы вправе объявлять лицам, находящимся на территориях учреждений, исполняющих наказания, и прилегающих к ним территориях, на которых установлены режимные требования, официальное предостережение (предостережение) о недопустимости действий, создающих условия для совершения преступлений и административных правонарушений, либо недопустимости продолжения антиобщественного поведения.</w:t>
      </w:r>
    </w:p>
    <w:p>
      <w:r>
        <w:rPr>
          <w:b/>
        </w:rPr>
        <w:t xml:space="preserve">2. </w:t>
      </w:r>
      <w:r>
        <w:t>В случае неисполнения требования, изложенного в официальном предостережении (предостережении) о недопустимости действий, создающих условия для совершения преступлений и административных правонарушений, либо недопустимости продолжения антиобщественного поведения, лица, которым оно было объявлено, могут быть привлечены к ответственности в соответствии с законодательством Российской Федерации</w:t>
      </w:r>
    </w:p>
    <w:p>
      <w:r>
        <w:rPr>
          <w:b/>
        </w:rPr>
        <w:t xml:space="preserve">3. </w:t>
      </w:r>
      <w:r>
        <w:t>Порядок объявления официального предостережения (предостережения) о недопустимости действий, создающих условия для совершения преступлений и административных правонарушений, либо недопустимости продолжения антиобщественного поведения, в том числе порядок его направления (вручения), его форма, а также перечни категорий должностных лиц, уполномоченных объявлять указанное официальное предостережение (предостережение), определяются федеральным органом исполнительной власти, осуществляющим правоприменительные функции, функции по контролю и надзору в сфере исполнения уголовных наказаний в отношении осужденных."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