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часть четвертую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13601. Использование изобретения для производства лекарственного средства в целях его экспорта в соответствии с международным договором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