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3.5 и 15.25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2004, № 34, ст. 3533; 2007, № 26, ст. 3089; 2008, № 20, ст. 2259; № 52, ст. 6235, 6236; 2009, № 29, ст. 3597; 2010, № 19, ст. 2291; № 30, ст. 4005; № 31, ст. 4193; 2011, № 1, ст. 23; № 19, ст. 2714; № 30, ст. 4584; № 47, ст. 6601, 6602; № 50, ст. 7351, 7362; 2012, № 24, ст. 3082; № 31, ст. 4320, 4329; № 47, ст. 6403, 6404, 6405; № 53, ст. 7602; 2013, № 14, ст. 1666; № 19, ст. 2323; № 26, ст. 3207, 3208, 3209; № 27, ст. 3469, 3477; № 30, ст. 4025, 4029, 4031, 4040; № 31, ст. 4191; № 44, ст. 5624; № 48, ст. 6163; № 49, ст. 6343; № 51, ст. 6683, 6696; № 52, ст. 6961, 6994; 2014, № 6, ст. 557, 566; № 11, ст. 1096; № 19, ст. 2302, 2317, 2335; № 26, ст. 3366; № 30, ст. 4211, 4214, 4218, 4256, 4259, 4264; № 42, ст. 5615; № 43, ст. 5799; № 48, ст. 6636, 6638, 6643, 6651; № 52, ст. 7548; 2015, № 1, ст. 35, 83, 85; № 10, ст. 1405, 1416; № 13, ст. 1804; № 21, ст. 2981; № 27, ст. 3950, 3972; № 29, ст. 4354, 4374, 4391; № 45, ст. 6208; № 48, ст. 6710, 6716; № 51, ст. 7249; 2016, № 1, ст. 59, 63, 84; № 7, ст. 918; № 10, ст. 1323; № 11, ст. 1481, 1490; № 26, ст. 3871, 3877, 3881; № 27, ст. 4164, 4206, 4223, 4259; № 50, ст. 6975; 2017, № 1, ст. 12, 31; № 11, ст. 1535; № 17, ст. 2456; № 18, ст. 2664; № 23, ст. 3227; № 31, ст. 4814, 4816; № 47, ст. 6851; № 52, ст. 7937; 2018, № 1, ст. 21, 30, 35; № 7, ст. 973; № 15, ст. 2035; № 31, ст. 4825, 4826, 4827, 4828; № 41, ст. 6187; № 45, ст. 6832; № 47, ст. 7128; № 53, ст. 8447; 2019, № 12, ст. 1216, 1217, 1218, 1219; № 16, ст. 1820; № 18, ст. 2220; № 22, ст. 2670; № 25, ст. 3161; № 27, ст. 3536; № 30, ст. 4119, 4120, 4121; № 44, ст. 6178; № 49, ст. 6964; № 51, ст. 7494, 7495; № 52, ст. 7811, 7819; 2020, № 14, ст. 2002, 2019, 2029; № 30, ст. 4744; № 31, ст. 5037; № 42, ст. 6526; № 50, ст. 8065; 2021, № 1, ст. 50, 51, 52; № 9, ст. 1461, 1466, 1471; № 11, ст. 1701, 1702; № 13, ст. 2141; № 15, ст. 2425, 2431; № 18, ст. 3046) следующие изменения</w:t>
      </w:r>
    </w:p>
    <w:p>
      <w:r>
        <w:t>в статье 3.5: а) пункт 2 части 1 после слова "операции," дополнить словами "либо сумме денежных средств, переведенных без открытия банковского счета с использованием электронных средств платежа, предоставленных иностранными поставщиками платежных услуг, либо сумме средств, зачисленных на электронное средство платежа, предоставленное иностранным поставщиком платежных услуг, за отчетный период,"; б) часть 3 после слова "операции," дополнить словами "либо суммы денежных средств, переведенных без открытия банковского счета с использованием электронных средств платежа, предоставленных иностранными поставщиками платежных услуг, либо суммы средств, зачисленных на электронное средство платежа, предоставленное иностранным поставщиком платежных услуг, за отчетный период,"</w:t>
      </w:r>
    </w:p>
    <w:p>
      <w:r>
        <w:t>в статье 15.25: а) в части 1: в абзаце первом слова "Российской Федерации, -" заменить словами "Российской Федерации, либо осуществление перевода денежных средств без открытия банковского счета с использованием электронных средств платежа, предоставленных иностранными поставщиками платежных услуг, в случаях, не предусмотренных валютным законодательством Российской Федерации, -"; абзац второй после слов "незаконной валютной операции" дополнить словами "либо суммы денежных средств, переведенных без открытия банковского счета с использованием электронных средств платежа, предоставленных иностранными поставщиками платежных услуг"; б) дополнить частью 11 следующего содержания: "11.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платежа, предоставленных иностранными поставщиками платежных услуг, если представление такого отчета является обязательным, - влечет наложение административного штрафа на граждан, должностных лиц и юридических лиц в размере от 20 до 40 процентов суммы средств, зачисленных на электронное средство платежа, предоставленное иностранным поставщиком платежных услуг, за отчетный период."; в) абзац первый части 6 после слова "Федерации," дополнить словами "либо о переводах денежных средств без открытия банковского счета с использованием электронных средств платежа, предоставленных иностранными поставщиками платежных услуг,"; г) абзац первый части 61 после слова "Федерации," дополнить словами "либо о переводах денежных средств без открытия банковского счета с использованием электронных средств платежа, предоставленных иностранными поставщиками платежных услуг,"; д) абзац первый части 62 после слова "Федерации," дополнить словами "либо о переводах денежных средств без открытия банковского счета с использованием электронных средств платежа, предоставленных иностранными поставщиками платежных услуг,"; е) абзац первый части 63 после слова "Федерации," дополнить словами "либо о переводах денежных средств без открытия банковского счета с использованием электронных средств платежа, предоставленных иностранными поставщиками платежных услуг,"; ж) абзац первый части 64 после слова "Федерации," дополнить словами "либо о переводах денежных средств без открытия банковского счета с использованием электронных средств платежа, предоставленных иностранными поставщиками платежных услуг,"; з) абзац первый части 65 после слова "Федерации," дополнить словами "либо о переводах денежных средств без открытия банковского счета с использованием электронных средств платежа, предоставленных иностранными поставщиками платежных услуг,"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октября 2021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