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14.56. Незаконное осуществление деятельности по предоставлению потребительских кредитов (займов), в том числе обязательства заемщика по которым обеспечены ипотекой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