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23.92. Федеральный орган исполнительной власти, осуществляющий федеральный государственный контроль (надзор) за деятельностью юридических лиц, осуществляющих деятельность по возврату просроченной задолженности в качестве основного вида деятельности, включенных в государственный реестр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