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p>
    <w:p>
      <w:r>
        <w:rPr>
          <w:b/>
        </w:rPr>
        <w:t>Статья 1</w:t>
      </w:r>
    </w:p>
    <w:p>
      <w:r>
        <w:t>(Статья утратила силу - Федеральный закон от 12.12.2023 № 565-ФЗ)</w:t>
      </w:r>
    </w:p>
    <w:p>
      <w:r>
        <w:rPr>
          <w:b/>
        </w:rPr>
        <w:t>Статья 2</w:t>
      </w:r>
    </w:p>
    <w:p>
      <w:r>
        <w:t>Внести в Закон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1995, № 24, ст. 2256; 2004, № 27, ст. 2711; № 35, ст. 3607; 2011, № 25, ст. 3535; 2012, № 31, ст. 4322; 2015, № 29, ст. 4383; 2016, № 27, ст. 4213, 4214; 2017, № 31, ст. 4788; 2018, № 45, ст. 6835; 2019, № 23, ст. 2914; № 49, ст. 6985; № 52, ст. 7796) следующие изменения</w:t>
      </w:r>
    </w:p>
    <w:p>
      <w:r>
        <w:t>в статье 31: а) часть восьмую признать утратившей силу; б) в части десятой слова "соответствующим переоформлением лицензии" заменить словами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
        <w:t>в статье 313: а) наименование изложить в следующей редакции: "Статья 313. Внесение изменений в реестр лицензий на телевизионное вещание, радиовещание"; б) в части первой слова "Переоформление лицензии" заменить словами "Внесение изменений в реестр лицензий"; в) в части второй слова "о переоформлении лицензии" заменить словами "о внесении изменений в реестр лицензий на телевизионное вещание, радиовещание"; г) в части третьей первое предложение изложить в следующей редакции: "Внесение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предусмотренных частями пятой - седьмой статьи 31 настоящего Закона, осуществляется на основании заявления лицензиата о внесении изменений в реестр лицензий на телевизионное вещание, радиовещание."; д) дополнить частью четвертой следующего содержания: "В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статьей 191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
        <w:t>в статье 314: а) часть пятую изложить в следующей редакции: "В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заявления лицензиата о продлении срока действия лицензии."; б) пункт 1 части седьмой изложить в следующей редакции: "1) основания для отказа в предоставлении лицензии или во внесении изменений в реестр лицензий на телевизионное вещание, радиовещание, предусмотренные статьей 315 настоящего Закона;"</w:t>
      </w:r>
    </w:p>
    <w:p>
      <w:r>
        <w:t>статью 315 изложить в следующей редакции: "Статья 315. Отказ в предоставлении лицензии или во внесении изменений в реестр лицензий на телевизионное вещание, радиовещание Основаниями для отказа в предоставлении лицензии или во внесении изменений в реестр лицензий на телевизионное вещание, радиовещание являются:</w:t>
      </w:r>
    </w:p>
    <w:p>
      <w:r>
        <w:t>основания, предусмотренные пунктами 1 и 2 части 7 статьи 14 Федерального закона от 4 мая 2011 года № 99-ФЗ "О лицензировании отдельных видов деятельности"</w:t>
      </w:r>
    </w:p>
    <w:p>
      <w:r>
        <w:t>несоответствие заявителя требованиям, установленным статьей 191 настоящего Закона. 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
        <w:t>статью 316 признать утратившей силу</w:t>
      </w:r>
    </w:p>
    <w:p>
      <w:r>
        <w:t>в статье 318: а) в части второй: пункт 4 изложить в следующей редакции: "4)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 дополнить пунктами 61 и 62 следующего содержания: "61) дата начала вещания</w:t>
      </w:r>
    </w:p>
    <w:p>
      <w:r>
        <w:t>срок действия лицензии на телевизионное вещание, радиовещание, отметка о продлении срока ее действия в случае, предусмотренном статьей 314 настоящего Закона;"; б) дополнить частью третьей следующего содержания: "Информация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
        <w:t>в части третьей статьи 321 слово "выдается" заменить словом "предоставляется"</w:t>
      </w:r>
    </w:p>
    <w:p>
      <w:r>
        <w:t>в части пятой статьи 54 слова "в результате мероприятий по контролю (надзору) за соблюдением законодательства Российской Федерации о средствах массовой информации, проводимых должностными лицами уполномоченного Правительством Российской Федерации федерального органа исполнительной власти, в том числе без взаимодействия с распространителем продукции зарубежного периодического печатного издания" заменить словами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
        <w:t>в главе VII: а) наименование изложить в следующей редакции: "Глава VII. Федеральный государственный контроль (надзор) за соблюдением законодательства Российской Федерации о средствах массовой информации. Ответственность за нарушение законодательства о средствах массовой информации"; б) дополнить статьей 561 следующего содержания: "Статья 561. Федеральный государственный контроль (надзор) за соблюдением законодательства Российской Федерации о средствах массовой информации 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обязательных и лицензионных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 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законом от 31 июля 2020 года №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 Положение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
        <w:rPr>
          <w:b/>
        </w:rPr>
        <w:t>Статья 3</w:t>
      </w:r>
    </w:p>
    <w:p>
      <w:r>
        <w:t>Внести в статью 22 Федерального закона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2007, № 24, ст. 2830; 2017, № 11, ст. 1536) следующие изменения</w:t>
      </w:r>
    </w:p>
    <w:p>
      <w:r>
        <w:t>абзац третий пункта 1 после слов "проведения проверок" дополнить словами ", контрольных (надзорных) мероприятий"</w:t>
      </w:r>
    </w:p>
    <w:p>
      <w:r>
        <w:t>дополнить пунктом 11 следующего содержания: "11.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 Направление требования о проведении контрольного (надзорного) мероприятия в отношении одного и того же лица по одним и тем же основаниям не допускается. 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Российской Федерации."</w:t>
      </w:r>
    </w:p>
    <w:p>
      <w:r>
        <w:t>пункт 4 после слов "проведении проверок" дополнить словами ", контрольных (надзорных) мероприятий"</w:t>
      </w:r>
    </w:p>
    <w:p>
      <w:r>
        <w:rPr>
          <w:b/>
        </w:rPr>
        <w:t>Статья 4</w:t>
      </w:r>
    </w:p>
    <w:p>
      <w:r>
        <w:t>Внести в Закон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2004, № 52, ст. 5275; 2011, № 30, ст. 4590; 2012, № 26, ст. 3446; 2013, № 27, ст. 3477; № 51, ст. 6683; 2018, № 17, ст. 2430; № 31, ст. 4839; 2019, № 12, ст. 1228; № 29, ст. 3858) следующие изменения: 1) в статье 3: а) слово "Право" заменить словами "1. Право"; б) дополнить пунктом 2 следующего содержания: "2.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 2) статью 40 изложить в следующей редакции: "Статья 40. Федеральный государственный контроль (надзор) в области защиты прав потребителей 1. 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r>
        <w:rPr>
          <w:b/>
        </w:rPr>
        <w:t xml:space="preserve">2. </w:t>
      </w:r>
      <w:r>
        <w:t>Предметом федерального государственного контроля (надзора) в области защиты прав потребителей являются</w:t>
      </w:r>
    </w:p>
    <w:p>
      <w:r>
        <w:rPr>
          <w:b/>
        </w:rPr>
        <w:t xml:space="preserve">3. </w:t>
      </w:r>
      <w:r>
        <w:t>Организация и осуществление федерального государственного контроля (надзора) в области защиты прав потребителей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контроле (надзоре) в области защиты прав потребителей утверждается Правительством Российской Федерации</w:t>
      </w:r>
    </w:p>
    <w:p>
      <w:r>
        <w:rPr>
          <w:b/>
        </w:rPr>
        <w:t xml:space="preserve">5. </w:t>
      </w:r>
      <w:r>
        <w:t>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
        <w:rPr>
          <w:b/>
        </w:rPr>
        <w:t xml:space="preserve">6. </w:t>
      </w:r>
      <w:r>
        <w:t>Орган государственного надзора ежегодно готовит государственный доклад о защите прав потребителей в Российской Федерации в порядке, установленном Правительством Российской Федерации</w:t>
      </w:r>
    </w:p>
    <w:p>
      <w:r>
        <w:rPr>
          <w:b/>
        </w:rPr>
        <w:t xml:space="preserve">7. </w:t>
      </w:r>
      <w:r>
        <w:t>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
        <w:rPr>
          <w:b/>
        </w:rPr>
        <w:t xml:space="preserve">8. </w:t>
      </w:r>
      <w:r>
        <w:t>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
        <w:rPr>
          <w:b/>
        </w:rPr>
        <w:t xml:space="preserve">9. </w:t>
      </w:r>
      <w:r>
        <w:t>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
        <w:rPr>
          <w:b/>
        </w:rPr>
        <w:t xml:space="preserve">10. </w:t>
      </w:r>
      <w:r>
        <w:t>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
        <w:rPr>
          <w:b/>
        </w:rPr>
        <w:t xml:space="preserve">2. </w:t>
      </w:r>
      <w:r>
        <w:t>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10. </w:t>
      </w:r>
      <w:r>
        <w:t>статью 421 дополнить пунктом 3 следующего содержания: "3.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
        <w:rPr>
          <w:b/>
        </w:rPr>
        <w:t>Статья 5</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33, ст. 3429; 2004, № 35, ст. 3607; 2006, № 17, ст. 1778; 2007, № 27, ст. 3213; 2008, № 18, ст. 1941; 2009, № 1, ст. 17; 2010, № 21, ст. 2527; 2011, № 30, ст. 4570, 4590; № 49, ст. 7042; 2013, № 19, ст. 2312; № 30, ст. 4060, 4061; № 52, ст. 6973; 2014, № 30, ст. 4262; 2015, № 27, ст. 3996; 2016, № 15, ст. 2066; № 27, ст. 4212; 2019, № 31, ст. 4431; № 49, ст. 6955; № 52, ст. 7823; 2020, № 24, ст. 3753; 2021, № 18, ст. 3067) следующие изменения</w:t>
      </w:r>
    </w:p>
    <w:p>
      <w:r>
        <w:t>в части первой статьи 3: а) пункт 16 изложить в следующей редакции: "16) утверждение положения о федеральном государственном геологическом контроле (надзоре) и осуществление федерального государственного геологического контроля (надзора);"; б) пункт 18 изложить в следующей редакции: "18) утверждение положения о федеральном государственном горном надзоре и осуществление федерального государственного горного надзора;"</w:t>
      </w:r>
    </w:p>
    <w:p>
      <w:r>
        <w:t>пункт 14 статьи 4 изложить в следующей редакции: "14)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p>
    <w:p>
      <w:r>
        <w:t>пункт 5 статьи 5 признать утратившим силу</w:t>
      </w:r>
    </w:p>
    <w:p>
      <w:r>
        <w:t>в части третьей статьи 7 слова "орган государственного горного надзора" заменить словами "орган федерального государственного горного надзора"</w:t>
      </w:r>
    </w:p>
    <w:p>
      <w:r>
        <w:t>в статье 24: а) часть третью изложить в следующей редакции: "Орган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безопасности работ, связанных с пользованием недрами, а также выполняет контрольные (надзорные) функции."; б) в части шестой слова "органом государственного горного надзора" заменить словами "органом федерального государственного горного надзора"</w:t>
      </w:r>
    </w:p>
    <w:p>
      <w:r>
        <w:t>в части пятой статьи 26 слова "органом государственного горного надзора" заменить словами "органом федерального государственного горного надзора"</w:t>
      </w:r>
    </w:p>
    <w:p>
      <w:r>
        <w:t>в части второй статьи 31 слова "по согласованию с органами государственного горного надзора" исключить</w:t>
      </w:r>
    </w:p>
    <w:p>
      <w:r>
        <w:t>в части второй статьи 35 слова "государственного надзора" заменить словами "государственного контроля (надзора)"</w:t>
      </w:r>
    </w:p>
    <w:p>
      <w:r>
        <w:t>в части первой статьи 36 слова "органами государственного горного надзора" заменить словами "органом федерального государственного горного надзора"</w:t>
      </w:r>
    </w:p>
    <w:p>
      <w:r>
        <w:t>статью 37 изложить в следующей редакции: "Статья 37. Государственный геологический контроль (надзор) Государственный геологический контроль (надзор) осуществляется посредством:</w:t>
      </w:r>
    </w:p>
    <w:p>
      <w:r>
        <w:t>федерального государственного геологического контроля (надзора), осуществляемого: 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 на объектах, подведомственных федеральному органу исполнительной власти в области обеспечения безопасности, - подразделением указанного федерального органа исполнительной власти</w:t>
      </w:r>
    </w:p>
    <w:p>
      <w:r>
        <w:t>регионального государственного геологического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 Предметом государственного геологического контроля (надзора) являются:</w:t>
      </w:r>
    </w:p>
    <w:p>
      <w:r>
        <w:t>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кодексом Российской Федерации (в части требований к охране подземных водных объектов), Налоговым кодексом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
        <w:t>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кодексом Российской Федерации (в части требований к охране подземных водных объектов), Налоговым кодексом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 Перечень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положении о федеральном государственном геологическом контроле (надзоре) и положении о региональном государственном геологическом контроле (надзоре). Организация и осуществление государственного геологического контроля (надзора)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абзаце третьем пункта 1 части первой настоящей статьи, - нормативным правовым актом соответствующего федерального органа исполнительной власти, принимаемым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
        <w:t>статью 38 изложить в следующей редакции: "Статья 38. Федеральный государственный горный надзор Федеральный государственный горный надзор осуществляется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 Предметом федерального государственного горного надзора являются:</w:t>
      </w:r>
    </w:p>
    <w:p>
      <w:r>
        <w:t>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законом от 21 июля 1997 года № 116-ФЗ "О промышленной безопасности опасных производственных объектов"</w:t>
      </w:r>
    </w:p>
    <w:p>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В положении о федеральном государственном горном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 Организация и осуществление федерального государственного горного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 При осуществлении федерального государственного горного надзора проводятся следующие контрольные (надзорные) мероприятия:</w:t>
      </w:r>
    </w:p>
    <w:p>
      <w:r>
        <w:t>выездные проверки</w:t>
      </w:r>
    </w:p>
    <w:p>
      <w:r>
        <w:t>документарные проверки. При осуществлении федерального государственного горного надзора плановые контрольные (надзорные) мероприятия не проводятся. Оценка соблюдения обязательных требований, установленных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опасных производственных объектах, осуществляется в рамках федерального государственного надзора в области промышленной безопасности."</w:t>
      </w:r>
    </w:p>
    <w:p>
      <w:r>
        <w:rPr>
          <w:b/>
        </w:rPr>
        <w:t>Статья 6</w:t>
      </w:r>
    </w:p>
    <w:p>
      <w:r>
        <w:t>Внести в Закон Российской Федерации от 11 марта 1992 года №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2008, № 52, ст. 6227; 2011, № 27, ст. 3880; 2013, № 27, ст. 3477; 2015, № 1, ст. 87; 2016, № 27, ст. 4160; 2017, № 50, ст. 7562; 2019, № 31, ст. 4469; № 52, ст. 7796) следующие изменения</w:t>
      </w:r>
    </w:p>
    <w:p>
      <w:r>
        <w:t>в статье 6: а) абзац первый части второй после слов "и (в случае, если имеется) отчество," дополнить словами "номер телефона и адрес электронной почты,"; б) в части шестой слова "получившему лицензию" заменить словами "которому предоставлена лицензия"; в) в части седьмой: пункт 2 признать утратившим силу; пункт 4 после слов "ведение реестров лицензий" дополнить словами ", в том числе внесение изменений в реестры лицензий,"; г) в части восьмой слово "переоформления" заменить словами "внесения изменений в реестры"</w:t>
      </w:r>
    </w:p>
    <w:p>
      <w:r>
        <w:t>в части третьей статьи 112: а) пункт 2 признать утратившим силу; б) пункт 4 после слов "ведение реестров лицензий" дополнить словами ", в том числе внесение изменений в реестры лицензий,"</w:t>
      </w:r>
    </w:p>
    <w:p>
      <w:r>
        <w:t>в части первой статьи 113: а) пункт 1 после слов "место его нахождения," дополнить словами "номер телефона и адрес электронной почты юридического лица,"; б) пункт 3 признать утратившим силу</w:t>
      </w:r>
    </w:p>
    <w:p>
      <w:r>
        <w:t>в статье 114: а) наименование изложить в следующей редакции: "Статья 114. 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 б) абзац первый части первой изложить в следующей редакции: "Внесение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 осуществляется в случае:"; в) часть четвертую изложить в следующей редакции: "Внесение изменений в реестр лицензий на осуществление частной охранной деятельности производится в порядке, предусмотренном для предоставления лицензии, в срок не более тридцати дней."</w:t>
      </w:r>
    </w:p>
    <w:p>
      <w:r>
        <w:t>часть восьмую статьи 20 дополнить пунктом 4 следующего содержания: "4) если в федеральный орган исполнительной власти, уполномоченный в сфере частной охранной деятельности, или его территориальный орган поступило заявление о продлении срока действия лицензии на осуществление частной детективной деятельности, лицензии на осуществление частной охранной деятельности или о внесении изменений в реестр лицензий."</w:t>
      </w:r>
    </w:p>
    <w:p>
      <w:r>
        <w:rPr>
          <w:b/>
        </w:rPr>
        <w:t>Статья 7</w:t>
      </w:r>
    </w:p>
    <w:p>
      <w:r>
        <w:t>Закон Российской Федерации от 15 апреля 1993 года № 4802-I "О статусе столицы Российской Федерации" (Ведомости Съезда народных депутатов Российской Федерации и Верховного Совета Российской Федерации, 1993, № 19, ст. 683) дополнить статьей 14 следующего содержания: "Статья 14. Особенности осуществления отдельных видов регионального государственного контроля (надзора) в городе Москве Органы исполнительной власти города Москвы наряду с предусмотренными иными федеральными законами видами регионального государственного контроля (надзора) и отдельными видами федерального государственного контроля (надзора), полномочия по осуществлению которых переданы органам исполнительной власти субъектов Российской Федерации, осуществляют: региональный государственный контроль (надзор) за соблюдением требований к содержанию особых объектов нежилого фонда; региональный государственный контроль (надзор) в области охраны и рационального использования городских почв; региональный государственный контроль (надзор) за выполнением требований к защите зеленых насаждений. Предметом регионального государственного контроля (надзора) за соблюдением требований к содержанию особых объектов нежилого фонда является соблюдение собственниками, иными законными владельцами зданий, эксплуатирующими организациями требований к надежности и безопасности содержания особых объектов. Под особыми объектами нежилого фонда понимаются нежилые здания гражданского назначения и их части с большепролетными конструкциями покрытий (с пролетом 18 и более метров), нежилые высотные здания и их части (высотой 75 и более метров), в том числе предназначенные для массового пребывания граждан. Предметом регионального государственного контроля (надзора) в области охраны и рационального использования городских почв является соблюдение обязательных требований, установленных федеральным законодательством и нормативными правовыми актами города Москвы, в отношении городских почв в границах земельных участков любой формы собственности, а также земельных участков, государственная собственность на которые не разграничена. Предметом регионального государственного контроля (надзора) за выполнением требований к защите зеленых насаждений является соблюдение норм, правил и требований, установленных нормативными правовыми актами города Москвы, в отношении зеленых насаждений в границах земельных участков любой формы собственности, а также земельных участков, государственная собственность на которые не разграничена. Виды регионального государственного контроля (надзора), указанные в настоящей статье, осуществляются уполномоченными органами исполнительной власти города Москвы в соответствии с утверждаемыми высшим исполнительным органом государственной власти города Москвы положениями о соответствующих видах регионального государственного контроля (надзора). Организация и осуществление видов регионального государственного контроля (надзора), указанных в настоящей статье,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Статья 8</w:t>
      </w:r>
    </w:p>
    <w:p>
      <w:r>
        <w:t>Внести в статью 22 Закона Российской Федерации от 14 мая 1993 года № 4973-I "О зерне" (Ведомости Съезда народных депутатов Российской Федерации и Верховного Совета Российской Федерации, 1993, № 22, ст. 799; Собрание законодательства Российской Федерации, 2021, № 1, ст. 59) следующие изменения</w:t>
      </w:r>
    </w:p>
    <w:p>
      <w:r>
        <w:t>часть вторую изложить в следующей редакции: "Предметом федерального государственного контроля (надзора) в области обеспечения качества и безопасности зерна и продуктов переработки зерна является соблюдение товаропроизводителями требований к обеспечению качества и безопасности зерна и продуктов переработки зерна и связанных с ними требований к процессам производства, хранения, перевозки, реализации и утилизации, предусмотренных законодательством Российской Федерации, при закупках зерна для государственных нужд, при закладке и хранении зерна в составе государственного резерва, при транспортировке, при ввозе зерна и продуктов переработки зерна в Российскую Федерацию, а также при вывозе зерна и продуктов переработки зерна из Российской Федерации (в части соблюдения обязательных требований, предъявляемых к зерну и продуктам переработки зерна при осуществлении экспортных операций), а также соблюдение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Перечень продуктов переработки зерна, в отношении которых осуществляется федеральный государственный контроль (надзор) в области обеспечения качества и безопасности зерна и продуктов переработки зерна, определяется положением о федеральном государственном контроле (надзоре) в области обеспечения качества и безопасности зерна и продуктов переработки зерна, утверждаемым Правительством Российской Федерации."</w:t>
      </w:r>
    </w:p>
    <w:p>
      <w:r>
        <w:t>дополнить новой частью третьей следующего содержания: "В положении о федеральном государственном контроле (надзоре) в области обеспечения качества и безопасности зерна и продуктов переработки зерна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контроля (надзора) в области обеспечения качества и безопасности зерна и продуктов переработки зерна, а также виды продукции, являющиеся объектами федерального государственного контроля (надзора) в области обеспечения качества и безопасности зерна и продуктов переработки зерна."</w:t>
      </w:r>
    </w:p>
    <w:p>
      <w:r>
        <w:t>части третью и четвертую считать соответственно частями четвертой и пятой</w:t>
      </w:r>
    </w:p>
    <w:p>
      <w:r>
        <w:rPr>
          <w:b/>
        </w:rPr>
        <w:t>Статья 9</w:t>
      </w:r>
    </w:p>
    <w:p>
      <w:r>
        <w:t>Внести в Закон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 Собрание законодательства Российской Федерации, 2004, № 35, ст. 3607; 2005, № 19, ст. 1752; 2006, № 52, ст. 5498; 2007, № 30, ст. 3805; 2009, № 1, ст. 17, 21; 2010, № 50, ст. 6614; 2011, № 1, ст. 6; № 30, ст. 4590; 2014, № 23, ст. 2930; 2015, № 29, ст. 4339, 4359, 4369; 2016, № 27, ст. 4160; 2018, № 18, ст. 2571; № 53, ст. 8450; 2019, № 52, ст. 7765; 2020, № 17, ст. 2725; № 29, ст. 4504) следующие изменения: 1) в абзаце шестом части второй статьи 1 слово "надзора" заменить словами "контроля (надзора)"; 2) статью 21 дополнить пунктом 31 следующего содержания: "31. Установление и оценка применения содержащихся в ветеринарных правилах обязательных требований осуществляются в соответствии с Федеральным законом от 31 июля 2020 года № 247-ФЗ "Об обязательных требованиях в Российской Федерации"."; 3) в пункте 6 статьи 31 слово "надзора" заменить словами "контроля (надзора)"; 4) в разделе II: а) в наименовании слова ", ведомственная ветеринарно-санитарная и производственная ветеринарная службы" исключить; б) в статье 5: в абзаце четвертом пункта 2 слова ", а также ветеринарные (ветеринарно-санитарные) службы федеральных государственных органов, в которых предусмотрена военная служба" исключить; в пункте 22 слово "надзора" заменить словами "контроля (надзора)"; 5) в разделе III: а) в наименовании слова "и ведомственный ветеринарно-санитарный надзор" заменить словами "контроль (надзор)"; б) в статье 8: в наименовании слово "надзор" заменить словами "контроль (надзор)"; пункт 1 изложить в следующей редакции: "1. Федеральный государственный ветеринарный контроль (надзор) осуществляется: 1) федеральным органом исполнительной власти в области ветеринарного надзора в соответствии с положением, утверждаемым Правительством Российской Федерации; 2) уполномоченными Правительством Российской Федерации федеральными органами исполнительной власти в пунктах пропуска через Государственную границу Российской Федерации в пределах компетенции и порядке, которые определяются Правительством Российской Федерации; 3) на объектах федеральных органов исполнительной власти в сфере обороны, внутренних дел, деятельности войск национальной гвардии Российской Федерации, исполнения наказаний, государственной охраны и в области обеспечения безопасности, на объектах, занимаемых войсками национальной гвардии Российской Федерации, - ветеринарными (ветеринарно-санитарными) службами указанных федеральных органов исполнительной власти, подразделениями территориальных органов указанных федеральных органов исполнительной власти и соответствующих органов управления, а также их подведомственными организациями."; дополнить пунктами 11 - 13 следующего содержания: "11. Предметом федерального государственного ветеринарного контроля (надзора) являются: 1) соблюдение юридическими лицами, индивидуальными предпринимателями и гражданами обязательных требований в области ветеринарии, установленных международными договорами Российской Федерации в сфере ветеринарии, актами, составляющими право Евразийского экономического союза, настоящим Законом, Федеральным законом от 5 июля 1996 года № 86-ФЗ "О государственном регулировании в области генно-инженерной деятельности", другими федеральными законами и иными нормативными правовыми актами Российской Федерации: при осуществлении профилактических, диагностических, лечебных, ограничительных и иных мероприятий, установлении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при оформлении ветеринарных сопроводительных документов; при назначении и проведении ветеринарно-санитарной экспертизы; при 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 при идентификации и учете животных; при проведении регионализации, эпизоотического зонирования, определении зоосанитарного статуса; при разведении, выращивании, содержании, перемещении (в том числе перевозке и перегоне), обороте и убое животных; при производстве, перемещении, переработке, хранении, реализации и (или) обороте подконтрольных товаров; при перемещении, хранении, переработке, утилизации биологических отходов (трупов животных и птиц, абортированных и мертворожденных плодов, ветеринарных конфискатов, других отходов, непригодных в пищу людям и на корм животным); 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12. </w:t>
      </w:r>
      <w:r>
        <w:t>В положении о федеральном государственном ветеринарном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ветеринарного контроля (надзора), а также виды продукции, являющиеся объектами федерального государственного ветеринарного контроля (надзора)</w:t>
      </w:r>
    </w:p>
    <w:p>
      <w:r>
        <w:rPr>
          <w:b/>
        </w:rPr>
        <w:t xml:space="preserve">13. </w:t>
      </w:r>
      <w:r>
        <w:t>Организация и осуществление федерального государственного ветеринарного контроля (надзора), за исключением федерального государственного ветеринарного контроля (надзора), осуществляемого в пунктах пропуска через Государственную границу Российской Федерации,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подпункте 3 пункта 1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нормативно-правового регулирования в ветеринарии."; в абзаце первом пункта 2 первое предложение исключить; пункты 21 и 22 признать утратившими силу; пункт 3 изложить в следующей редакции: "3. Плановые контрольные (надзорные) мероприятия в отношении граждан при осуществлении федерального государственного ветеринарного контроля (надзора) не проводятся."; в) в статье 9: в наименовании слово "надзор" заменить словами "контроль (надзор)"; в абзаце первом части первой слово "надзор" заменить словами "контроль (надзор)"; в части пятой слово "надзор" заменить словами "контроль (надзор)", слово "надзора" заменить словами "контроля (надзора)"; в части шестой слово "надзор" заменить словами "контроль (надзор)", слово "надзора" заменить словами "контроля (надзора)";</w:t>
      </w:r>
    </w:p>
    <w:p>
      <w:r>
        <w:rPr>
          <w:b/>
        </w:rPr>
        <w:t xml:space="preserve">13. </w:t>
      </w:r>
      <w:r>
        <w:t>в части второй статьи 12 слово "надзор" заменить словами "контроль (надзор)"</w:t>
      </w:r>
    </w:p>
    <w:p>
      <w:r>
        <w:rPr>
          <w:b/>
        </w:rPr>
        <w:t xml:space="preserve">13. </w:t>
      </w:r>
      <w:r>
        <w:t>в части шестой статьи 13 слово "надзор" заменить словами "контроль (надзор)"</w:t>
      </w:r>
    </w:p>
    <w:p>
      <w:r>
        <w:rPr>
          <w:b/>
        </w:rPr>
        <w:t xml:space="preserve">13. </w:t>
      </w:r>
      <w:r>
        <w:t>в статье 14:</w:t>
      </w:r>
    </w:p>
    <w:p>
      <w:r>
        <w:rPr>
          <w:b/>
        </w:rPr>
        <w:t xml:space="preserve">13. </w:t>
      </w:r>
      <w:r>
        <w:t>в части четвертой слова "федерального государственного ветеринарного надзора" заменить словами "федерального государственного ветеринарного контроля (надзора)"</w:t>
      </w:r>
    </w:p>
    <w:p>
      <w:r>
        <w:rPr>
          <w:b/>
        </w:rPr>
        <w:t xml:space="preserve">13. </w:t>
      </w:r>
      <w:r>
        <w:t>в части шестой слова "федерального государственного ветеринарного надзора" заменить словами "федерального государственного ветеринарного контроля (надзора)"</w:t>
      </w:r>
    </w:p>
    <w:p>
      <w:r>
        <w:rPr>
          <w:b/>
        </w:rPr>
        <w:t xml:space="preserve">13. </w:t>
      </w:r>
      <w:r>
        <w:t>в части седьмой слова "федеральный государственный ветеринарный надзор" заменить словами "федеральный государственный ветеринарный контроль (надзор)"</w:t>
      </w:r>
    </w:p>
    <w:p>
      <w:r>
        <w:rPr>
          <w:b/>
        </w:rPr>
        <w:t xml:space="preserve">13. </w:t>
      </w:r>
      <w:r>
        <w:t>в части восьмой: в абзаце первом слова "федерального государственного ветеринарного надзора" заменить словами "федерального государственного ветеринарного контроля (надзора)"; в абзаце третьем слова "федерального государственного ветеринарного надзора" заменить словами "федерального государственного ветеринарного контроля (надзора)"; в абзаце пятом слова "федерального государственного ветеринарного надзора" заменить словами "федерального государственного ветеринарного контроля (надзора)"</w:t>
      </w:r>
    </w:p>
    <w:p>
      <w:r>
        <w:rPr>
          <w:b/>
        </w:rPr>
        <w:t xml:space="preserve">13. </w:t>
      </w:r>
      <w:r>
        <w:t>в части девятой слова "Федеральный государственный ветеринарный надзор" заменить словами "Федеральный государственный ветеринарный контроль (надзор)", слова "федеральный государственный ветеринарный надзор" заменить словами "федеральный государственный ветеринарный контроль (надзор)"</w:t>
      </w:r>
    </w:p>
    <w:p>
      <w:r>
        <w:rPr>
          <w:b/>
        </w:rPr>
        <w:t xml:space="preserve">13. </w:t>
      </w:r>
      <w:r>
        <w:t>в части десятой: в абзаце первом слова "федерального государственного ветеринарного надзора" заменить словами "федерального государственного ветеринарного контроля (надзора)"; в абзаце третьем слова "федерального государственного ветеринарного надзора" заменить словами "федерального государственного ветеринарного контроля (надзора)"; в абзаце четвертом слова "федерального государственного ветеринарного надзора" заменить словами "федерального государственного ветеринарного контроля (надзора)"</w:t>
      </w:r>
    </w:p>
    <w:p>
      <w:r>
        <w:rPr>
          <w:b/>
        </w:rPr>
        <w:t xml:space="preserve">13. </w:t>
      </w:r>
      <w:r>
        <w:t>в части двенадцатой слова "федерального государственного ветеринарного надзора" заменить словами "федерального государственного ветеринарного контроля (надзора)"</w:t>
      </w:r>
    </w:p>
    <w:p>
      <w:r>
        <w:rPr>
          <w:b/>
        </w:rPr>
        <w:t>Статья 10</w:t>
      </w:r>
    </w:p>
    <w:p>
      <w:r>
        <w:t>Пункт 2 статьи 31 Закона Российской Федерации от 20 августа 1993 года № 5663-I "О космической деятельности" (Российская газета, 1993, 6 октября; Собрание законодательства Российской Федерации, 2018, № 11, ст. 1581) дополнить абзацем следующего содержания: "Данные, получаемые с государственных космических аппаратов дистанционного зондирования Земли, могут быть использованы при наблюдении за соблюдением обязательных требований (мониторинге безопасности), осуществляемом в соответствии с Федеральным законом от 31 июля 2020 года № 248-ФЗ "О государственном контроле (надзоре) и муниципальном контроле в Российской Федерации".".</w:t>
      </w:r>
    </w:p>
    <w:p>
      <w:r>
        <w:rPr>
          <w:b/>
        </w:rPr>
        <w:t>Статья 11</w:t>
      </w:r>
    </w:p>
    <w:p>
      <w:r>
        <w:t>Внести в Федеральный закон от 21 декабря 1994 года № 68-ФЗ "О защите населения и территорий от чрезвычайных ситуаций природного и техногенного характера" (Собрание законодательства Российской Федерации, 1994, № 35, ст. 3648; 2004, № 35, ст. 3607; 2006, № 50, ст. 5284; 2010, № 31, ст. 4192; 2011, № 1, ст. 24, 54; 2012, № 14, ст. 1549; 2013, № 7, ст. 610; № 27, ст. 3450; 2014, № 42, ст. 5615; 2015, № 10, ст. 1408; № 18, ст. 2622; 2016, № 1, ст. 68; № 7, ст. 919; № 26, ст. 3887; 2018, № 32, ст. 5113; 2019, № 27, ст. 3524; 2020, № 14, ст. 2028) следующие изменения: 1) подпункт "п" статьи 10 изложить в следующей редакции: "п) утверждает положение о федеральном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государственной власти полномочий в области защиты населения и территорий от чрезвычайных ситуаций;"; 2) подпункт "с" пункта 1 статьи 11 изложить в следующей редакции: "с) утверждают положение о региональном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 3) статью 27 изложить в следующей редакции: "Статья 27. Государственный надзор в области защиты населения и территорий от чрезвычайных ситуаций 1. Государственный надзор в области защиты населения и территорий от чрезвычайных ситуаций осуществляется посредством: а) федерального государственного надзора в области защиты населения и территорий от чрезвычайных ситуаций, осуществляемого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положением, утверждаемым Правительством Российской Федерации; б) регионального государственного надзора в области защиты населения и территорий от чрезвычайных ситуаций,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
        <w:rPr>
          <w:b/>
        </w:rPr>
        <w:t xml:space="preserve">2. </w:t>
      </w:r>
      <w:r>
        <w:t>Предметом государственного надзора в области защиты населения и территорий от чрезвычайных ситуаций являются:</w:t>
      </w:r>
    </w:p>
    <w:p>
      <w:r>
        <w:rPr>
          <w:b/>
        </w:rPr>
        <w:t xml:space="preserve">3. </w:t>
      </w:r>
      <w:r>
        <w:t>Организация и осуществление государственного надзора в области защиты населения и территорий от чрезвычайных ситуаций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порядком, утверждаемым Правительством Российской Федерации</w:t>
      </w:r>
    </w:p>
    <w:p>
      <w:r>
        <w:rPr>
          <w:b/>
        </w:rPr>
        <w:t xml:space="preserve">5. </w:t>
      </w:r>
      <w:r>
        <w:t>Государственный надзор за реализацией органами исполнительной власти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на основании положений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соответствии с порядком, утверждаемым Правительством Российской Федерации</w:t>
      </w:r>
    </w:p>
    <w:p>
      <w:r>
        <w:rPr>
          <w:b/>
        </w:rPr>
        <w:t xml:space="preserve">6. </w:t>
      </w:r>
      <w:r>
        <w:t>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органами исполнительной власти субъектов Российской Федерации на основании положений Федерального закона от 6 октября 2003 года № 131-ФЗ "Об общих принципах организации местного самоуправления в Российской Федерации" в соответствии с порядками, утверждаемыми высшими исполнительными органами государственной власти субъектов Российской Федерации."</w:t>
      </w:r>
    </w:p>
    <w:p>
      <w:r>
        <w:rPr>
          <w:b/>
        </w:rPr>
        <w:t xml:space="preserve">2. </w:t>
      </w:r>
      <w:r>
        <w:t>для федерального государственного надзора в области защиты населения и территорий от чрезвычайных ситуаций - соблюдение организациями и гражданами, эксплуатирующими потенциально опасные объекты и (или) критически важные объекты, государственными корпорациями, создающими в установленном порядке функциональные подсистемы единой государственной системы предупреждения и ликвидации чрезвычайных ситуаций, а также организациями и гражданами, если указанные организации (их структурные подразделения) и граждане или находящиеся в их ведении организации и структурные подразделения этих организаций включены (входят)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w:t>
      </w:r>
    </w:p>
    <w:p>
      <w:r>
        <w:rPr>
          <w:b/>
        </w:rPr>
        <w:t xml:space="preserve">2. </w:t>
      </w:r>
      <w:r>
        <w:t>для регионального государственного надзора в области защиты населения и территорий от чрезвычайных ситуаций -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Статья 12</w:t>
      </w:r>
    </w:p>
    <w:p>
      <w:r>
        <w:t>Внести в Федеральный закон от 21 декабря 1994 года № 69-ФЗ "О пожарной безопасности" (Собрание законодательства Российской Федерации, 1994, № 35, ст. 3649; 2003, № 2, ст. 167; 2004, № 35, ст. 3607; 2006, № 44, ст. 4537; 2007, № 43, ст. 5084; 2009, № 29, ст. 3635; № 45, ст. 5265; 2010, № 30, ст. 4004; 2011, № 1, ст. 54; № 30, ст. 4590; 2013, № 27, ст. 3477; 2014, № 11, ст. 1092; 2015, № 18, ст. 2621; № 29, ст. 4360; 2016, № 1, ст. 68; № 15, ст. 2066; № 22, ст. 3089; 2017, № 22, ст. 3069; 2019, № 30, ст. 4134; 2020, № 50, ст. 8600) следующие изменения</w:t>
      </w:r>
    </w:p>
    <w:p>
      <w:r>
        <w:t>в статье 1: а) в абзаце четвертом слова "требования пожарной безопасности" заменить словами "обязательные требования пожарной безопасности (далее - требования пожарной безопасности)"; б) абзац двенадцатый признать утратившим силу; в) в абзаце тринадцатом слова "ведомственный пожарный надзор" заменить словами "ведомственный пожарный контроль"</w:t>
      </w:r>
    </w:p>
    <w:p>
      <w:r>
        <w:t>статью 6 изложить в следующей редакции: "Статья 6. Федеральный государственный пожарный надзор Федеральный государственный пожарный надзор осуществляется: 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 Координацию деятельности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 осуществляет 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 Предметом федерального государственного пожарного надзора являются: 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В положении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 Оценка соблюдения требований пожарной безопасности, а также требований, предусмотренных абзацем третьим части третьей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 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 Органы федерального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пожарной безопасности в порядке, установленном Федеральным законом от 31 июля 2020 года № 248-ФЗ "О государственном контроле (надзоре) и муниципальном контроле в Российской Федерации". Организация и осуществление федерального государственного пожарного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абзаце третьем части первой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 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законом от 31 июля 2020 года №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 Положение о федеральном государственном пожарном надзоре утверждается Правительством Российской Федерации.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закона от 6 октября 2003 года № 131-ФЗ "Об общих принципах организации местного самоуправления в Российской Федерации". Наряду с основаниями, установленными Федеральным законом от 6 октября 2003 года №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 Перечень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r>
        <w:t>статью 61 изложить в следующей редакции: "Статья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 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 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 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 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 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 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 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r>
        <w:t>часть четвертую статьи 12 признать утратившей силу</w:t>
      </w:r>
    </w:p>
    <w:p>
      <w:r>
        <w:t>в абзаце девятнадцатом части первой статьи 16 слово "надзора" заменить словом "контроля"</w:t>
      </w:r>
    </w:p>
    <w:p>
      <w:r>
        <w:t>в статье 25: а) в части второй слова "и (или) пожарно-технического минимума" заменить словами ", дополнительным профессиональным программам"; б) в части третьей слова ", мерам пожарной безопасности, а также требования к содержанию программ дополнительного профессионального образования (программ пожарно-технического минимума)" заменить словами "по программам противопожарного инструктажа, а также требования к содержанию указанных программ"; в) часть четвертую изложить в следующей редакции: "Дополнительное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Категории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r>
        <w:rPr>
          <w:b/>
        </w:rPr>
        <w:t>Статья 13</w:t>
      </w:r>
    </w:p>
    <w:p>
      <w:r>
        <w:t>Внести в Федеральный закон от 29 декабря 1994 года № 78-ФЗ "О библиотечном деле" (Собрание законодательства Российской Федерации, 1995, № 1, ст. 2; 2004, № 35, ст. 3607; 2009, № 23, ст. 2774; 2013, № 27, ст. 3477; 2014, № 49, ст. 6928) следующие изменения: 1) подпункт 1 пункта 1 статьи 15 изложить в следующей редакции: "1)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 2) главу IV дополнить статьей 151 следующего содержания: "Статья 151.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 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 (далее - федеральный государственный контроль (надзор) осуществляется федеральным органом исполнительной власти в сфере культуры в соответствии с положением, утверждаемым Правительством Российской Федерации.</w:t>
      </w:r>
    </w:p>
    <w:p>
      <w:r>
        <w:rPr>
          <w:b/>
        </w:rPr>
        <w:t xml:space="preserve">2. </w:t>
      </w:r>
      <w:r>
        <w:t>Предметом федерального государственного контроля (надзора) является соблюдение обязательных требований к учету, комплектованию, хранению, использованию и обеспечению сохранности относящихся к национальному библиотечному фонду обязательного федерального экземпляра документов и книжных памятников, установленных законодательством о библиотечном деле, лицами, в собственности, оперативном управлении, на хранении которых находятся относящиеся к национальному библиотечному фонду обязательный федеральный экземпляр документов и книжные памятники</w:t>
      </w:r>
    </w:p>
    <w:p>
      <w:r>
        <w:rPr>
          <w:b/>
        </w:rPr>
        <w:t xml:space="preserve">3. </w:t>
      </w:r>
      <w:r>
        <w:t>Организация и осуществление федерального государственного контроля (надзора)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Статья 14</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2008, № 30, ст. 3616; 2011, № 30, ст. 4590; № 48, ст. 6732; № 49, ст. 7043; 2012, № 26, ст. 3446; 2013, № 52, ст. 6971; 2014, № 11, ст. 1092; № 42, ст. 5615; 2018, № 32, ст. 5114, 5133) следующие изменения: 1) в части второй статьи 4 слова "государственного надзора" заменить словами "государственного контроля (надзора)"; 2) в подпункте "ж" пункта 2 статьи 9 слова "государственного надзора" заменить словами "государственного контроля (надзора)"; 3) статью 33 изложить в следующей редакции: "Статья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 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 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 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 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государственной власти субъектов Российской Федерации: государственными бюджетными учреждениями - в отношении управляемых ими особо охраняемых природных территорий регионального значения и их охранных зон; уполномоченными органами исполнительной власти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 в)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
        <w:rPr>
          <w:b/>
        </w:rPr>
        <w:t xml:space="preserve">2. </w:t>
      </w:r>
      <w:r>
        <w:t>Предметом государственного контроля (надзора) в области охраны и использования особо охраняемых природных территорий являются:</w:t>
      </w:r>
    </w:p>
    <w:p>
      <w:r>
        <w:rPr>
          <w:b/>
        </w:rPr>
        <w:t xml:space="preserve">3. </w:t>
      </w:r>
      <w:r>
        <w:t>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законом от 31 июля 2020 года № 248-ФЗ "О государственном контроле (надзоре) и муниципальном контроле в Российской Федерации", в пределах установленной компетенции имеют право:</w:t>
      </w:r>
    </w:p>
    <w:p>
      <w:r>
        <w:rPr>
          <w:b/>
        </w:rPr>
        <w:t xml:space="preserve">4. </w:t>
      </w:r>
      <w:r>
        <w:t>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законом от 31 июля 2020 года № 248-ФЗ "О государственном контроле (надзоре) и муниципальном контроле в Российской Федерации", в пределах установленной компетенции имеют право:</w:t>
      </w:r>
    </w:p>
    <w:p>
      <w:r>
        <w:rPr>
          <w:b/>
        </w:rPr>
        <w:t xml:space="preserve">5. </w:t>
      </w:r>
      <w:r>
        <w:t>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2. </w:t>
      </w:r>
      <w:r>
        <w:t>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 режима особо охраняемой природной территории;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режима охранных зон особо охраняемых природных территорий</w:t>
      </w:r>
    </w:p>
    <w:p>
      <w:r>
        <w:rPr>
          <w:b/>
        </w:rPr>
        <w:t xml:space="preserve">2. </w:t>
      </w:r>
      <w:r>
        <w:t>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 режима особо охраняемой природной территории;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режима охранных зон особо охраняемых природных территорий</w:t>
      </w:r>
    </w:p>
    <w:p>
      <w:r>
        <w:rPr>
          <w:b/>
        </w:rPr>
        <w:t xml:space="preserve">2. </w:t>
      </w:r>
      <w:r>
        <w:t>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 режима особо охраняемой природной территории;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режима охранных зон особо охраняемых природных территорий</w:t>
      </w:r>
    </w:p>
    <w:p>
      <w:r>
        <w:rPr>
          <w:b/>
        </w:rPr>
        <w:t xml:space="preserve">3. </w:t>
      </w:r>
      <w:r>
        <w:t>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
        <w:rPr>
          <w:b/>
        </w:rPr>
        <w:t xml:space="preserve">3. </w:t>
      </w:r>
      <w:r>
        <w:t>производить в границах охраняемых природных территорий и их охранных зон досмотр транспортных средств, личных вещей граждан</w:t>
      </w:r>
    </w:p>
    <w:p>
      <w:r>
        <w:rPr>
          <w:b/>
        </w:rPr>
        <w:t xml:space="preserve">4. </w:t>
      </w:r>
      <w:r>
        <w:t>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
        <w:rPr>
          <w:b/>
        </w:rPr>
        <w:t xml:space="preserve">4. </w:t>
      </w:r>
      <w:r>
        <w:t>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
        <w:rPr>
          <w:b/>
        </w:rPr>
        <w:t xml:space="preserve">4. </w:t>
      </w:r>
      <w:r>
        <w:t>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
        <w:rPr>
          <w:b/>
        </w:rPr>
        <w:t xml:space="preserve">4. </w:t>
      </w:r>
      <w:r>
        <w:t>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
        <w:rPr>
          <w:b/>
        </w:rPr>
        <w:t xml:space="preserve">5. </w:t>
      </w:r>
      <w:r>
        <w:t>в статье 34:</w:t>
      </w:r>
    </w:p>
    <w:p>
      <w:r>
        <w:rPr>
          <w:b/>
        </w:rPr>
        <w:t xml:space="preserve">5. </w:t>
      </w:r>
      <w:r>
        <w:t>пункт 2 статьи 35 признать утратившим силу</w:t>
      </w:r>
    </w:p>
    <w:p>
      <w:r>
        <w:rPr>
          <w:b/>
        </w:rPr>
        <w:t xml:space="preserve">5. </w:t>
      </w:r>
      <w:r>
        <w:t>в наименовании слово "надзор" заменить словами "контроль (надзор)"</w:t>
      </w:r>
    </w:p>
    <w:p>
      <w:r>
        <w:rPr>
          <w:b/>
        </w:rPr>
        <w:t xml:space="preserve">5. </w:t>
      </w:r>
      <w:r>
        <w:t>пункты 1 - 3 признать утратившими силу</w:t>
      </w:r>
    </w:p>
    <w:p>
      <w:r>
        <w:rPr>
          <w:b/>
        </w:rPr>
        <w:t xml:space="preserve">5. </w:t>
      </w:r>
      <w:r>
        <w:t>в пункте 4 слова "Государственные инспектора в области охраны окружающей среды" заменить словами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w:t>
      </w:r>
    </w:p>
    <w:p>
      <w:r>
        <w:rPr>
          <w:b/>
        </w:rPr>
        <w:t xml:space="preserve">5. </w:t>
      </w:r>
      <w:r>
        <w:t>в абзаце втором пункта 61 слова "государственный надзор в области охраны и использования особо охраняемых природных территорий федерального значения и являющихся государственными инспекторами в области охраны окружающей среды" заменить словами "федеральный государственный контроль (надзор) в области охраны и использования особо охраняемых природных территорий"</w:t>
      </w:r>
    </w:p>
    <w:p>
      <w:r>
        <w:rPr>
          <w:b/>
        </w:rPr>
        <w:t xml:space="preserve">5. </w:t>
      </w:r>
      <w:r>
        <w:t>в пункте 8 слова "государственный надзор в области охраны и использования особо охраняемых природных территорий и их охранных зон" заменить словами "государственный контроль (надзор) в области охраны и использования особо охраняемых природных территорий"</w:t>
      </w:r>
    </w:p>
    <w:p>
      <w:r>
        <w:rPr>
          <w:b/>
        </w:rPr>
        <w:t>Статья 15</w:t>
      </w:r>
    </w:p>
    <w:p>
      <w:r>
        <w:t>Внести в Федеральный закон от 24 апреля 1995 года № 52-ФЗ "О животном мире" (Собрание законодательства Российской Федерации, 1995, № 17, ст. 1462; 2005, № 1, ст. 25; 2007, № 1, ст. 21; № 17, ст. 1933; 2008, № 49, ст. 5748; 2009, № 1, ст. 17; № 11, ст. 1261; № 30, ст. 3735; 2011, № 30, ст. 4590; 2016, № 27, ст. 4160; 2018, № 27, ст. 3947; № 32, ст. 5114; 2020, № 17, ст. 2725; № 52, ст. 8601) следующие изменения</w:t>
      </w:r>
    </w:p>
    <w:p>
      <w:r>
        <w:t>абзац девятый статьи 5 изложить в следующей редакции: "осуществление на особо охраняемых природных территориях федерального государственного контроля (надзора) в области охраны, воспроизводства и использования объектов животного мира и среды их обитания;"</w:t>
      </w:r>
    </w:p>
    <w:p>
      <w:r>
        <w:t>статью 16 изложить в следующей редакции: "Статья 16. Федеральный государственный контроль (надзор) в области охраны, воспроизводства и использования объектов животного мира и среды их обитания Федеральный государственный контроль (надзор) в области охраны, воспроизводства и использования объектов животного мира и среды их обитания (далее - государственный надзор) осуществляется федеральным органом исполнительной власти, уполномоченным Правительством Российской Федерации, 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законодательством Российской Федерации. 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указанными учреждениями. 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 Организация и осуществление государственного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 Положение о государственном надзоре утверждается Правительством Российской Федерации."</w:t>
      </w:r>
    </w:p>
    <w:p>
      <w:r>
        <w:t>в абзаце втором части третьей статьи 161 слова "федеральный государственный надзор в области охраны, использования и воспроизводства объектов животного мира, не отнесенных к водным биологическим ресурсам," заменить словами "федеральный государственный контроль (надзор) в области охраны, воспроизводства и использования объектов животного мира и среды их обитания"</w:t>
      </w:r>
    </w:p>
    <w:p>
      <w:r>
        <w:t>в части четвертой статьи 20 слова "федеральному государственному надзору и" исключить</w:t>
      </w:r>
    </w:p>
    <w:p>
      <w:r>
        <w:t>в части первой статьи 21 слово "федеральному" исключить</w:t>
      </w:r>
    </w:p>
    <w:p>
      <w:r>
        <w:t>в части пятой статьи 22 слово "федеральному" исключить</w:t>
      </w:r>
    </w:p>
    <w:p>
      <w:r>
        <w:t>в статье 31: а) в наименовании слово "федеральному" исключить; б) в абзаце первом части первой слово "федеральному" исключить; в) в части второй слово "федеральному" исключить; г) в части третьей слово "федеральному" исключить; д) в части пятой слово "федеральному" исключить; е) в части шестой слово "федеральному" исключить</w:t>
      </w:r>
    </w:p>
    <w:p>
      <w:r>
        <w:t>в статье 32: а) в наименовании слово "федеральному" исключить; б) слово "федеральному" исключить</w:t>
      </w:r>
    </w:p>
    <w:p>
      <w:r>
        <w:rPr>
          <w:b/>
        </w:rPr>
        <w:t>Статья 16</w:t>
      </w:r>
    </w:p>
    <w:p>
      <w:r>
        <w:t>Внести в Федеральный закон от 17 августа 1995 года № 147-ФЗ "О естественных монополиях" (Собрание законодательства Российской Федерации, 1995, № 34, ст. 3426; 2002, № 1, ст. 2; 2006, № 1, ст. 10; 2007, № 1, ст. 21; 2008, № 52, ст. 6236; 2011, № 30, ст. 4590; 2012, № 26, ст. 3446; 2015, № 41, ст. 5629) следующие изменения: 1) в статье 5: а) в пункте 1 слова "и контроля деятельности" заменить словами "и государственного контроля (надзора) за деятельностью"; б) в пункте 3 слова "в порядке, установленном законодательством Российской Федерации" заменить словами "и государственный контроль (надзор) в порядке, установленном настоящим Федеральным законом и принимаемыми в соответствии с ним иными нормативными правовыми актами Российской Федерации"; 2) статью 7 изложить в следующей редакции: "Статья 7. Государственный контроль (надзор) в сферах естественной монополии и согласование действий, которые совершаются с участием или в отношении субъектов естественных монополий 1. В целях проведения эффективной государственной политики в сферах деятельности субъектов естественных монополий органы регулирования естественных монополий осуществляют государственный контроль (надзор) за действиями, которые совершаются с участием или в отношении субъектов естественных монополий и которые могут иметь результатом ущемление интересов потребителей товара, в отношении которого применяется регулирование в соответствии с настоящим Федеральным законом, либо сдерживание экономически оправданного перехода соответствующего товарного рынка из состояния естественной монополии в состояние конкурентного рынка.</w:t>
      </w:r>
    </w:p>
    <w:p>
      <w:r>
        <w:rPr>
          <w:b/>
        </w:rPr>
        <w:t xml:space="preserve">2. </w:t>
      </w:r>
      <w:r>
        <w:t>Органы регулирования естественных монополий осуществляют в порядке, установленном настоящим Федеральным законом, согласование: любых сделок, в результате которых субъект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приобретает право собственности на основные средства или право пользования основными средствами, не предназначенными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 инвестиций субъекта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в производство (реализацию) товаров, в отношении которых не применяется регулирование в соответствии с настоящим Федеральным законом и которые составляют более 10 процентов стоимости собственного капитала субъекта естественной монополии по последнему утвержденному балансу; продажи, сдачи в аренду или иной сделки, в результате которой хозяйствующий субъект приобретает право собственности либо владения и (или) пользования частью основных средств субъекта естественной монополии, предназначенных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 и если в результате такого приобретения доход хозяйствующего субъекта от осуществляемой деятельности в сферах естественных монополий составит более одного процента общего объема его дохода</w:t>
      </w:r>
    </w:p>
    <w:p>
      <w:r>
        <w:rPr>
          <w:b/>
        </w:rPr>
        <w:t xml:space="preserve">3. </w:t>
      </w:r>
      <w:r>
        <w:t>Для совершения действий, указанных в абзацах втором - четвертом пункта 2 настоящей статьи, субъект естественной монополии обязан представить в соответствующий орган регулирования естественной монополии ходатайство о даче согласия на совершение таких действий и сообщить информацию, необходимую для принятия решения. Требования к содержанию такой информации и форме ее представления, порядок рассмотрения ходатайства определяются правилами, утверждаемыми соответствующим органом регулирования естественной монополии. Орган регулирования естественной монополии вправе отказать в удовлетворении ходатайства по основаниям, установленным правилами рассмотрения ходатайств, если заявленные в нем действия могут привести к отрицательным последствиям, указанным в пункте 1 настоящей статьи, а также в случаях, если заявителем не представлены все необходимые документы либо при их рассмотрении обнаружено, что содержащаяся в них информация, имеющая существенное значение для принятия решения, является недостоверной. Орган регулирования естественной монополии в срок не позднее 30 дней со дня получения ходатайства сообщает заявителю в письменной форме о своем решении - о согласии или об отказе. Отказ должен быть мотивирован. В случае, если для принятия решения необходима дополнительная информация, орган регулирования естественной монополии вправе запросить ее у заявителя и увеличить срок рассмотрения ходатайства на 30 дней при условии, что такой запрос вместе с уведомлением о продлении срока рассмотрения ходатайства направлен заявителю не позднее чем в течение 15 дней со дня его получения. Если в пятнадцатидневный срок со дня истечения срока рассмотрения ходатайства ответ органа регулирования естественной монополии не будет получен либо в удовлетворении ходатайства будет отказано по мотивам, которые заявитель сочтет незаконными, заявитель вправе обратиться в суд за защитой своих прав</w:t>
      </w:r>
    </w:p>
    <w:p>
      <w:r>
        <w:rPr>
          <w:b/>
        </w:rPr>
        <w:t xml:space="preserve">4. </w:t>
      </w:r>
      <w:r>
        <w:t>Государственный контроль (надзор) в сферах естественных монополий осуществляется посредством: федерального государственного контроля (надзора) в сферах естественных монополий, который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 регионального государственного контроля (надзора) в сферах естественных монополий, который осуществляется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
        <w:rPr>
          <w:b/>
        </w:rPr>
        <w:t xml:space="preserve">5. </w:t>
      </w:r>
      <w:r>
        <w:t>Предметом федерального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 Предметом регионального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
        <w:rPr>
          <w:b/>
        </w:rPr>
        <w:t xml:space="preserve">6. </w:t>
      </w:r>
      <w:r>
        <w:t>Организация и осуществление государственного контроля (надзора) в сферах естественных монополий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7. </w:t>
      </w:r>
      <w:r>
        <w:t>Правительство Российской Федерации устанавливает общие требования к осуществлению регионального государственного контроля (надзора) в сферах естественных монополий</w:t>
      </w:r>
    </w:p>
    <w:p>
      <w:r>
        <w:rPr>
          <w:b/>
        </w:rPr>
        <w:t xml:space="preserve">8. </w:t>
      </w:r>
      <w:r>
        <w:t>Государственный контроль за реализацией органами исполнительной власти субъектов Российской Федерации полномочий в сферах естественных монополий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порядке, установленном Правительством Российской Федерации, который должен предусматривать в том числе предмет осуществления указанного контроля.";</w:t>
      </w:r>
    </w:p>
    <w:p>
      <w:r>
        <w:rPr>
          <w:b/>
        </w:rPr>
        <w:t xml:space="preserve">2. </w:t>
      </w:r>
      <w:r>
        <w:t>Органы исполнительной власти и органы местного самоуправления (их должностные лица), потребители, общественные организации потребителей, их ассоциации и союзы, прокурор вправе обратиться в суд с заявлением о признании недействительными полностью или частично решений (предписаний) органов регулирования естественных монополий в случае несоответствия их настоящему Федеральному закону</w:t>
      </w:r>
    </w:p>
    <w:p>
      <w:r>
        <w:rPr>
          <w:b/>
        </w:rPr>
        <w:t xml:space="preserve">3. </w:t>
      </w:r>
      <w:r>
        <w:t>Подача заявления в суд приостанавливает исполнение решения (предписания) органа регулирования естественных монополий, вынесенного по результатам рассмотрения дела о нарушении настоящего Федерального закона, на время его рассмотрения в суде до дня вступления решения суда в законную силу."</w:t>
      </w:r>
    </w:p>
    <w:p>
      <w:r>
        <w:rPr>
          <w:b/>
        </w:rPr>
        <w:t xml:space="preserve">8. </w:t>
      </w:r>
      <w:r>
        <w:t>пункт 3 статьи 81 признать утратившим силу</w:t>
      </w:r>
    </w:p>
    <w:p>
      <w:r>
        <w:rPr>
          <w:b/>
        </w:rPr>
        <w:t xml:space="preserve">8. </w:t>
      </w:r>
      <w:r>
        <w:t>в статье 10:</w:t>
      </w:r>
    </w:p>
    <w:p>
      <w:r>
        <w:rPr>
          <w:b/>
        </w:rPr>
        <w:t xml:space="preserve">8. </w:t>
      </w:r>
      <w:r>
        <w:t>пункт 1 статьи 24 изложить в следующей редакции: "1. Исполнение решений (предписаний) органа регулирования естественных монополий осуществляется в порядке, установленном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8. </w:t>
      </w:r>
      <w:r>
        <w:t>статью 25 изложить в следующей редакции: "Статья 25. Порядок обжалования решений (предписаний) органов регулирования естественных монополий 1. Обжалование решений (предписаний) органов регулирования естественных монополий субъектами естественных монополий (их руководителями) осуществляется в порядке, установленном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8. </w:t>
      </w:r>
      <w:r>
        <w:t>в абзаце втором слова "и контроль" заменить словами "и контроль (надзор)"</w:t>
      </w:r>
    </w:p>
    <w:p>
      <w:r>
        <w:rPr>
          <w:b/>
        </w:rPr>
        <w:t xml:space="preserve">8. </w:t>
      </w:r>
      <w:r>
        <w:t>абзац четвертый изложить в следующей редакции: "осуществляют государственный контроль (надзор) за деятельностью субъектов естественных монополий в сферах естественных монополий;"</w:t>
      </w:r>
    </w:p>
    <w:p>
      <w:r>
        <w:rPr>
          <w:b/>
        </w:rPr>
        <w:t>Статья 17</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2004, № 45, ст. 4377; 2005, № 30, ст. 3113; 2006, № 1, ст. 20; 2007, № 1, ст. 11; № 31, ст. 3994; № 49, ст. 6063; 2009, № 52, ст. 6450; 2011, № 30, ст. 4566; 2012, № 53, ст. 7584; 2013, № 30, ст. 4065; 2015, № 1, ст. 43, 47; № 27, ст. 3973; 2016, № 26, ст. 3871; № 27, ст. 4193, 4194; 2017, № 31, ст. 4827; 2018, № 1, ст. 17; № 31, ст. 4861; № 49, ст. 7520; 2019, № 30, ст. 4132; № 52, ст. 7799; 2020, № 24, ст. 3740; № 52, ст. 8582; 2021, № 18, ст. 3069) следующие изменения: 1) пункт 1 статьи 6 дополнить абзацем следующего содержания: "утверждение положения о региональном государственном контроле (надзоре) в области розничной продажи алкогольной и спиртосодержащей продукции."; 2) пункт 1 статьи 7 признать утратившим силу; 3) в абзаце седьмом пункта 61 статьи 8 слова "обследование (проверку)" заменить словами "выездную оценку"; 4) абзац четвертый пункта 6 статьи 14 признать утратившим силу; 5) в статье 141: а) в пункте 6 слова "внеплановой выездной проверки, проведенной в соответствии со статьей 233 настоящего Федерального закона," заменить словами "выездной оценки"; б) абзац третий пункта 9 признать утратившим силу; 6) в подпункте 10 пункта 31 статьи 20 слова "обследование лицензиата на соответствие" заменить словами "контрольное (надзорное) мероприятие, выездную оценку соответствия лицензиата"; 7) статьи 23 - 232 изложить в следующей редакции: "Статья 23. Федеральный государственный контроль (надзор) в области производства и оборота этилового спирта, алкогольной и спиртосодержащей продукции 1. 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исполнительной власти, уполномоченным Правительством Российской Федерации (далее - федеральный орган государственного надзора).</w:t>
      </w:r>
    </w:p>
    <w:p>
      <w:r>
        <w:rPr>
          <w:b/>
        </w:rPr>
        <w:t xml:space="preserve">2. </w:t>
      </w:r>
      <w:r>
        <w:t>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r>
        <w:rPr>
          <w:b/>
        </w:rPr>
        <w:t xml:space="preserve">3. </w:t>
      </w:r>
      <w:r>
        <w:t>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r>
        <w:rPr>
          <w:b/>
        </w:rPr>
        <w:t xml:space="preserve">5. </w:t>
      </w:r>
      <w:r>
        <w:t>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r>
        <w:rPr>
          <w:b/>
        </w:rPr>
        <w:t xml:space="preserve">6. </w:t>
      </w:r>
      <w:r>
        <w:t>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w:t>
      </w:r>
    </w:p>
    <w:p>
      <w:r>
        <w:rPr>
          <w:b/>
        </w:rPr>
        <w:t xml:space="preserve">2. </w:t>
      </w:r>
      <w:r>
        <w:t>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r>
        <w:rPr>
          <w:b/>
        </w:rPr>
        <w:t xml:space="preserve">2. </w:t>
      </w:r>
      <w:r>
        <w:t>соблюдение обязательных требований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2. </w:t>
      </w:r>
      <w:r>
        <w:t>соблюдение обязательных требований, установленных статьями 8, 102 - 12, 14 и 26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
        <w:rPr>
          <w:b/>
        </w:rPr>
        <w:t>Статья 231. Региональный государственный контроль (надзор) в области розничной продажи алкогольной и спиртосодержащей продукции</w:t>
      </w:r>
    </w:p>
    <w:p>
      <w:r>
        <w:rPr>
          <w:b/>
        </w:rPr>
        <w:t xml:space="preserve">1. </w:t>
      </w:r>
      <w:r>
        <w:t>Региональный государственный контроль (надзор) в области розничной продажи алкогольной и спиртосодержащей продукции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региональный орган государственного надзора)</w:t>
      </w:r>
    </w:p>
    <w:p>
      <w:r>
        <w:rPr>
          <w:b/>
        </w:rPr>
        <w:t xml:space="preserve">2. </w:t>
      </w:r>
      <w:r>
        <w:t>Предметом регионального государственного контроля (надзора) в области розничной продажи алкогольной и спиртосодержащей продукции являются</w:t>
      </w:r>
    </w:p>
    <w:p>
      <w:r>
        <w:rPr>
          <w:b/>
        </w:rPr>
        <w:t xml:space="preserve">3. </w:t>
      </w:r>
      <w:r>
        <w:t>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государственной власти субъекта Российской Федерации</w:t>
      </w:r>
    </w:p>
    <w:p>
      <w:r>
        <w:rPr>
          <w:b/>
        </w:rPr>
        <w:t xml:space="preserve">5. </w:t>
      </w:r>
      <w:r>
        <w:t>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r>
        <w:rPr>
          <w:b/>
        </w:rPr>
        <w:t xml:space="preserve">2. </w:t>
      </w:r>
      <w:r>
        <w:t>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
        <w:rPr>
          <w:b/>
        </w:rPr>
        <w:t xml:space="preserve">2. </w:t>
      </w:r>
      <w:r>
        <w:t>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настоящего 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 осуществляющими ее розничную продажу, за исключением обязательных требований, установленных техническими регламентами</w:t>
      </w:r>
    </w:p>
    <w:p>
      <w:r>
        <w:rPr>
          <w:b/>
        </w:rPr>
        <w:t xml:space="preserve">2. </w:t>
      </w:r>
      <w:r>
        <w:t>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r>
        <w:rPr>
          <w:b/>
        </w:rPr>
        <w:t>Статья 232. Проведение оценки соответствия обязательным требованиям в рамках предоставления государственных услуг</w:t>
      </w:r>
    </w:p>
    <w:p>
      <w:r>
        <w:rPr>
          <w:b/>
        </w:rPr>
        <w:t xml:space="preserve">1. </w:t>
      </w:r>
      <w:r>
        <w:t>В рамках предоставления федеральным органом государственного надзора государственных услуг, предусмотренных пунктом 61 статьи 8, пунктом 6 статьи 14, статьей 141, статьей 19 (в части лицензирования), абзацем вторым пункта 5 статьи 20 настоящего Федерального закона, проводится оценка соответствия заявителя обязательным требованиям</w:t>
      </w:r>
    </w:p>
    <w:p>
      <w:r>
        <w:rPr>
          <w:b/>
        </w:rPr>
        <w:t xml:space="preserve">2. </w:t>
      </w:r>
      <w:r>
        <w:t>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r>
        <w:rPr>
          <w:b/>
        </w:rPr>
        <w:t xml:space="preserve">3. </w:t>
      </w:r>
      <w:r>
        <w:t>Оценка, указанная в пунктах 1 и 2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w:t>
      </w:r>
    </w:p>
    <w:p>
      <w:r>
        <w:rPr>
          <w:b/>
        </w:rPr>
        <w:t xml:space="preserve">4. </w:t>
      </w:r>
      <w:r>
        <w:t>Порядок, предмет и сроки проведения оценки, указанной в пунктах 1 - 3 настоящей статьи, устанавливаются Правительством Российской Федерации.";</w:t>
      </w:r>
    </w:p>
    <w:p>
      <w:r>
        <w:rPr>
          <w:b/>
        </w:rPr>
        <w:t xml:space="preserve">4. </w:t>
      </w:r>
      <w:r>
        <w:t>статью 233 признать утратившей силу</w:t>
      </w:r>
    </w:p>
    <w:p>
      <w:r>
        <w:rPr>
          <w:b/>
        </w:rPr>
        <w:t>Статья 18</w:t>
      </w:r>
    </w:p>
    <w:p>
      <w:r>
        <w:t>Статью 151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2017, № 24, ст. 3485) изложить в следующей редакции: "Статья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r>
        <w:t>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
        <w:t>федерального государственного контроля (надзора) в сфере социального обслуживания</w:t>
      </w:r>
    </w:p>
    <w:p>
      <w:r>
        <w:t>федерального государственного контроля (надзора) в области железнодорожного транспорта</w:t>
      </w:r>
    </w:p>
    <w:p>
      <w:r>
        <w:t>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
        <w:t>федерального государственного контроля (надзора) в области гражданской авиации</w:t>
      </w:r>
    </w:p>
    <w:p>
      <w:r>
        <w:t>федерального государственного контроля (надзора) в области торгового мореплавания и внутреннего водного транспорта</w:t>
      </w:r>
    </w:p>
    <w:p>
      <w:r>
        <w:t>федерального государственного контроля (надзора) в области связи</w:t>
      </w:r>
    </w:p>
    <w:p>
      <w:r>
        <w:t>федерального государственного контроля (надзора) качества и безопасности медицинской деятельности</w:t>
      </w:r>
    </w:p>
    <w:p>
      <w:r>
        <w:t>федерального государственного контроля (надзора) в сфере обращения лекарственных средств</w:t>
      </w:r>
    </w:p>
    <w:p>
      <w:r>
        <w:t>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r>
        <w:t>регионального государственного контроля (надзора) в сфере социального обслуживания</w:t>
      </w:r>
    </w:p>
    <w:p>
      <w:r>
        <w:t>регионального государственного контроля (надзора) в сфере перевозок пассажиров и багажа легковым такси</w:t>
      </w:r>
    </w:p>
    <w:p>
      <w:r>
        <w:t>регионального государственного контроля (надзора) в области охраны объектов культурного наследия</w:t>
      </w:r>
    </w:p>
    <w:p>
      <w:r>
        <w:t>регионального государственного жилищного контроля (надзора)</w:t>
      </w:r>
    </w:p>
    <w:p>
      <w:r>
        <w:t>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r>
        <w:t>муниципального контроля в сфере благоустройства."</w:t>
      </w:r>
    </w:p>
    <w:p>
      <w:r>
        <w:rPr>
          <w:b/>
        </w:rPr>
        <w:t>Статья 19</w:t>
      </w:r>
    </w:p>
    <w:p>
      <w:r>
        <w:t>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2001, № 33, ст. 3429; 2003, № 17, ст. 1557; № 46, ст. 4444; 2004, № 35, ст. 3607; 2006, № 45, ст. 4640; 2007, № 50, ст. 6246; 2008, № 29, ст. 3420; № 49, ст. 5748; 2009, № 52, ст. 6440; 2011, № 30, ст. 4590; 2013, № 9, ст. 874; 2014, № 42, ст. 5615; 2015, № 18, ст. 2630) следующие изменения</w:t>
      </w:r>
    </w:p>
    <w:p>
      <w:r>
        <w:t>в статье 6: а) в пункте 7 слова "государственный надзор" заменить словами "государственный контроль (надзор)"; б) в пункте 22 слова "государственного экологического надзора" заменить словами "федерального государственного экологического контроля (надзора)"</w:t>
      </w:r>
    </w:p>
    <w:p>
      <w:r>
        <w:t>статью 32 изложить в следующей редакции: "Статья 32. Оценка соблюдения обязательных требований в области охраны окружающей среды на континентальном шельфе Оценка соблюдения обязательных требований в области охраны окружающей среды на континентальном шельфе,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законом от 10 января 2002 года №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
        <w:t>статью 48 признать утратившей силу</w:t>
      </w:r>
    </w:p>
    <w:p>
      <w:r>
        <w:rPr>
          <w:b/>
        </w:rPr>
        <w:t>Статья 20</w:t>
      </w:r>
    </w:p>
    <w:p>
      <w:r>
        <w:t>Внести в Федеральный закон от 10 декабря 1995 года № 196-ФЗ "О безопасности дорожного движения" (Собрание законодательства Российской Федерации, 1995, № 50, ст. 4873; 2003, № 2, ст. 167; 2004, № 35, ст. 3607; 2009, № 1, ст. 21; 2011, № 29, ст. 4283; № 30, ст. 4590, 4596; 2015, № 29, ст. 4359; № 48, ст. 6723; 2016, № 15, ст. 2066; № 27, ст. 4229; 2017, № 52, ст. 7921) следующие изменения</w:t>
      </w:r>
    </w:p>
    <w:p>
      <w:r>
        <w:t>абзац тринадцатый статьи 5 изложить в следующей редакции: "осуществления контроля (надзора) в области безопасности дорожного движения."</w:t>
      </w:r>
    </w:p>
    <w:p>
      <w:r>
        <w:t>абзац девятый пункта 1 статьи 6 изложить в следующей редакции: "организация и осуществление контроля (надзора) в области безопасности дорожного движения;"</w:t>
      </w:r>
    </w:p>
    <w:p>
      <w:r>
        <w:t>главу V изложить в следующей редакции: "Глава V. Контроль (надзор) в области безопасности дорожного движения</w:t>
      </w:r>
    </w:p>
    <w:p>
      <w:r>
        <w:rPr>
          <w:b/>
        </w:rPr>
        <w:t>Статья 30. Контроль (надзор) в области безопасности дорожного движения</w:t>
      </w:r>
    </w:p>
    <w:p>
      <w:r>
        <w:rPr>
          <w:b/>
        </w:rPr>
        <w:t xml:space="preserve">1. </w:t>
      </w:r>
      <w:r>
        <w:t>Контроль (надзор) в области безопасности дорожного движения осуществляется посредством: федерального государственного контроля (надзора) в области безопасности дорожного движения; надзора за соблюдением участниками дорожного движения требований законодательства Российской Федерации о безопасности дорожного движения</w:t>
      </w:r>
    </w:p>
    <w:p>
      <w:r>
        <w:rPr>
          <w:b/>
        </w:rPr>
        <w:t xml:space="preserve">2. </w:t>
      </w:r>
      <w:r>
        <w:t>Контроль (надзор) в области безопасности дорожного движения осуществляется федеральными органами исполнительной власти, уполномоченными Президентом Российской Федерации</w:t>
      </w:r>
    </w:p>
    <w:p>
      <w:r>
        <w:rPr>
          <w:b/>
        </w:rPr>
        <w:t xml:space="preserve">3. </w:t>
      </w:r>
      <w:r>
        <w:t>Предметом федерального государственного контроля (надзора) в области безопасности дорожного движения являются: соблюдение установленных законодательством Российской Федерации о безопасности дорожного движения, Соглашением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 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 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 к установке и эксплуатации технических средств организации дорожного движения и иных элементов обустройства автомобильных дорог; 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 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 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 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законом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 соблюдение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Федеральным законом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r>
        <w:rPr>
          <w:b/>
        </w:rPr>
        <w:t xml:space="preserve">4. </w:t>
      </w:r>
      <w:r>
        <w:t>Организация и осуществление федерального государственного контроля (надзора) в области безопасности дорожного движения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5. </w:t>
      </w:r>
      <w:r>
        <w:t>Положение о федеральном государственном контроле (надзоре) в области безопасности дорожного движения утверждается Правительством Российской Федерации</w:t>
      </w:r>
    </w:p>
    <w:p>
      <w:r>
        <w:rPr>
          <w:b/>
        </w:rPr>
        <w:t xml:space="preserve">6. </w:t>
      </w:r>
      <w:r>
        <w:t>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r>
        <w:rPr>
          <w:b/>
        </w:rPr>
        <w:t xml:space="preserve">7. </w:t>
      </w:r>
      <w:r>
        <w:t>Порядок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8. </w:t>
      </w:r>
      <w:r>
        <w:t>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r>
        <w:rPr>
          <w:b/>
        </w:rPr>
        <w:t xml:space="preserve">9. </w:t>
      </w:r>
      <w:r>
        <w:t>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
        <w:rPr>
          <w:b/>
        </w:rPr>
        <w:t xml:space="preserve">10. </w:t>
      </w:r>
      <w:r>
        <w:t>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r>
        <w:rPr>
          <w:b/>
        </w:rPr>
        <w:t xml:space="preserve">11. </w:t>
      </w:r>
      <w:r>
        <w:t>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12. </w:t>
      </w:r>
      <w:r>
        <w:t>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r>
        <w:rPr>
          <w:b/>
        </w:rPr>
        <w:t xml:space="preserve">13. </w:t>
      </w:r>
      <w:r>
        <w:t>Государственный контроль (надзор) за реализацией органами исполнительной власти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уполномоченным Президентом Российской Федерации федеральным органом исполнительной власти в соответствии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 131-ФЗ "Об общих принципах организации местного самоуправления в Российской Федерации" и положением, утверждаемым Правительством Российской Федерации."</w:t>
      </w:r>
    </w:p>
    <w:p>
      <w:r>
        <w:t>Внести в Федеральный закон от 12 февраля 1998 года № 28-ФЗ "О гражданской обороне" (Собрание законодательства Российской Федерации, 1998, № 7, ст. 799; 2002, № 41, ст. 3970; 2007, № 26, ст. 3076; 2015, № 27, ст. 3962; 2016, № 1, ст. 68; 2019, № 18, ст. 2208) следующие изменения: 1) в статье 6: а) дополнить новым абзацем одиннадцатым следующего содержания: "утверждает положение о федеральном государственном надзоре в области гражданской обороны, порядок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 б) абзац одиннадцатый считать абзацем двенадцатым; 2) дополнить статьей 131 следующего содержания: "Статья 131. Федеральный государственный надзор в области гражданской обороны 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r>
        <w:rPr>
          <w:b/>
        </w:rPr>
        <w:t xml:space="preserve">2. </w:t>
      </w:r>
      <w:r>
        <w:t>Предметом федерального государственного надзора в области гражданской обороны является 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r>
        <w:rPr>
          <w:b/>
        </w:rPr>
        <w:t xml:space="preserve">3. </w:t>
      </w:r>
      <w:r>
        <w:t>Организация и осуществление федерального государственного надзора в области гражданской обороны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надзоре в области гражданской обороны утверждается Правительством Российской Федерации</w:t>
      </w:r>
    </w:p>
    <w:p>
      <w:r>
        <w:rPr>
          <w:b/>
        </w:rPr>
        <w:t xml:space="preserve">5. </w:t>
      </w:r>
      <w:r>
        <w:t>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r>
        <w:rPr>
          <w:b/>
        </w:rPr>
        <w:t xml:space="preserve">6. </w:t>
      </w:r>
      <w:r>
        <w:t>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закона от 6 октября 2003 года № 131-ФЗ "Об общих принципах организации местного самоуправления в Российской Федерации" в порядке, утверждаемом Правительством Российской Федерации."</w:t>
      </w:r>
    </w:p>
    <w:p>
      <w:r>
        <w:rPr>
          <w:b/>
        </w:rPr>
        <w:t>Статья 21</w:t>
      </w:r>
    </w:p>
    <w:p>
      <w:r>
        <w:t>Внести в Федеральный закон от 9 января 1996 года № 3-ФЗ "О радиационной безопасности населения" (Собрание законодательства Российской Федерации, 1996, № 3, ст. 141; 2004, № 35, ст. 3607; 2011, № 30, ст. 4590) следующие изменения</w:t>
      </w:r>
    </w:p>
    <w:p>
      <w:r>
        <w:t>абзац десятый статьи 5 признать утратившим силу</w:t>
      </w:r>
    </w:p>
    <w:p>
      <w:r>
        <w:t>в наименовании главы III слова "Государственный надзор" заменить словами "Оценка соблюдения обязательных требований"</w:t>
      </w:r>
    </w:p>
    <w:p>
      <w:r>
        <w:t>статью 101 изложить в следующей редакции: "Статья 101. Оценка соблюдения обязательных требований в области обеспечения радиационной безопасности Оценка соблюдения обязательных требований в области обеспечения радиационной безопасности осуществляется в рамках федерального государственного санитарно-эпидемиологического контроля (надзора) и федерального государственного надзора в области использования атомной энергии."</w:t>
      </w:r>
    </w:p>
    <w:p>
      <w:r>
        <w:rPr>
          <w:b/>
        </w:rPr>
        <w:t>Статья 22</w:t>
      </w:r>
    </w:p>
    <w:p>
      <w:r>
        <w:t>Внести в Федеральный закон от 26 мая 1996 года № 54-ФЗ "О Музейном фонде Российской Федерации и музеях в Российской Федерации" (Собрание законодательства Российской Федерации, 1996, № 22, ст. 2591; 2016, № 27, ст. 4290) следующие изменения</w:t>
      </w:r>
    </w:p>
    <w:p>
      <w:r>
        <w:t>в статье 4: а) в части первой слова "государственный контроль в отношении музейных предметов и музейных коллекций, включенных в состав Музейного фонда Российской Федерации," заменить словами "федеральный государственный контроль (надзор) за состоянием Музейного фонда Российской Федерации"; б) в части второй слова "государственный контроль в отношении музейных предметов и музейных коллекций, включенных в состав Музейного фонда Российской Федерации," заменить словами "региональный государственный контроль (надзор) за состоянием Музейного фонда Российской Федерации"</w:t>
      </w:r>
    </w:p>
    <w:p>
      <w:r>
        <w:t>главу II дополнить статьей 122 следующего содержания: "Статья 122. Государственный контроль (надзор) за состоянием Музейного фонда Российской Федерации Государственный контроль (надзор) за состоянием Музейного фонда Российской Федерации осуществляется посредством: федерального государственного контроля (надзора) за состоянием Музейного фонда Российской Федерации, осуществляемого федеральным органом исполнительной власти в сфере культуры в соответствии с положением, утверждаемым Правительством Российской Федерации; регионального государственного контроля (надзора) за состоянием Музейного фонда Российской Федерации, осуществляемого уполномоченным органом государственной власти субъекта Российской Федерации, на который возложено государственное регулирование в области культуры, в соответствии с положением, утверждаемым высшим исполнительным органом государственной власти субъекта Российской Федерации. Предметом федерального государственного контроля (надзора) за состоянием Музейного фонда Российской Федерации является соблюдение юридическими лицами, за исключением государственных музеев, находящихся в ведении субъектов Российской Федерации, и гражданами,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и состав негосударственной части Музейного фонда Российской Федерации. Предметом регионального государственного контроля (надзора) за состоянием Музейного фонда Российской Федерации является соблюдение государственными музеями, находящимися в ведении субъектов Российской Федерации,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Музейного фонда Российской Федерации. Организация и осуществление государственного контроля (надзора) за состоянием Музейного фонда Российской Федерации регулируются Федеральным законом от 31 июля 2020 года № 248-ФЗ "О государственном контроле (надзоре) и муниципальном контроле в Российской Федерации"."</w:t>
      </w:r>
    </w:p>
    <w:p>
      <w:r>
        <w:t>статьи 17 и 23 признать утратившими силу</w:t>
      </w:r>
    </w:p>
    <w:p>
      <w:r>
        <w:rPr>
          <w:b/>
        </w:rPr>
        <w:t>Статья 23</w:t>
      </w:r>
    </w:p>
    <w:p>
      <w:r>
        <w:t>Внести в Федеральный закон от 5 июля 1996 года № 86-ФЗ "О государственном регулировании в области генно-инженерной деятельности" (Собрание законодательства Российской Федерации, 1996, № 28, ст. 3348; 2000, № 29, ст. 3005; 2009, № 1, ст. 21; 2010, № 41, ст. 5191; 2016, № 27, ст. 4291) следующие изменения</w:t>
      </w:r>
    </w:p>
    <w:p>
      <w:r>
        <w:t>абзац одиннадцатый статьи 2 признать утратившим силу</w:t>
      </w:r>
    </w:p>
    <w:p>
      <w:r>
        <w:t>абзац восьмой части первой статьи 5 признать утратившим силу</w:t>
      </w:r>
    </w:p>
    <w:p>
      <w:r>
        <w:t>в статье 7: а) в части десятой слова "и контроль за выпуском таких организмов в окружающую среду осуществляются" заменить словом "осуществляется"; б) часть одиннадцатую изложить в следующей редакции: "Оценка соблюдения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санитарно-эпидемиологического контроля (надзора), федерального государственного контроля (надзора) в области защиты прав потребителей, федерального государственного ветеринарного контроля (надзора), федерального государственного контроля (надзора) в области семеноводства."; в) часть тринадцатую признать утратившей силу</w:t>
      </w:r>
    </w:p>
    <w:p>
      <w:r>
        <w:rPr>
          <w:b/>
        </w:rPr>
        <w:t>Статья 24</w:t>
      </w:r>
    </w:p>
    <w:p>
      <w:r>
        <w:t>Внести в Федеральный закон от 24 ноября 1996 года № 132-ФЗ "Об основах туристской деятельности в Российской Федерации" (Собрание законодательства Российской Федерации, 1996, № 49, ст. 5491; 2012, № 19, ст. 2281; 2018, № 7, ст. 976; 2019, № 49, ст. 6978; 2021, № 17, ст. 2879) следующие изменения</w:t>
      </w:r>
    </w:p>
    <w:p>
      <w:r>
        <w:t>в статье 5: а) в части первой слова "порядок осуществления контроля за деятельностью указанных организаций," исключить; б) в части семнадцатой: в абзаце третьем слова "государственного надзора" заменить словами "государственного контроля (надзора)"; в) в абзаце пятом слова "государственного надзора" заменить словами "государственного контроля (надзора)"</w:t>
      </w:r>
    </w:p>
    <w:p>
      <w:r>
        <w:t>в главе VIII1: а) в наименовании слово "надзор" заменить словами "контроль (надзор)"; б) статью 191 изложить в следующей редакции: "Статья 191. Федеральный государственный контроль (надзор) за деятельностью туроператоров и объединения туроператоров в сфере выездного туризма Федеральный государственный контроль (надзор) за деятельностью туроператоров и объединения туроператоров в сфере выездного туризма осуществляется федеральным органом исполнительной власти, уполномоченным Правительством Российской Федерации. 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требований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 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законом от 31 июля 2020 года № 248-ФЗ "О государственном контроле (надзоре) и муниципальном контроле в Российской Федерации". Положение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 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 в) дополнить статьями 192 и 193 следующего содержания: "Статья 192. 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 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 осуществляется федеральным органом исполнительной власти, уполномоченным Правительством Российской Федерации. Предметом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является соблюдение такими организациями обязательных требований к классификации гостиниц, классификации горнолыжных трасс, классификации пляжей, а также обязательных требований к таким организациям, установленных в соответствии с настоящим Федеральным законом. Организация и осуществление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регулируются Федеральным законом от 31 июля 2020 года № 248-ФЗ "О государственном контроле (надзоре) и муниципальном контроле в Российской Федерации". Положение о федеральном государственном контроле (надзоре) за деятельностью аккредитованных организаций, осуществляющих классификацию гостиниц, классификацию горнолыжных трасс, классификацию пляжей, утверждается Правительством Российской Федерации. При осуществлении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плановые контрольные (надзорные) мероприятия не проводятся</w:t>
      </w:r>
    </w:p>
    <w:p>
      <w:r>
        <w:rPr>
          <w:b/>
        </w:rPr>
        <w:t>Статья 193. 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w:t>
      </w:r>
    </w:p>
    <w:p>
      <w:r>
        <w:t>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 осуществляется федеральным органом исполнительной власти, уполномоченным Правительством Российской Федерации. Предметом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является соблюдение организациями, включенными в реестр организаций, уполномоченных на проведение аттестации инструкторов-проводников, обязательных требований к аттестации инструкторов-проводников, а также обязательных требований к таким организациям, установленных настоящим Федеральным законом. Организация и осуществление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регулируются Федеральным законом от 31 июля 2020 года № 248-ФЗ "О государственном контроле (надзоре) и муниципальном контроле в Российской Федерации". Положение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 утверждается Правительством Российской Федерации. При осуществлении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плановые контрольные (надзорные) мероприятия не проводятся.".</w:t>
      </w:r>
    </w:p>
    <w:p>
      <w:r>
        <w:rPr>
          <w:b/>
        </w:rPr>
        <w:t>Статья 25</w:t>
      </w:r>
    </w:p>
    <w:p>
      <w:r>
        <w:t>Внести в Федеральный закон от 13 декабря 1996 года № 150-ФЗ "Об оружии" (Собрание законодательства Российской Федерации, 1996, № 51, ст. 5681; 2011, № 1, ст. 10; 2016, № 15, ст. 2066; № 27, ст. 4160; 2017, № 50, ст. 7562) следующие изменения</w:t>
      </w:r>
    </w:p>
    <w:p>
      <w:r>
        <w:t>статью 91 дополнить частью второй следующего содержания: "Не допускается осуществление иностранными юридическими лицами лицензируемых видов деятельности, указанных в части первой настоящей статьи."</w:t>
      </w:r>
    </w:p>
    <w:p>
      <w:r>
        <w:t>статью 28 изложить в следующей редакции: "Статья 28. Контроль за оборотом оружия Контроль за оборотом гражданского и служебного оружия на территории Российской Федерации осуществляют федеральный орган исполнительной власти, уполномоченный в сфере оборота оружия, его территориальные органы и органы, уполномоченные Правительством Российской Федерации выдавать лицензии на производство гражданского и служебного оружия, а также уполномоченные органы государственного контроля (надзора) за соблюдением обязательных требований к гражданскому и служебному оружию,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 В рамках контроля за оборотом гражданского и служебного оружия на территории Российской Федерации не проводится проверка соблюдения лицензионных требований лицензиатами, осуществляющими лицензируемый вид деятельности, указанный в пункте 9 части 1 статьи 12 Федерального закона от 4 мая 2011 года № 99-ФЗ "О лицензировании отдельных видов деятельности". Проверка соблюдения указанных лицензионных требований осуществляется в соответствии с Федеральным законом от 31 июля 2020 года № 248-ФЗ "О государственном контроле (надзоре) и муниципальном контроле в Российской Федерации". Проверка федеральным органом исполнительной власти, уполномоченным в сфере оборота оружия, соблюдения лицензионных требований в части выполнения работ (услуг), лицензирование которых осуществляется указанным федеральным органом, проводится в соответствии с настоящим Федеральным законом. Предметом контроля за оборотом оружия является соблюдение юридическими и физическими лицами требований законодательства Российской Федерации, регулирующего правоотношения в сфере оборота оружия. Контроль за оборотом оружия, имеющегося на вооружении государственных военизированных организаций, осуществляется в порядке, определяемом Правительством Российской Федерации. Порядок осуществления федерального государственного контроля за оборотом оружия определяется федеральным органом исполнительной власти, уполномоченным в сфере оборота оружия. Должностные лица органов, уполномоченных осуществлять контроль за оборотом гражданского и служебного оружия, имеют право:</w:t>
      </w:r>
    </w:p>
    <w:p>
      <w:r>
        <w:t>производить осмотр оружия в местах его производства, торговли им, его хранения и уничтожения, ношения, использования, сертификации, проведения испытаний, а также в служебных помещениях органов, уполномоченных осуществлять контроль за его оборотом</w:t>
      </w:r>
    </w:p>
    <w:p>
      <w:r>
        <w:t>безвозмездно изымать и уничтожать в установленном порядке оружие, запрещенное к обороту на территории Российской Федерации, за исключением оружия, приобретенного до дня вступления в силу настоящего Федерального закона и находящегося у владельцев на законных основаниях</w:t>
      </w:r>
    </w:p>
    <w:p>
      <w:r>
        <w:t>требовать от юридических лиц и граждан представления оружия для осмотра, документов или копий, письменной или устной информации, необходимых для выполнения контрольных функций</w:t>
      </w:r>
    </w:p>
    <w:p>
      <w:r>
        <w:t>при выявлении нарушений установленных правил давать обязательные для исполнения гражданами Российской Федерации и должностными лицами предписания об устранении этих нарушений</w:t>
      </w:r>
    </w:p>
    <w:p>
      <w:r>
        <w:t>обращаться в суд с заявлениями об аннулировании выданных ими в соответствии с настоящим Федеральным законом лицензии и (или) разрешения, о принудительном отчуждении оружия и патронов к нему, изымать указанные лицензию и (или) разрешение, оружие и патроны к нему, а также принимать иные предусмотренные законодательством Российской Федерации меры. Юридические лица и граждане, располагающие сведениями об обстоятельствах, являющихся основаниями для изъятия оружия, патронов к нему и (или) аннулирования лицензий на приобретение оружия и (или) разрешений на хранение, хранение и ношение или хранение и использование оружия и патронов к нему, обязаны предоставлять такие сведения органам, уполномоченным на осуществление федерального государственного контроля за оборотом оружия, по их требованию. Законные требования должностных лиц органов, осуществляющих контроль за оборотом оружия, обязательны для исполнения юридическими и физическими лицами, к которым такие требования предъявлены. Неисполнение законных требований должностных лиц органов, осуществляющих контроль за оборотом оружия, либо воспрепятствование их законной деятельности, связанной с осуществлением указанного контроля, влечет ответственность, предусмотренную законодательством Российской Федерации. В ходе федерального государственного контроля за оборотом оружия проводятся следующие мероприятия:</w:t>
      </w:r>
    </w:p>
    <w:p>
      <w:r>
        <w:t>проверка лиц в целях установления оснований для предоставления им права либо лишения их права владения оружием</w:t>
      </w:r>
    </w:p>
    <w:p>
      <w:r>
        <w:t>оценка соблюдения владельцами оружия законодательства Российской Федерации в области оборота оружия</w:t>
      </w:r>
    </w:p>
    <w:p>
      <w:r>
        <w:t>проверка у владельцев оружия действительности документов, предоставляющих им право на владение оружием, и соответствия таких документов фактическим данным об оружии, для подтверждения права на владение которым они выданы</w:t>
      </w:r>
    </w:p>
    <w:p>
      <w:r>
        <w:t>осмотр оружия и патронов к нему на предмет их соответствия требованиям законодательства Российской Федерации в области оборота оружия</w:t>
      </w:r>
    </w:p>
    <w:p>
      <w:r>
        <w:t>проверка мест, в которых осуществляется оборот оружия или предусматривается осуществление оборота оружия, на предмет их соответствия требованиям законодательства Российской Федерации в области оборота оружия</w:t>
      </w:r>
    </w:p>
    <w:p>
      <w:r>
        <w:t>учет, в том числе с использованием информационных систем, лиц, которым предоставлено право на владение оружием, а также лиц, обратившихся за предоставлением им такого права</w:t>
      </w:r>
    </w:p>
    <w:p>
      <w:r>
        <w:t>регистрация и учет оружия и патронов к нему</w:t>
      </w:r>
    </w:p>
    <w:p>
      <w:r>
        <w:t>изъятие оружия и патронов к нему, а также документов, предоставляющих право на владение оружием, в случаях, предусмотренных законодательством Российской Федерации в области оборота оружия</w:t>
      </w:r>
    </w:p>
    <w:p>
      <w:r>
        <w:t>аннулирование документов, предоставляющих право на владение оружием</w:t>
      </w:r>
    </w:p>
    <w:p>
      <w:r>
        <w:t>выявление и пресечение правонарушений в области оборота оружия</w:t>
      </w:r>
    </w:p>
    <w:p>
      <w:r>
        <w:t>выдача документов (за исключением лицензий и разрешений, предусмотренных настоящим Федеральным законом, выдаваемых в рамках предоставления государственных услуг), предоставляющих право на совершение определенных действий в сфере оборота оружия, в пределах компетенции органа, уполномоченного на осуществление федерального государственного контроля за оборотом оружия. Мероприятия федерального государственного контроля за оборотом оружия осуществляются на основании предъявления должностным лицом служебного удостоверения, подтверждающего его принадлежность к органу, уполномоченному на осуществление такого контроля. Планы проведения проверок в рамках федерального государственного контроля за оборотом оружия не составляются и их реестр не ведется. Издание распорядительного документа органа, уполномоченного на осуществление федерального государственного контроля за оборотом оружия, для осуществления мероприятий по контролю за оборотом оружия не требуется. Сведения о проведенных в рамках федерального государственного контроля за оборотом оружия проверках и результатах проведения таких проверок учитываются в информационных системах органов, уполномоченных на их проведение. Порядок взаимодействия федерального органа исполнительной власти, уполномоченного в сфере оборота оружия, его территориальных органов и органов внутренних дел по вопросам, отнесенным к их компетенции в сфере оборота оружия, устанавливается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Статья 26</w:t>
      </w:r>
    </w:p>
    <w:p>
      <w:r>
        <w:t>Внести в Воздушный кодекс Российской Федерации (Собрание законодательства Российской Федерации, 1997, № 12, ст. 1383; 2004, № 35, ст. 3607; 2005, № 13, ст. 1078; 2006, № 30, ст. 3290; 2007, № 50, ст. 6245; 2011, № 7, ст. 901; № 30, ст. 4590; 2014, № 42, ст. 5615; 2016, № 1, ст. 82; № 27, ст. 4160; 2018, № 1, ст. 75; № 32, ст. 5105; 2020, № 14, ст. 2018) следующие изменения: 1) в подпункте 5 пункта 1 статьи 71 слова ", обеспечения государственного контроля (надзора) в области использования воздушного пространства" исключить; 2) в пункте 1 статьи 12 слова "организация и проведение государственного контроля (надзора) в области использования воздушного пространства," исключить; 3) подпункт 5 пункта 1 статьи 14 признать утратившим силу; 4) статью 181 признать утратившей силу; 5) в главе IV: а) в наименовании слова "Государственный надзор" заменить словами "Федеральный государственный контроль (надзор)"; б) статью 28 изложить в следующей редакции: "Статья 28. Федеральный государственный контроль (надзор) в области гражданской авиации 1. Федеральный государственный контроль (надзор) в области гражданской авиации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
        <w:rPr>
          <w:b/>
        </w:rPr>
        <w:t xml:space="preserve">2. </w:t>
      </w:r>
      <w:r>
        <w:t>Предметом федерального государственного контроля (надзора) в области гражданской авиации являются</w:t>
      </w:r>
    </w:p>
    <w:p>
      <w:r>
        <w:rPr>
          <w:b/>
        </w:rPr>
        <w:t xml:space="preserve">3. </w:t>
      </w:r>
      <w:r>
        <w:t>Порядок возмещения свидетелям, специалистам, экспертам, экспертным организациям, привлекаемым органом государственного надзора в области гражданской авиации к участию в надзорных мероприятиях, расходов, понесенных ими в связи с участием в надзорных мероприятиях, устанавливается Правительством Российской Федерации в положении о федеральном государственном контроле (надзоре) в области гражданской авиации</w:t>
      </w:r>
    </w:p>
    <w:p>
      <w:r>
        <w:rPr>
          <w:b/>
        </w:rPr>
        <w:t xml:space="preserve">4. </w:t>
      </w:r>
      <w:r>
        <w:t>К документам и материалам, характеризующим деятельность контролируемых лиц, а также состояние контролируемых сооружений, оборудования и транспортных средств, относятся в том числе материалы фотосъемки, аудио- и видеозаписи, информационные базы и банки данных, технические средства и иные носители информации</w:t>
      </w:r>
    </w:p>
    <w:p>
      <w:r>
        <w:rPr>
          <w:b/>
        </w:rPr>
        <w:t xml:space="preserve">5. </w:t>
      </w:r>
      <w:r>
        <w:t>В рамках федерального государственного контроля (надзора) в области гражданской авиации осуществляется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6. </w:t>
      </w:r>
      <w:r>
        <w:t>Порядок осуществления постоянного рейда устанавливается положением о федеральном государственном контроле (надзоре) в области гражданской авиации, утверждаемым Правительством Российской Федерации</w:t>
      </w:r>
    </w:p>
    <w:p>
      <w:r>
        <w:rPr>
          <w:b/>
        </w:rPr>
        <w:t xml:space="preserve">7. </w:t>
      </w:r>
      <w:r>
        <w:t>Организация и осуществление федерального государственного контроля (надзора) в области гражданской авиации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2. </w:t>
      </w:r>
      <w:r>
        <w:t>соблюдение организациями, индивидуальными предпринимателями и гражданами при осуществлении деятельности в области гражданской авиации: требований к подготовке и выполнению полетов, эксплуатации гражданских воздушных судов и их допуску к полетам; требований к использованию воздушного пространства и обеспечению полетов воздушных судов; требований к воздушным перевозкам пассажиров, багажа, грузов и почты; требований к воздушным перевозкам опасных грузов; требований к обязательному страхованию ответственности, предусмотренному воздушным законодательством Российской Федерации; требований к выполнению авиационных работ; обязательных требований к содержанию программ подготовки авиационного персонала гражданской авиации; порядка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 требований в отношении документации гражданского воздушного судна, наличие которой на борту гражданского воздушного судна установлено воздушным законодательством Российской Федерации; требований, установленных пунктом 3 статьи 8 настоящего Кодекса, за исключением документов, выданных юридическим лицам, осуществляющим разработку и изготовление воздушных судов и другой авиационной техники; обязательных требований пожарной безопасности; требований к обеспечению доступности для инвалидов объектов социальной, инженерной и транспортной инфраструктур и предоставляемых услуг</w:t>
      </w:r>
    </w:p>
    <w:p>
      <w:r>
        <w:rPr>
          <w:b/>
        </w:rPr>
        <w:t xml:space="preserve">2. </w:t>
      </w:r>
      <w:r>
        <w:t>соблюдение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следующих разрешительных документах: сертификаты, выданные в соответствии с пунктом 1 статьи 8 и со статьями 36 и 37 настоящего Кодекса; документы, выданные в соответствии с пунктом 3 статьи 8 настоящего Кодекса; свидетельства, выданные в соответствии с пунктом 1 статьи 53 настоящего Кодекса</w:t>
      </w:r>
    </w:p>
    <w:p>
      <w:r>
        <w:rPr>
          <w:b/>
        </w:rPr>
        <w:t xml:space="preserve">2. </w:t>
      </w:r>
      <w:r>
        <w:t>соблюдение организациями, индивидуальными предпринимателями и гражданами при осуществлении деятельности в области гражданской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 программ подготовки, предусмотренных пунктом 4 статьи 54 настоящего Кодекса; документации гражданского воздушного судна, утвержденной разработчиком гражданского воздушного судна, предусмотренной пунктом 1 статьи 371 настоящего Кодекса</w:t>
      </w:r>
    </w:p>
    <w:p>
      <w:r>
        <w:rPr>
          <w:b/>
        </w:rPr>
        <w:t xml:space="preserve">7. </w:t>
      </w:r>
      <w:r>
        <w:t>(Пункт утратил силу - Федеральный закон от 03.04.2023 № 107-ФЗ)</w:t>
      </w:r>
    </w:p>
    <w:p>
      <w:r>
        <w:rPr>
          <w:b/>
        </w:rPr>
        <w:t>Статья 27</w:t>
      </w:r>
    </w:p>
    <w:p>
      <w:r>
        <w:t>Внести в Федеральный закон от 21 июля 1997 года № 116-ФЗ "О промышленной безопасности опасных производственных объектов" (Собрание законодательства Российской Федерации, 1997, № 30, ст. 3588; 2003, № 2, ст. 167; 2004, № 35, ст. 3607; 2005, № 19, ст. 1752; 2006, № 52, ст. 5498; 2009, № 52, ст. 6450; 2010, № 30, ст. 4002; № 31, ст. 4195; 2011, № 30, ст. 4590, 4591, 4596; 2012, № 26, ст. 3446; 2013, № 9, ст. 874; № 27, ст. 3478; 2015, № 29, ст. 4359; 2016, № 27, ст. 4216; 2018, № 31, ст. 4860; 2020, № 50, ст. 8074) следующие изменения: 1) абзац пятый пункта 3 статьи 4 изложить в следующей редакции: "Установление и оценка применения содержащихся в федеральных нормах и правилах в области промышленной безопасности обязательных требований осуществляются в соответствии с Федеральным законом от 31 июля 2020 года № 247-ФЗ "Об обязательных требованиях в Российской Федерации"."; 2) в статье 5: а) пункт 1 изложить в следующей редакции: "1. Уполномоченный Правительством Российской Федерации орган государственного регулирования промышленной безопасности осуществляет: функции по выработке и реализации государственной политики в области промышленной безопасности; функции по нормативно-правовому регулированию в области промышленной безопасности; разрешительные, контрольные и надзорные функции в области промышленной безопасности, за исключением функций, указанных в пункте 2 настоящей статьи."; б) пункт 2 изложить в следующей редакции: "2.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осуществляют на объектах (в организациях), подведомственных им, специальные разрешительные, контрольные и надзорные функции в области промышленной безопасности; согласовывают принимаемые ими нормативные правовые акты в области промышленной безопасности, а также координируют свою деятельность в указанной области с органом государственного регулирования промышленной безопасности."; 3) в абзаце шестом пункта 1 статьи 9 слова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(надзора) и муниципального контроля" заменить словами "Федеральным законом от 31 июля 2020 года № 248-ФЗ "О государственном контроле (надзоре) и муниципальном контроле в Российской Федерации"; 4) статью 16 изложить в следующей редакции: "Статья 16. Федеральный государственный надзор в области промышленной безопасности 1. Федеральный государственный надзор в области промышленной безопасности осуществляется: а) уполномоченным Правительством Российской Федерации органом государственного регулирования промышленной безопасности; б) на объектах (в организациях), подведомственных федеральным органам исполнительной власти, указанным в пункте 2 статьи 5 настоящего Федерального закона, - подразделениями этих федеральных органов исполнительной власти.</w:t>
      </w:r>
    </w:p>
    <w:p>
      <w:r>
        <w:rPr>
          <w:b/>
        </w:rPr>
        <w:t xml:space="preserve">2. </w:t>
      </w:r>
      <w:r>
        <w:t>Предметом федерального государственного надзора в области промышленной безопасности являются:</w:t>
      </w:r>
    </w:p>
    <w:p>
      <w:r>
        <w:rPr>
          <w:b/>
        </w:rPr>
        <w:t xml:space="preserve">3. </w:t>
      </w:r>
      <w:r>
        <w:t>В положении о федеральном государственном надзоре в области промышленной безопасности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надзора в области промышленной безопасности, а также виды продукции, являющиеся объектами федерального государственного надзора в области промышленной безопасности</w:t>
      </w:r>
    </w:p>
    <w:p>
      <w:r>
        <w:rPr>
          <w:b/>
        </w:rPr>
        <w:t xml:space="preserve">4. </w:t>
      </w:r>
      <w:r>
        <w:t>Организация и осуществление федерального государственного надзора в области промышленной безопасности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подпункте "б"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органом государственного регулирования промышленной безопасности. К отношениям, связанным с осуществлением федерального государственного надзора в области промышленной безопасности, в случаях, указанных в подпункте "б" пункта 1 настоящей статьи, не применяются положения пунктов 5 - 11 настоящей статьи</w:t>
      </w:r>
    </w:p>
    <w:p>
      <w:r>
        <w:rPr>
          <w:b/>
        </w:rPr>
        <w:t xml:space="preserve">5. </w:t>
      </w:r>
      <w:r>
        <w:t>При осуществлении федерального государственного надзора в области промышленной безопасности проводятся следующие профилактические мероприятия:</w:t>
      </w:r>
    </w:p>
    <w:p>
      <w:r>
        <w:rPr>
          <w:b/>
        </w:rPr>
        <w:t xml:space="preserve">6. </w:t>
      </w:r>
      <w:r>
        <w:t>Положение о федеральном государственном надзоре в области промышленной безопасности утверждается Правительством Российской Федерации</w:t>
      </w:r>
    </w:p>
    <w:p>
      <w:r>
        <w:rPr>
          <w:b/>
        </w:rPr>
        <w:t xml:space="preserve">7. </w:t>
      </w:r>
      <w:r>
        <w:t>При осуществлении федерального государственного надзора в области промышленной безопасности проводятся следующие контрольные (надзорные) мероприятия:</w:t>
      </w:r>
    </w:p>
    <w:p>
      <w:r>
        <w:rPr>
          <w:b/>
        </w:rPr>
        <w:t xml:space="preserve">8. </w:t>
      </w:r>
      <w:r>
        <w:t>Для федерального государственного надзора в области промышленной безопасности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
        <w:rPr>
          <w:b/>
        </w:rPr>
        <w:t xml:space="preserve">9. </w:t>
      </w:r>
      <w:r>
        <w:t>При организации проведения плановых контрольных (надзорных) мероприятий учитываются результаты оценки добросовестности контролируемых лиц</w:t>
      </w:r>
    </w:p>
    <w:p>
      <w:r>
        <w:rPr>
          <w:b/>
        </w:rPr>
        <w:t xml:space="preserve">10. </w:t>
      </w:r>
      <w:r>
        <w:t>На опасных производственных объектах I класса опасности устанавливается режим постоянного государственного контроля (надзора)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11. </w:t>
      </w:r>
      <w:r>
        <w:t>Порядок осуществления постоянного государственного контроля (надзора) устанавливается положением о федеральном государственном надзоре в области промышленной безопасности.";</w:t>
      </w:r>
    </w:p>
    <w:p>
      <w:r>
        <w:rPr>
          <w:b/>
        </w:rPr>
        <w:t xml:space="preserve">2. </w:t>
      </w:r>
      <w:r>
        <w:t>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том числе: требований к безопасному ведению работ, в том числе требований, связанных с пользованием недрами, на опасных производственных объектах; 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 требований обоснования безопасности опасного производственного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 требований, включая требования пожарной безопасности, 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объектах; лицензионных требований к деятельности по эксплуатации взрывопожароопасных и химически опасных производственных объектов I - III классов опасности</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5. </w:t>
      </w:r>
      <w:r>
        <w:t>информирование</w:t>
      </w:r>
    </w:p>
    <w:p>
      <w:r>
        <w:rPr>
          <w:b/>
        </w:rPr>
        <w:t xml:space="preserve">5. </w:t>
      </w:r>
      <w:r>
        <w:t>обобщение правоприменительной практики</w:t>
      </w:r>
    </w:p>
    <w:p>
      <w:r>
        <w:rPr>
          <w:b/>
        </w:rPr>
        <w:t xml:space="preserve">5. </w:t>
      </w:r>
      <w:r>
        <w:t>объявление предостережений</w:t>
      </w:r>
    </w:p>
    <w:p>
      <w:r>
        <w:rPr>
          <w:b/>
        </w:rPr>
        <w:t xml:space="preserve">5. </w:t>
      </w:r>
      <w:r>
        <w:t>меры стимулирования добросовестности, предусматривающие оценку соответствия организации, эксплуатирующей опасные производственные объекты, критериям добросовестности за пять лет</w:t>
      </w:r>
    </w:p>
    <w:p>
      <w:r>
        <w:rPr>
          <w:b/>
        </w:rPr>
        <w:t xml:space="preserve">5. </w:t>
      </w:r>
      <w:r>
        <w:t>консультирование</w:t>
      </w:r>
    </w:p>
    <w:p>
      <w:r>
        <w:rPr>
          <w:b/>
        </w:rPr>
        <w:t xml:space="preserve">7. </w:t>
      </w:r>
      <w:r>
        <w:t>выездные проверки</w:t>
      </w:r>
    </w:p>
    <w:p>
      <w:r>
        <w:rPr>
          <w:b/>
        </w:rPr>
        <w:t xml:space="preserve">7. </w:t>
      </w:r>
      <w:r>
        <w:t>документарные проверки</w:t>
      </w:r>
    </w:p>
    <w:p>
      <w:r>
        <w:rPr>
          <w:b/>
        </w:rPr>
        <w:t xml:space="preserve">8. </w:t>
      </w:r>
      <w:r>
        <w:t>в отношении опасных производственных объектов I или II класса опасности проведение плановых выездных проверок осуществляется не чаще одного раза в год</w:t>
      </w:r>
    </w:p>
    <w:p>
      <w:r>
        <w:rPr>
          <w:b/>
        </w:rPr>
        <w:t xml:space="preserve">8. </w:t>
      </w:r>
      <w:r>
        <w:t>в отношении опасных производственных объектов III класса опасности проведение плановых выездных проверок осуществляется не чаще одного раза в три года</w:t>
      </w:r>
    </w:p>
    <w:p>
      <w:r>
        <w:rPr>
          <w:b/>
        </w:rPr>
        <w:t xml:space="preserve">8. </w:t>
      </w:r>
      <w:r>
        <w:t>в отношении опасных производственных объектов IV класса опасности плановые выездные проверки не проводятся</w:t>
      </w:r>
    </w:p>
    <w:p>
      <w:r>
        <w:rPr>
          <w:b/>
        </w:rPr>
        <w:t xml:space="preserve">11. </w:t>
      </w:r>
      <w:r>
        <w:t>статью 161 изложить в следующей редакции: "Статья 161. Обеспечение соблюдения обязательных требований при проектировании, строительстве, реконструкции опасных производственных объектов Соблюдение обязательных требований при проектировании, строительстве, реконструкции опасных производственных объектов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
        <w:rPr>
          <w:b/>
        </w:rPr>
        <w:t>Статья 28</w:t>
      </w:r>
    </w:p>
    <w:p>
      <w:r>
        <w:t>Внести в Федеральный закон от 21 июля 1997 года № 117-ФЗ "О безопасности гидротехнических сооружений" (Собрание законодательства Российской Федерации, 1997, № 30, ст. 3589; 2004, № 35, ст. 3607; 2006, № 52, ст. 5498; 2011, № 30, ст. 4590, 4591; 2013, № 9, ст. 874; № 52, ст. 7010; 2016, № 27, ст. 4188; 2018, № 31, ст. 4860) следующие изменения</w:t>
      </w:r>
    </w:p>
    <w:p>
      <w:r>
        <w:t>абзац третий статьи 4 изложить в следующей редакции: "утверждает положение о федеральном государственном надзоре в области безопасности гидротехнических сооружений;"</w:t>
      </w:r>
    </w:p>
    <w:p>
      <w:r>
        <w:t>статью 61 изложить в следующей редакции: "Статья 61. Обеспечение соблюдения обязательных требований при проектировании, строительстве, реконструкции гидротехнических сооружений Соблюдение обязательных требований при проектировании, строительстве, реконструкции гидротехнических сооружений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
        <w:t>статью 13 изложить в следующей редакции: "Статья 13. Федеральный государственный надзор в области безопасности гидротехнических сооружений Федеральный государственный надзор в области безопасности гидротехнических сооружений осуществляется федеральным органом исполнительной власти, уполномоченным Правительством Российской Федерации. Предметом федерального государственного надзора в области безопасности гидротехнических сооружений, за исключением портовых и судоходных гидротехнических сооружений, являются: соблюдение юридическим лицом, индивидуальным предпринимателем в процессе осуществления деятельности по эксплуатации, капитальному ремонту, консервации и ликвидации гидротехнических сооружений требований к обеспечению безопасности гидротехнических сооружений,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безопасности гидротехнических сооружений;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В положении о федеральном государственном надзоре в области безопасности гидротехнических сооружений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надзора в области безопасности гидротехнических сооружений, а также виды продукции, являющиеся объектами федерального государственного надзора в области безопасности гидротехнических сооружений. Оценка соблюдения юридическим лицом, индивидуальным предпринимателем обязательных требований к эксплуатации портовых гидротехнических сооружений проводится в соответствии с законодательством Российской Федерации о техническом регулировании и принимаемыми в соответствии с ним иными нормативными правовыми актами Российской Федерации в рамках федерального государственного контроля (надзора) в области торгового мореплавания, внутреннего водного транспорта. Оценка соблюдения юридическим лицом, индивидуальным предпринимателем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эксплуатации судоходных гидротехнических сооружений проводится в рамках федерального государственного контроля (надзора) в области торгового мореплавания, внутреннего водного транспорта. При осуществлении федерального государственного надзора в области безопасности гидротехнических сооружений проводятся следующие профилактические мероприятия: информирование; обобщение правоприменительной практики; объявление предостережений; меры стимулирования добросовестности, предусматривающие оценку соответствия собственника гидротехнического сооружения или эксплуатирующей его организации критериям добросовестности за пять лет; консультирование. Организация и осуществление федерального государственного надзора в области безопасности гидротехнических сооружений регулируются Федеральным законом от 31 июля 2020 года № 248-ФЗ "О государственном контроле (надзоре) и муниципальном контроле в Российской Федерации". Положение о федеральном государственном надзоре в области безопасности гидротехнических сооружений утверждается Правительством Российской Федерации. При осуществлении федерального государственного надзора в области безопасности гидротехнических сооружений проводятся следующие контрольные (надзорные) мероприятия: выездные проверки; документарные проверки. Для федерального государственного надзора в области безопасности гидротехнических сооружений устанавливаются следующие особенности применения системы оценки и управления рисками при проведении плановых контрольных (надзорных) мероприятий: в отношении гидротехнических сооружений I или II класса плановые выездные проверки проводятся не чаще одного раза в год; в отношении гидротехнических сооружений III класса плановые выездные проверки проводятся не чаще одного раза в три года; в отношении гидротехнических сооружений IV класса плановые проверки не проводятся. При организации проведения плановых контрольных (надзорных) мероприятий учитываются результаты оценки добросовестности контролируемых лиц. На гидротехнических сооружениях I класса устанавливается режим постоянного государственного контроля (надзора)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Порядок осуществления постоянного государственного контроля (надзора) устанавливается положением о федеральном государственном надзоре в области безопасности гидротехнических сооружений."</w:t>
      </w:r>
    </w:p>
    <w:p>
      <w:r>
        <w:rPr>
          <w:b/>
        </w:rPr>
        <w:t>Статья 29</w:t>
      </w:r>
    </w:p>
    <w:p>
      <w:r>
        <w:t>(Статья утратила силу - Федеральный закон от 30.12.2021 № 454-ФЗ)</w:t>
      </w:r>
    </w:p>
    <w:p>
      <w:r>
        <w:rPr>
          <w:b/>
        </w:rPr>
        <w:t>Статья 30</w:t>
      </w:r>
    </w:p>
    <w:p>
      <w:r>
        <w:rPr>
          <w:b/>
        </w:rPr>
        <w:t xml:space="preserve">1. </w:t>
      </w:r>
      <w:r>
        <w:t>Контроль (надзор) в области безопасности дорожного движения осуществляется посредством: федерального государственного контроля (надзора) в области безопасности дорожного движения; надзора за соблюдением участниками дорожного движения требований законодательства Российской Федерации о безопасности дорожного движения</w:t>
      </w:r>
    </w:p>
    <w:p>
      <w:r>
        <w:rPr>
          <w:b/>
        </w:rPr>
        <w:t xml:space="preserve">2. </w:t>
      </w:r>
      <w:r>
        <w:t>Контроль (надзор) в области безопасности дорожного движения осуществляется федеральными органами исполнительной власти, уполномоченными Президентом Российской Федерации</w:t>
      </w:r>
    </w:p>
    <w:p>
      <w:r>
        <w:rPr>
          <w:b/>
        </w:rPr>
        <w:t xml:space="preserve">3. </w:t>
      </w:r>
      <w:r>
        <w:t>Предметом федерального государственного контроля (надзора) в области безопасности дорожного движения являются: соблюдение установленных законодательством Российской Федерации о безопасности дорожного движения, Соглашением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 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 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 к установке и эксплуатации технических средств организации дорожного движения и иных элементов обустройства автомобильных дорог; 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 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 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 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законом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 соблюдение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Федеральным законом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r>
        <w:rPr>
          <w:b/>
        </w:rPr>
        <w:t xml:space="preserve">4. </w:t>
      </w:r>
      <w:r>
        <w:t>Организация и осуществление федерального государственного контроля (надзора) в области безопасности дорожного движения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5. </w:t>
      </w:r>
      <w:r>
        <w:t>Положение о федеральном государственном контроле (надзоре) в области безопасности дорожного движения утверждается Правительством Российской Федерации</w:t>
      </w:r>
    </w:p>
    <w:p>
      <w:r>
        <w:rPr>
          <w:b/>
        </w:rPr>
        <w:t xml:space="preserve">6. </w:t>
      </w:r>
      <w:r>
        <w:t>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r>
        <w:rPr>
          <w:b/>
        </w:rPr>
        <w:t xml:space="preserve">7. </w:t>
      </w:r>
      <w:r>
        <w:t>Порядок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8. </w:t>
      </w:r>
      <w:r>
        <w:t>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r>
        <w:rPr>
          <w:b/>
        </w:rPr>
        <w:t xml:space="preserve">9. </w:t>
      </w:r>
      <w:r>
        <w:t>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
        <w:rPr>
          <w:b/>
        </w:rPr>
        <w:t xml:space="preserve">10. </w:t>
      </w:r>
      <w:r>
        <w:t>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r>
        <w:rPr>
          <w:b/>
        </w:rPr>
        <w:t xml:space="preserve">11. </w:t>
      </w:r>
      <w:r>
        <w:t>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12. </w:t>
      </w:r>
      <w:r>
        <w:t>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r>
        <w:rPr>
          <w:b/>
        </w:rPr>
        <w:t xml:space="preserve">13. </w:t>
      </w:r>
      <w:r>
        <w:t>Государственный контроль (надзор) за реализацией органами исполнительной власти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уполномоченным Президентом Российской Федерации федеральным органом исполнительной власти в соответствии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 131-ФЗ "Об общих принципах организации местного самоуправления в Российской Федерации" и положением, утверждаемым Правительством Российской Федерации."</w:t>
      </w:r>
    </w:p>
    <w:p>
      <w:r>
        <w:t>Внести в Федеральный закон от 12 февраля 1998 года № 28-ФЗ "О гражданской обороне" (Собрание законодательства Российской Федерации, 1998, № 7, ст. 799; 2002, № 41, ст. 3970; 2007, № 26, ст. 3076; 2015, № 27, ст. 3962; 2016, № 1, ст. 68; 2019, № 18, ст. 2208) следующие изменения: 1) в статье 6: а) дополнить новым абзацем одиннадцатым следующего содержания: "утверждает положение о федеральном государственном надзоре в области гражданской обороны, порядок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 б) абзац одиннадцатый считать абзацем двенадцатым; 2) дополнить статьей 131 следующего содержания: "Статья 131. Федеральный государственный надзор в области гражданской обороны 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r>
        <w:rPr>
          <w:b/>
        </w:rPr>
        <w:t xml:space="preserve">2. </w:t>
      </w:r>
      <w:r>
        <w:t>Предметом федерального государственного надзора в области гражданской обороны является 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r>
        <w:rPr>
          <w:b/>
        </w:rPr>
        <w:t xml:space="preserve">3. </w:t>
      </w:r>
      <w:r>
        <w:t>Организация и осуществление федерального государственного надзора в области гражданской обороны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надзоре в области гражданской обороны утверждается Правительством Российской Федерации</w:t>
      </w:r>
    </w:p>
    <w:p>
      <w:r>
        <w:rPr>
          <w:b/>
        </w:rPr>
        <w:t xml:space="preserve">5. </w:t>
      </w:r>
      <w:r>
        <w:t>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r>
        <w:rPr>
          <w:b/>
        </w:rPr>
        <w:t xml:space="preserve">6. </w:t>
      </w:r>
      <w:r>
        <w:t>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закона от 6 октября 2003 года № 131-ФЗ "Об общих принципах организации местного самоуправления в Российской Федерации" в порядке, утверждаемом Правительством Российской Федерации."</w:t>
      </w:r>
    </w:p>
    <w:p>
      <w:r>
        <w:rPr>
          <w:b/>
        </w:rPr>
        <w:t>Статья 31</w:t>
      </w:r>
    </w:p>
    <w:p>
      <w:r>
        <w:t>Внести в Федеральный закон от 26 марта 1998 года № 41-ФЗ "О драгоценных металлах и драгоценных камнях" (Собрание законодательства Российской Федерации, 1998, № 13, ст. 1463; 2015, № 18, ст. 2614; 2020, № 17, ст. 2716; № 26, ст. 4002) следующие изменения: 1) наименование главы VII изложить в следующей редакции: "ГЛАВА VII. Государственный контроль (надзор) за драгоценными металлами и драгоценными камнями"; 2) статью 26 признать утратившей силу; 3) статью 261 изложить в следующей редакции: "Статья 261. Федеральный государственный пробирный надзор 1. Федеральный государственный пробирный надзор осуществляется федеральным органом исполнительной власти, осуществляющим функции по государственному контролю (надзору) в области производства, использования и обращения драгоценных металлов и драгоценных камней. Постоянный государственный контроль (надзор) в отношении организаций, осуществляющих сортировку, первичную классификацию и первичную оценку драгоценных камней, осуществляется государственным учреждением, подведомственным уполномоченному федеральному органу исполнительной власти.</w:t>
      </w:r>
    </w:p>
    <w:p>
      <w:r>
        <w:rPr>
          <w:b/>
        </w:rPr>
        <w:t xml:space="preserve">2. </w:t>
      </w:r>
      <w:r>
        <w:t>Предметом федерального государственного пробирного надзора являются</w:t>
      </w:r>
    </w:p>
    <w:p>
      <w:r>
        <w:rPr>
          <w:b/>
        </w:rPr>
        <w:t xml:space="preserve">3. </w:t>
      </w:r>
      <w:r>
        <w:t>Организация и осуществление федерального государственного пробирного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пробирном надзоре утверждается Правительством Российской Федерации</w:t>
      </w:r>
    </w:p>
    <w:p>
      <w:r>
        <w:rPr>
          <w:b/>
        </w:rPr>
        <w:t xml:space="preserve">5. </w:t>
      </w:r>
      <w:r>
        <w:t>В отношении аффинажных организаций и организаций, осуществляющих сортировку, первичную классификацию и первичную оценку драгоценных камней,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устанавливается режим постоянного государственного контроля (надзора)</w:t>
      </w:r>
    </w:p>
    <w:p>
      <w:r>
        <w:rPr>
          <w:b/>
        </w:rPr>
        <w:t xml:space="preserve">6. </w:t>
      </w:r>
      <w:r>
        <w:t>Перечень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утверждается Правительством Российской Федерации</w:t>
      </w:r>
    </w:p>
    <w:p>
      <w:r>
        <w:rPr>
          <w:b/>
        </w:rPr>
        <w:t xml:space="preserve">7. </w:t>
      </w:r>
      <w:r>
        <w:t>Федеральный государственный пробирный надзор осуществляется в том числе с применением ГИИС ДМДК.";</w:t>
      </w:r>
    </w:p>
    <w:p>
      <w:r>
        <w:rPr>
          <w:b/>
        </w:rPr>
        <w:t xml:space="preserve">2. </w:t>
      </w:r>
      <w:r>
        <w:t>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в том числе с применением ГИИС ДМДК."</w:t>
      </w:r>
    </w:p>
    <w:p>
      <w:r>
        <w:rPr>
          <w:b/>
        </w:rPr>
        <w:t xml:space="preserve">2. </w:t>
      </w:r>
      <w:r>
        <w:t>соблюдение юридическими лицами, индивидуальными предпринимателями, осуществляющими производство, использование, обращение драгоценных металлов в любом состоянии и виде, сортировку, первичную классификацию и первичную оценку драгоценных камней, их использование и обращение, установленных настоящим Федеральным законом, другими федеральными законами и иными нормативными правовыми актами Российской Федерации обязательных требований в области производства, использования и обращения драгоценных металлов, а также добычи (в части сортировки, первичной классификации и первичной оценки драгоценных камней), использования и обращения драгоценных камней</w:t>
      </w:r>
    </w:p>
    <w:p>
      <w:r>
        <w:rPr>
          <w:b/>
        </w:rPr>
        <w:t xml:space="preserve">2. </w:t>
      </w:r>
      <w:r>
        <w:t>соблюдение организациями и индивидуальными предпринимателями (лицензиатами) лицензионных требований</w:t>
      </w:r>
    </w:p>
    <w:p>
      <w:r>
        <w:rPr>
          <w:b/>
        </w:rPr>
        <w:t xml:space="preserve">7. </w:t>
      </w:r>
      <w:r>
        <w:t>дополнить статьей 262 следующего содержания: "Статья 262.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федеральным органом исполнительной власти, осуществляющим функции по государственному надзору, государственным учреждением, подведомственным уполномоченному федеральному органу исполнительной власти, в порядке, установленном правом Евразийского экономического союза, с учетом особенностей, определяемых Президентом Российской Федерации</w:t>
      </w:r>
    </w:p>
    <w:p>
      <w:r>
        <w:rPr>
          <w:b/>
        </w:rPr>
        <w:t>Статья 32</w:t>
      </w:r>
    </w:p>
    <w:p>
      <w:r>
        <w:t>Внести в Федеральный закон от 15 апреля 1998 года №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 16, ст. 1799; 2000, № 22, ст. 2259; 2004, № 35, ст. 3607) следующие изменения: 1) в статье 16: а) в пункте 1 слова "Контроль за сохранностью перемещенных культурных ценностей и подготовка" заменить словом "Подготовка", слова "эти ценности" заменить словами "перемещенные культурные ценности"; б) в пункте 2: абзац восьмой признать утратившим силу; абзац десятый изложить в следующей редакции: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 2) дополнить статьей 161 следующего содержания: "Статья 161.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 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 (далее - федеральный государственный контроль (надзор) за сохранностью и учетом перемещенных культурных ценностей), осуществляется уполномоченным федеральным органом.</w:t>
      </w:r>
    </w:p>
    <w:p>
      <w:r>
        <w:rPr>
          <w:b/>
        </w:rPr>
        <w:t xml:space="preserve">2. </w:t>
      </w:r>
      <w:r>
        <w:t>Предметом федерального государственного контроля (надзора) за сохранностью и учетом перемещенных культурных ценностей является соблюдение учреждениями культуры, в оперативном управлении которых находятся перемещенные культурные ценности, обязательных требований к обеспечению хранения и учета перемещенных культурных ценностей, установленных настоящим Федеральным законом и принимаемыми в соответствии с ним иными нормативными правовыми актами</w:t>
      </w:r>
    </w:p>
    <w:p>
      <w:r>
        <w:rPr>
          <w:b/>
        </w:rPr>
        <w:t xml:space="preserve">3. </w:t>
      </w:r>
      <w:r>
        <w:t>Организация и осуществление федерального государственного контроля (надзора) за сохранностью и учетом перемещенных культурных ценностей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контроле (надзоре) за сохранностью и учетом перемещенных культурных ценностей утверждается Правительством Российской Федерации."</w:t>
      </w:r>
    </w:p>
    <w:p>
      <w:r>
        <w:rPr>
          <w:b/>
        </w:rPr>
        <w:t>Статья 33</w:t>
      </w:r>
    </w:p>
    <w:p>
      <w:r>
        <w:t>Внести в Федеральный закон от 24 июня 1998 года № 89-ФЗ "Об отходах производства и потребления" (Собрание законодательства Российской Федерации, 1998, № 26, ст. 3009; 2004, № 35, ст. 3607; 2006, № 1, ст. 10; 2007, № 46, ст. 5554; 2009, № 1, ст. 17; 2011, № 30, ст. 4590, 4596; 2012, № 26, ст. 3446; 2015, № 1, ст. 11; № 29, ст. 4350; 2016, № 1, ст. 24; № 15, ст. 2066; 2018, № 1, ст. 87; 2019, № 30, ст. 4127; № 52, ст. 7768) следующие изменения: 1) абзац пятый статьи 5 признать утратившим силу; 2) в статье 6: а) абзац шестой признать утратившим силу; б) в абзаце восьмом слово "надзору" заменить словами "контролю (надзору)"; в) в абзаце девятом слово "надзору" заменить словами "контролю (надзору)"; 3) в статье 9: а) пункт 2 изложить в следующей редакции: "2.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 б) дополнить пунктами 3 - 5 следующего содержания: "3.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
        <w:rPr>
          <w:b/>
        </w:rPr>
        <w:t xml:space="preserve">4. </w:t>
      </w:r>
      <w:r>
        <w:t>Положения пунктов 2 и 3 настоящей статьи применяются также в отношении земельных участков</w:t>
      </w:r>
    </w:p>
    <w:p>
      <w:r>
        <w:rPr>
          <w:b/>
        </w:rPr>
        <w:t xml:space="preserve">5. </w:t>
      </w:r>
      <w:r>
        <w:t>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законом от 4 мая 2011 года №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
        <w:rPr>
          <w:b/>
        </w:rPr>
        <w:t xml:space="preserve">2. </w:t>
      </w:r>
      <w:r>
        <w:t>Предметом государственного контроля (надзора) в области регулирования тарифов в сфере обращения с твердыми коммунальными отходами являются: 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
        <w:rPr>
          <w:b/>
        </w:rPr>
        <w:t xml:space="preserve">3. </w:t>
      </w:r>
      <w:r>
        <w:t>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
        <w:rPr>
          <w:b/>
        </w:rPr>
        <w:t xml:space="preserve">5. </w:t>
      </w:r>
      <w:r>
        <w:t>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
        <w:rPr>
          <w:b/>
        </w:rPr>
        <w:t xml:space="preserve">6. </w:t>
      </w:r>
      <w:r>
        <w:t>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 xml:space="preserve">7. </w:t>
      </w:r>
      <w:r>
        <w:t>Правительство Российской Федерации устанавливает порядок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предмет указанного контроля (надзора)</w:t>
      </w:r>
    </w:p>
    <w:p>
      <w:r>
        <w:rPr>
          <w:b/>
        </w:rPr>
        <w:t xml:space="preserve">8. </w:t>
      </w:r>
      <w:r>
        <w:t>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закона от 6 октября 2003 года № 131-ФЗ "Об общих принципах организации местного самоуправления в Российской Федерации".";</w:t>
      </w:r>
    </w:p>
    <w:p>
      <w:r>
        <w:rPr>
          <w:b/>
        </w:rPr>
        <w:t xml:space="preserve">5. </w:t>
      </w:r>
      <w:r>
        <w:t>пункты 9 и 10 статьи 249 признать утратившими силу</w:t>
      </w:r>
    </w:p>
    <w:p>
      <w:r>
        <w:rPr>
          <w:b/>
        </w:rPr>
        <w:t xml:space="preserve">5. </w:t>
      </w:r>
      <w:r>
        <w:t>статью 2412 изложить в следующей редакции: "Статья 2412. Государственный контроль (надзор) в области регулирования тарифов в сфере обращения с твердыми коммунальными отходами 1. Государственный контроль (надзор) в области регулирования тарифов в сфере обращения с твердыми коммунальными отходами осуществляется посредством: 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 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
        <w:rPr>
          <w:b/>
        </w:rPr>
        <w:t xml:space="preserve">8. </w:t>
      </w:r>
      <w:r>
        <w:t>в главе VI:</w:t>
      </w:r>
    </w:p>
    <w:p>
      <w:r>
        <w:rPr>
          <w:b/>
        </w:rPr>
        <w:t xml:space="preserve">8. </w:t>
      </w:r>
      <w:r>
        <w:t>наименование изложить в следующей редакции: "ГЛАВА VI. Оценка соблюдения обязательных требований в области обращения с отходами"</w:t>
      </w:r>
    </w:p>
    <w:p>
      <w:r>
        <w:rPr>
          <w:b/>
        </w:rPr>
        <w:t xml:space="preserve">8. </w:t>
      </w:r>
      <w:r>
        <w:t>статью 25 изложить в следующей редакции: "Статья 25. Оценка соблюдения обязательных требований в области обращения с отходами Оценка соблюдения обязательных требований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законом от 10 января 2002 года № 7-ФЗ "Об охране окружающей среды"."</w:t>
      </w:r>
    </w:p>
    <w:p>
      <w:r>
        <w:rPr>
          <w:b/>
        </w:rPr>
        <w:t>Статья 34</w:t>
      </w:r>
    </w:p>
    <w:p>
      <w:r>
        <w:t>Внести в Федеральный закон от 19 июля 1998 года № 113-ФЗ "О гидрометеорологической службе" (Собрание законодательства Российской Федерации, 1998, № 30, ст. 3609; 2002, № 26, ст. 2516; 2004, № 35, ст. 3607; 2006, № 6, ст. 638; 2008, № 30, ст. 3616; 2011, № 29, ст. 4291; № 45, ст. 6333; № 48, ст. 6732; 2016, № 15, ст. 2066) следующие изменения: 1) в статье 1: а) в абзаце втором слова "физических лиц, а также юридических лиц, в том числе органов исполнительной власти" заменить словами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"Росатом", слова "метеорологические и другие геофизические" заменить словом "гидрометеорологические"; б) в абзаце шестом слова "происходящими в окружающей среде, определения" заменить словами "происходящими в окружающей среде, для определения"; в) абзацы четырнадцатый и пятнадцатый изложить в следующей редакции: "работы специального назначения в области гидрометеорологии и смежных с ней областях - работы в области гидрометеорологии и смежных с ней областях, выполняемые по заказам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"Росатом"; активные воздействия - воздействия на гидрометеорологические процессы в целях их регулирования и уменьшения возможного вреда от данных процессов населению и экономике;"; г) в абзаце шестнадцатом слова "активного воздействия на метеорологические и другие геофизические" заменить словами "активных воздействий на гидрометеорологические"; д) в абзаце восемнадцатом слова "физическое или юридическое лицо, осуществляющее" заменить словами "индивидуальный предприниматель или юридическое лицо, осуществляющие"; 2) дополнить статьей 21 следующего содержания: "Статья 21. Федеральные нормы и правила в области гидрометеорологии и смежных с ней областях 1. Федеральные нормы и правила в области гидрометеорологии и смежных с ней областях устанавливают обязательные требования к порядку осуществления деятельности гидрометеорологической службы.</w:t>
      </w:r>
    </w:p>
    <w:p>
      <w:r>
        <w:rPr>
          <w:b/>
        </w:rPr>
        <w:t xml:space="preserve">2. </w:t>
      </w:r>
      <w:r>
        <w:t>Федеральные нормы и правила в области гидрометеорологии и смежных с ней областях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гидрометеорологии и смежных с ней областях.";</w:t>
      </w:r>
    </w:p>
    <w:p>
      <w:r>
        <w:rPr>
          <w:b/>
        </w:rPr>
        <w:t xml:space="preserve">2. </w:t>
      </w:r>
      <w:r>
        <w:t>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 соблюдение порядка приобретения, хранения и использования средств активных воздействий; 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
        <w:rPr>
          <w:b/>
        </w:rPr>
        <w:t xml:space="preserve">3. </w:t>
      </w:r>
      <w:r>
        <w:t>Организация и осуществление государственного контроля (надзора)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государственном контроле (надзоре) утверждается Правительством Российской Федерации.";</w:t>
      </w:r>
    </w:p>
    <w:p>
      <w:r>
        <w:rPr>
          <w:b/>
        </w:rPr>
        <w:t xml:space="preserve">2. </w:t>
      </w:r>
      <w:r>
        <w:t>статью 3 изложить в следующей редакции: "Статья 3. Участники деятельности гидрометеорологической службы Участниками деятельности гидрометеорологической службы являются: федеральный орган исполнительной власти в области гидрометеорологии и смежных с ней областях, его территориальные органы и подведомственные организации; подведомственные организации федеральных органов исполнительной власти Российской Федерации и органов исполнительной власти субъектов Российской Федерации, а также Государственной корпорации по атомной энергии "Росатом", осуществляющие деятельность в области гидрометеорологии и смежных с ней областях; юридические лица и индивидуальные предприниматели, осуществляющие деятельность в области гидрометеорологии и смежных с ней областях; специализированные организации активных воздействий на гидрометеорологические процессы."</w:t>
      </w:r>
    </w:p>
    <w:p>
      <w:r>
        <w:rPr>
          <w:b/>
        </w:rPr>
        <w:t xml:space="preserve">2. </w:t>
      </w:r>
      <w:r>
        <w:t>абзац четвертый статьи 4 изложить в следующей редакции: "безопасность проведения работ по активным воздействиям на гидрометеорологические процессы;"</w:t>
      </w:r>
    </w:p>
    <w:p>
      <w:r>
        <w:rPr>
          <w:b/>
        </w:rPr>
        <w:t xml:space="preserve">2. </w:t>
      </w:r>
      <w:r>
        <w:t>в статье 5:</w:t>
      </w:r>
    </w:p>
    <w:p>
      <w:r>
        <w:rPr>
          <w:b/>
        </w:rPr>
        <w:t xml:space="preserve">2. </w:t>
      </w:r>
      <w:r>
        <w:t>дополнить статьей 61 следующего содержания: "Статья 61. Федеральный государственный контроль (надзор) за проведением работ по активным воздействиям на гидрометеорологические процессы 1. 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контроль (надзор) осуществляется федеральным органом исполнительной власти в области гидрометеорологии и смежных с ней областях</w:t>
      </w:r>
    </w:p>
    <w:p>
      <w:r>
        <w:rPr>
          <w:b/>
        </w:rPr>
        <w:t xml:space="preserve">2. </w:t>
      </w:r>
      <w:r>
        <w:t>абзац пятый изложить в следующей редакции: "утверждение федеральных норм и правил в области гидрометеорологии и смежных с ней областях;"</w:t>
      </w:r>
    </w:p>
    <w:p>
      <w:r>
        <w:rPr>
          <w:b/>
        </w:rPr>
        <w:t xml:space="preserve">2. </w:t>
      </w:r>
      <w:r>
        <w:t>абзац восьмой изложить в следующей редакции: "организация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p>
    <w:p>
      <w:r>
        <w:rPr>
          <w:b/>
        </w:rPr>
        <w:t xml:space="preserve">4. </w:t>
      </w:r>
      <w:r>
        <w:t>в статье 9:</w:t>
      </w:r>
    </w:p>
    <w:p>
      <w:r>
        <w:rPr>
          <w:b/>
        </w:rPr>
        <w:t xml:space="preserve">4. </w:t>
      </w:r>
      <w:r>
        <w:t>в статье 16:</w:t>
      </w:r>
    </w:p>
    <w:p>
      <w:r>
        <w:rPr>
          <w:b/>
        </w:rPr>
        <w:t xml:space="preserve">4. </w:t>
      </w:r>
      <w:r>
        <w:t>в части 2 статьи 19 слова "физических лиц" заменить словами "индивидуальных предпринимателей"</w:t>
      </w:r>
    </w:p>
    <w:p>
      <w:r>
        <w:rPr>
          <w:b/>
        </w:rPr>
        <w:t xml:space="preserve">4. </w:t>
      </w:r>
      <w:r>
        <w:t>в части 1 слова "физические лица" заменить словами "индивидуальные предприниматели"</w:t>
      </w:r>
    </w:p>
    <w:p>
      <w:r>
        <w:rPr>
          <w:b/>
        </w:rPr>
        <w:t xml:space="preserve">4. </w:t>
      </w:r>
      <w:r>
        <w:t>часть 3 изложить в следующей редакции: "3. Специализированные организации активных воздействий на гидрометеорологические процессы могут приобретать, хранить и использовать средства активных воздействий в порядке, установленном Правительством Российской Федерации."</w:t>
      </w:r>
    </w:p>
    <w:p>
      <w:r>
        <w:rPr>
          <w:b/>
        </w:rPr>
        <w:t xml:space="preserve">4. </w:t>
      </w:r>
      <w:r>
        <w:t>в наименовании слова "юридическими и физическими лицами" заменить словами "юридическими лицами и индивидуальными предпринимателями"</w:t>
      </w:r>
    </w:p>
    <w:p>
      <w:r>
        <w:rPr>
          <w:b/>
        </w:rPr>
        <w:t xml:space="preserve">4. </w:t>
      </w:r>
      <w:r>
        <w:t>в части 1 слова "физические лица" заменить словами "индивидуальные предприниматели"</w:t>
      </w:r>
    </w:p>
    <w:p>
      <w:r>
        <w:rPr>
          <w:b/>
        </w:rPr>
        <w:t xml:space="preserve">4. </w:t>
      </w:r>
      <w:r>
        <w:t>в части 2 слова "физические лица" заменить словами "индивидуальные предприниматели"</w:t>
      </w:r>
    </w:p>
    <w:p>
      <w:r>
        <w:rPr>
          <w:b/>
        </w:rPr>
        <w:t>Статья 35</w:t>
      </w:r>
    </w:p>
    <w:p>
      <w:r>
        <w:t>Внести в Федеральный закон от 24 июля 1998 года № 124-ФЗ "Об основных гарантиях прав ребенка в Российской Федерации" (Собрание законодательства Российской Федерации, 1998, № 31, ст. 3802; 2004, № 35, ст. 3607; 2008, № 30, ст. 3616; 2009, № 23, ст. 2773; № 51, ст. 6163; 2011, № 30, ст. 4600; 2013, № 26, ст. 3208; № 27, ст. 3477; 2017, № 1, ст. 6; 2018, № 17, ст. 2434; 2019, № 42, ст. 5801; № 52, ст. 7832; 2020, № 31, ст. 5062) следующие изменения: 1) в абзаце одиннадцатом пункта 1 статьи 5 слова "и государственного контроля организации отдыха и оздоровления детей" исключить; 2) в пункте 2 статьи 121: а) в абзаце пятом слова "государственного контроля" заменить словами "государственного контроля (надзора)"; б) абзац шестой изложить в следующей редакции: "обеспечение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 3) дополнить статьей 126 следующего содержания: "Статья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 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
        <w:rPr>
          <w:b/>
        </w:rPr>
        <w:t xml:space="preserve">2. </w:t>
      </w:r>
      <w:r>
        <w:t>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r>
        <w:rPr>
          <w:b/>
        </w:rPr>
        <w:t xml:space="preserve">3. </w:t>
      </w:r>
      <w:r>
        <w:t>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r>
        <w:rPr>
          <w:b/>
        </w:rPr>
        <w:t xml:space="preserve">4. </w:t>
      </w:r>
      <w:r>
        <w:t>в пункте 2 статьи 14 слова "государственного надзора и контроля" заменить словами "федерального государственного контроля (надзора)"</w:t>
      </w:r>
    </w:p>
    <w:p>
      <w:r>
        <w:rPr>
          <w:b/>
        </w:rPr>
        <w:t>Статья 36</w:t>
      </w:r>
    </w:p>
    <w:p>
      <w:r>
        <w:t>Внести в Федеральный закон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 31, ст. 3805; 2007, № 1, ст. 29; 2011, № 1, ст. 6; № 30, ст. 4590; 2012, № 15, ст. 1724; 2014, № 48, ст. 6643; 2015, № 51, ст. 7249; 2019, № 29, ст. 3859; 2020, № 9, ст. 1131; № 50, ст. 8043) следующие изменения</w:t>
      </w:r>
    </w:p>
    <w:p>
      <w:r>
        <w:t>в абзаце двадцать седьмом статьи 1 слова "транспортного контроля (надзора)" исключить</w:t>
      </w:r>
    </w:p>
    <w:p>
      <w:r>
        <w:t>в статье 11: а) пункт 1 изложить в следующей редакции: "1. Оценка соблюдения обязательных требований в области международных автомобильных перевозок осуществляется:</w:t>
      </w:r>
    </w:p>
    <w:p>
      <w:r>
        <w:t>уполномоченным федеральным органом исполнительной власти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в контрольных, остановочных пунктах и иных местах, установленных положением о виде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
        <w:t>федеральным органом исполнительной власти, осуществляющим функции по контролю и надзору в области таможенного дела,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Порядок осуществления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устанавливается Правительством Российской Федерации."; б) пункт 11 изложить в следующей редакции: "11. Государственный контроль (надзор) за осуществлением международных автомобильных перевозок в пунктах пропуска через Государственную границу Российской Федерации осуществляется путем проведения проверок транспортных средств, в том числе проверок имеющихся у водителей транспортных средств разрешений с проставлением в них соответствующих отметок, международных товарно-транспортных накладных, учетных талонов и других документов, предусмотренных международными договорами Российской Федерации и законодательством Российской Федерации. При этом оценка соблюдения требований в области международных автомобильных перевозок осуществляется таким образом, чтобы расписание регулярных пассажирских международных автомобильных перевозок не нарушалось. Оценка соблюдения требований к движению тяжеловесных и крупногабаритных транспортных средств (весовой и габаритный контроль)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осуществляется в порядке, установленном федеральным органом исполнительной власти в области транспорта, с учетом положений международных договоров Российской Федерации в области международных автомобильных перевозок."; в) пункт 2 признать утратившим силу; г) в пункте 6 слова "транспортного контроля и надзора вправе выдать" заменить словами "государственного контроля (надзора) выдают", дополнить словами "в соответствии с положениями статьи 90 Федерального закона от 31 июля 2020 года № 248-ФЗ "О государственном контроле (надзоре) и муниципальном контроле в Российской Федерации"</w:t>
      </w:r>
    </w:p>
    <w:p>
      <w:r>
        <w:rPr>
          <w:b/>
        </w:rPr>
        <w:t>Статья 37</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2006, № 31, ст. 3456; 2010, № 30, ст. 3998; 2011, № 1, ст. 43; 2014, № 30, ст. 4226) следующие изменения</w:t>
      </w:r>
    </w:p>
    <w:p>
      <w:r>
        <w:t>в части первой статьи 18 слово "надзора" заменить словами "федерального государственного надзора за деятельностью саморегулируемых организаций оценщиков (далее - надзор за деятельностью саморегулируемых организаций оценщиков)"</w:t>
      </w:r>
    </w:p>
    <w:p>
      <w:r>
        <w:t>в статье 245: а) часть вторую изложить в следующей редакции: "К отношениям, связанным с осуществлением федерального государственного надзора за деятельностью саморегулируемых организаций оценщиков,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законом от 1 декабря 2007 года № 315-ФЗ "О саморегулируемых организациях" и настоящим Федеральным законом."; б) часть третью изложить в следующей редакции: "Основаниями для проведения внеплановой проверки деятельности саморегулируемой организации оценщиков являются: представленные в уполномоченный федеральный орган, осуществляющий функции по федеральному государственному надзору за деятельностью саморегулируемых организаций оценщиков (далее - орган государственного надзора), заявления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оценщиков настоящего Федерального закона, других федеральных законов и иных нормативных правовых актов Российской Федерации; имеющиеся в документах саморегулируемой организации оценщиков, представленных в орган государственного надзора, несоответствия требованиям настоящего Федерального закона, других федеральных законов и иных нормативных правовых актов Российской Федерации; мотивированное представление должностного лица органа государственного надзора по результатам анализа результатов мероприятий по контролю без взаимодействия с саморегулируемыми организациями оценщиков; непредставление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выявленного нарушения, на основании которых невозможно сделать вывод об исполнении такого предписания."</w:t>
      </w:r>
    </w:p>
    <w:p>
      <w:r>
        <w:rPr>
          <w:b/>
        </w:rPr>
        <w:t>Статья 38</w:t>
      </w:r>
    </w:p>
    <w:p>
      <w:r>
        <w:t>Внести в Федеральный закон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2011, № 30, ст. 4590; 2013, № 19, ст. 2314; № 23, ст. 2868; 2014, № 52, ст. 7557; 2015, № 29, ст. 4347; 2016, № 27, ст. 4186; 2018, № 53, ст. 8451; 2019, № 30, ст. 4146; № 51, ст. 7483) следующие изменения</w:t>
      </w:r>
    </w:p>
    <w:p>
      <w:r>
        <w:t>в статье 141 слова "контроля в пункте" заменить словами "государственного контроля (надзора) в пунктах"</w:t>
      </w:r>
    </w:p>
    <w:p>
      <w:r>
        <w:t>в статье 142: а) в пункте 1 слова "контроля в пункте" заменить словами "государственного контроля (надзора) в пунктах"; б) в пункте 2 слова "контроля в пункте" заменить словами "государственного контроля (надзора) в пунктах"</w:t>
      </w:r>
    </w:p>
    <w:p>
      <w:r>
        <w:t>статью 35 изложить в следующей редакции: "Статья 35. Оценка соблюдения обязательных требований, установленных настоящим Федеральным законом Оценка соблюдения обязательных требований, в том числе в области охраны окружающей среды, а также морской среды и природных ресурсов, внутренних морских вод и территориального моря,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законом от 10 января 2002 года №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
        <w:t>в статье 371: а) в пункте 2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 б) в пункте 3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 в) в пункте 5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 г) в пункте 8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 д) в пункте 11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 е) в пункте 12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 ж) в пункте 13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 з) в пункте 15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 и) в пункте 16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 к) в пункте 17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 л) в пункте 18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 м) в пункте 20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 н) в абзаце первом пункта 21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 о) в пункте 22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 п) в подпункте 3 пункта 23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
        <w:rPr>
          <w:b/>
        </w:rPr>
        <w:t>Статья 39</w:t>
      </w:r>
    </w:p>
    <w:p>
      <w:r>
        <w:t>Статью 14 Федерального закона от 17 сентября 1998 года № 157-ФЗ "Об иммунопрофилактике инфекционных болезней" (Собрание законодательства Российской Федерации, 1998, № 38, ст. 4736; 2011, № 30, ст. 4590) изложить в следующей редакции: "Статья 14. Оценка соблюдения обязательных требований в области иммунопрофилактики инфекционных болезней Оценка соблюдения обязательных требований в области иммунопрофилактики инфекционных болезней осуществляется в рамках федерального государственного санитарно-эпидемиологического контроля (надзора) и федерального государственного контроля (надзора) в сфере обращения лекарственных средств.".</w:t>
      </w:r>
    </w:p>
    <w:p>
      <w:r>
        <w:rPr>
          <w:b/>
        </w:rPr>
        <w:t>Статья 40</w:t>
      </w:r>
    </w:p>
    <w:p>
      <w:r>
        <w:t>Внести в Федеральный закон от 17 декабря 1998 года № 191-ФЗ "Об исключительной экономической зоне Российской Федерации" (Собрание законодательства Российской Федерации, 1998, № 51, ст. 6273; 2003, № 17, ст. 1555; № 46, ст. 4444; 2006, № 45, ст. 4640; 2007, № 50, ст. 6246; 2008, № 49, ст. 5748; 2009, № 52, ст. 6440; 2011, № 30, ст. 4590; 2014, № 42, ст. 5615) следующие изменения</w:t>
      </w:r>
    </w:p>
    <w:p>
      <w:r>
        <w:t>в подпункте 21 статьи 7 слова "государственного экологического надзора в исключительной экономической зоне Российской Федерации" заменить словами "федерального государственного экологического контроля (надзора)"</w:t>
      </w:r>
    </w:p>
    <w:p>
      <w:r>
        <w:t>статью 28 изложить в следующей редакции: "Статья 28. Оценка соблюдения обязательных требований, установленных настоящим Федеральным законом Оценка соблюдения обязательных требований, в том числе в области охраны окружающей среды в исключительной экономической зоне Российской Федерации,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законом от 10 января 2002 года № 7-ФЗ "Об охране окружающей среды" и федерального государственного контроля (надзора) в области рыболовства и сохранения водных биоресурсов."</w:t>
      </w:r>
    </w:p>
    <w:p>
      <w:r>
        <w:t>статью 42 признать утратившей силу</w:t>
      </w:r>
    </w:p>
    <w:p>
      <w:r>
        <w:rPr>
          <w:b/>
        </w:rPr>
        <w:t>Статья 41</w:t>
      </w:r>
    </w:p>
    <w:p>
      <w:r>
        <w:t>Внести в Федеральный закон от 30 марта 1999 года № 52-ФЗ "О санитарно-эпидемиологическом благополучии населения" (Собрание законодательства Российской Федерации, 1999, № 14, ст. 1650; 2004, № 35, ст. 3607; 2011, № 30, ст. 4590; 2018, № 17, ст. 2430) следующие изменения: 1) в абзаце седьмом статьи 5 слово "надзор" заменить словами "контроль (надзор)"; 2) статью 44 изложить в следующей редакции: "Статья 44. Федеральный государственный санитарно-эпидемиологический контроль (надзор)</w:t>
      </w:r>
    </w:p>
    <w:p>
      <w:r>
        <w:rPr>
          <w:b/>
        </w:rPr>
        <w:t xml:space="preserve">1. </w:t>
      </w:r>
      <w:r>
        <w:t>Федеральный государственный санитарно-эпидемиологический контроль (надзор) осуществляется</w:t>
      </w:r>
    </w:p>
    <w:p>
      <w:r>
        <w:rPr>
          <w:b/>
        </w:rPr>
        <w:t xml:space="preserve">2. </w:t>
      </w:r>
      <w:r>
        <w:t>Предметом федерального государственного санитарно-эпидемиологического контроля (надзора) являются</w:t>
      </w:r>
    </w:p>
    <w:p>
      <w:r>
        <w:rPr>
          <w:b/>
        </w:rPr>
        <w:t xml:space="preserve">3. </w:t>
      </w:r>
      <w:r>
        <w:t>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подпункте 3 пункта 1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
        <w:rPr>
          <w:b/>
        </w:rPr>
        <w:t xml:space="preserve">4. </w:t>
      </w:r>
      <w:r>
        <w:t>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
        <w:rPr>
          <w:b/>
        </w:rPr>
        <w:t xml:space="preserve">5. </w:t>
      </w:r>
      <w:r>
        <w:t>Положение о федеральном государственном санитарно-эпидемиологическом контроле (надзоре) утверждается Правительством Российской Федерации</w:t>
      </w:r>
    </w:p>
    <w:p>
      <w:r>
        <w:rPr>
          <w:b/>
        </w:rPr>
        <w:t xml:space="preserve">6. </w:t>
      </w:r>
      <w:r>
        <w:t>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
        <w:rPr>
          <w:b/>
        </w:rPr>
        <w:t xml:space="preserve">7. </w:t>
      </w:r>
      <w:r>
        <w:t>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
        <w:rPr>
          <w:b/>
        </w:rPr>
        <w:t xml:space="preserve">8. </w:t>
      </w:r>
      <w:r>
        <w:t>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
        <w:rPr>
          <w:b/>
        </w:rPr>
        <w:t xml:space="preserve">1. </w:t>
      </w:r>
      <w:r>
        <w:t>федеральными органами исполнительной власти, указанными в абзацах втором - четвертом пункта 2 статьи 46 настоящего Федерального закона</w:t>
      </w:r>
    </w:p>
    <w:p>
      <w:r>
        <w:rPr>
          <w:b/>
        </w:rPr>
        <w:t xml:space="preserve">1. </w:t>
      </w:r>
      <w:r>
        <w:t>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
        <w:rPr>
          <w:b/>
        </w:rPr>
        <w:t xml:space="preserve">1. </w:t>
      </w:r>
      <w:r>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
        <w:rPr>
          <w:b/>
        </w:rPr>
        <w:t xml:space="preserve">2. </w:t>
      </w:r>
      <w:r>
        <w:t>соблюдение санитарно-эпидемиологических требований</w:t>
      </w:r>
    </w:p>
    <w:p>
      <w:r>
        <w:rPr>
          <w:b/>
        </w:rPr>
        <w:t xml:space="preserve">2. </w:t>
      </w:r>
      <w:r>
        <w:t>соблюдение обязательных требований в области качества и безопасности пищевой продукции, установленных в соответствии с Федеральным законом от 2 января 2000 года № 29-ФЗ "О качестве и безопасности пищевых продуктов" и принимаемыми в соответствии с ним иными нормативными правовыми актами</w:t>
      </w:r>
    </w:p>
    <w:p>
      <w:r>
        <w:rPr>
          <w:b/>
        </w:rPr>
        <w:t xml:space="preserve">2. </w:t>
      </w:r>
      <w:r>
        <w:t>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
        <w:rPr>
          <w:b/>
        </w:rPr>
        <w:t xml:space="preserve">2. </w:t>
      </w:r>
      <w:r>
        <w:t>соблюдение (реализация) требований, содержащихся в разрешительных документах в области санитарно-эпидемиологического благополучия населения</w:t>
      </w:r>
    </w:p>
    <w:p>
      <w:r>
        <w:rPr>
          <w:b/>
        </w:rPr>
        <w:t xml:space="preserve">2. </w:t>
      </w:r>
      <w:r>
        <w:t>выполнение санитарно-противоэпидемических (профилактических) мероприятий</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Статья 42</w:t>
      </w:r>
    </w:p>
    <w:p>
      <w:r>
        <w:t>Внести в Федеральный закон от 31 марта 1999 года № 69-ФЗ "О газоснабжении в Российской Федерации" (Собрание законодательства Российской Федерации, 1999, № 14, ст. 1667; 2004, № 35, ст. 3607; 2009, № 1, ст. 17; 2011, № 30, ст. 4590; 2013, № 14, ст. 1643; 2016, № 27, ст. 4203; 2018, № 30, ст. 4545) следующие изменения</w:t>
      </w:r>
    </w:p>
    <w:p>
      <w:r>
        <w:t>часть вторую статьи 17 дополнить словами ",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
        <w:t>в абзаце пятом статьи 20 слово "федеральный" исключить</w:t>
      </w:r>
    </w:p>
    <w:p>
      <w:r>
        <w:t>статью 231 изложить в следующей редакции: "Статья 231. Государственный контроль (надзор) за установлением и (или) применением регулируемых государством цен (тарифов) в области газоснабжения Государственный контроль (надзор) за установлением и (или) применением регулируемых государством цен (тарифов) в области газоснабжения осуществляется посредством: 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 регионального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 Предметом федерального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 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 Государственный контроль (надзор) за установлением и (или) применением регулируемых государством цен (тарифов) в области газоснабжения регулируется Федеральным законом от 31 июля 2020 года № 248-ФЗ "О государственном контроле (надзоре) и муниципальном контроле в Российской Федерации". Правительство Российской Федерации устанавливает общие требования к осуществлению регионального государственного контроля (надзора) за установлением и (или) применением регулируемых государством цен (тарифов) в области газоснабжения.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Российской Федерации устанавливает порядок осуществления государственного контроля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предмет осуществления указанного контроля (надзора). Принятые органами исполнительной власти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порядке, установленном Правительством Российской Федерации."</w:t>
      </w:r>
    </w:p>
    <w:p>
      <w:r>
        <w:rPr>
          <w:b/>
        </w:rPr>
        <w:t>Статья 43</w:t>
      </w:r>
    </w:p>
    <w:p>
      <w:r>
        <w:t>Внести в Кодекс торгового мореплавания Российской Федерации (Собрание законодательства Российской Федерации, 1999, № 18, ст. 2207; 2011, № 25, ст. 3534; № 30, ст. 4590; 2012, № 18, ст. 2128; 2014, № 42, ст. 5615; 2020, № 9, ст. 1124) следующие изменения: 1) статью 6 изложить в следующей редакции: "Статья 6. Контроль за соблюдением требований настоящего Кодекса 1. Контроль за соблюдением обязательных требований, установленных настоящим Кодексом и иными нормативными правовыми актами в области торгового мореплавания, международными договорами Российской Федерации в области торгового мореплавания и судоходства, в целях обеспечения безопасности торгового мореплавания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уполномоченными федеральными органами исполнительной власти в соответствии с положением о федеральном контроле, утверждаемым Правительством Российской Федерации.</w:t>
      </w:r>
    </w:p>
    <w:p>
      <w:r>
        <w:rPr>
          <w:b/>
        </w:rPr>
        <w:t xml:space="preserve">2. </w:t>
      </w:r>
      <w:r>
        <w:t>Предметом федерального контроля являются</w:t>
      </w:r>
    </w:p>
    <w:p>
      <w:r>
        <w:rPr>
          <w:b/>
        </w:rPr>
        <w:t xml:space="preserve">3. </w:t>
      </w:r>
      <w:r>
        <w:t>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
        <w:rPr>
          <w:b/>
        </w:rPr>
        <w:t xml:space="preserve">4. </w:t>
      </w:r>
      <w:r>
        <w:t>При осуществлении федерального контроля проводятся следующие контрольные (надзорные) мероприятия</w:t>
      </w:r>
    </w:p>
    <w:p>
      <w:r>
        <w:rPr>
          <w:b/>
        </w:rPr>
        <w:t xml:space="preserve">5. </w:t>
      </w:r>
      <w:r>
        <w:t>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контроле</w:t>
      </w:r>
    </w:p>
    <w:p>
      <w:r>
        <w:rPr>
          <w:b/>
        </w:rPr>
        <w:t xml:space="preserve">6. </w:t>
      </w:r>
      <w:r>
        <w:t>При осуществлении федерального контроля в части обеспечения безопасности плавания судов рыбопромыслового флота в районах промысла при осуществлении рыболовства плановые контрольные (надзорные) мероприятия в отношении юридических лиц и индивидуальных предпринимателей не проводятся</w:t>
      </w:r>
    </w:p>
    <w:p>
      <w:r>
        <w:rPr>
          <w:b/>
        </w:rPr>
        <w:t xml:space="preserve">7. </w:t>
      </w:r>
      <w:r>
        <w:t>Организация и осуществление федерального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8. </w:t>
      </w:r>
      <w:r>
        <w:t>Положение о федеральном контроле утверждается Правительством Российской Федерации.";</w:t>
      </w:r>
    </w:p>
    <w:p>
      <w:r>
        <w:rPr>
          <w:b/>
        </w:rPr>
        <w:t xml:space="preserve">2. </w:t>
      </w:r>
      <w:r>
        <w:t>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в области безопасности торгового мореплавания, в том числе требований: к обеспечению пожарной безопасности при эксплуатации морских судов, судов внутреннего плавания, судов смешанного (река - море) плавания, иных плавучих объектов морского транспорта; к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 к обеспечению готовности сил и средств функциональной подсистемы организации работ по предупреждению и ликвидации разливов нефти и нефтепродуктов в море и во внутренних морских водах с судов и объектов морского транспорта независимо от их ведомственной и национальной принадлежности; к обеспечению доступности для инвалидов объектов транспортной инфраструктуры морского пассажирского транспорта и предоставляемых услуг; к обеспечению безопасности плавания судов рыбопромыслового флота в районах промысла при осуществлении рыболовства; к организации и осуществлению лоцманской проводки морских судов; к обеспечению доступности для инвалидов объектов социальной, инженерной и транспортной инфраструктур и предоставляемых услуг</w:t>
      </w:r>
    </w:p>
    <w:p>
      <w:r>
        <w:rPr>
          <w:b/>
        </w:rPr>
        <w:t xml:space="preserve">2. </w:t>
      </w:r>
      <w:r>
        <w:t>соблюдение юридическими лицами, индивидуальными предпринимателями (лицензиатами), осуществляющими деятельность по перевозкам морским транспортом пассажиров, деятельность по перевозкам морским транспортом опасных грузов,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погрузочно-разгрузочную деятельность применительно к опасным грузам в морских портах, лицензионных требований к соответствующим видам деятельности</w:t>
      </w:r>
    </w:p>
    <w:p>
      <w:r>
        <w:rPr>
          <w:b/>
        </w:rPr>
        <w:t xml:space="preserve">2. </w:t>
      </w:r>
      <w:r>
        <w:t>соблюдение капитанами морских портов требований в области торгового мореплавания в части деятельности капитанов по осуществлению ими контроля и надзора за обеспечением безопасности судоходства и порядка в порту</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4. </w:t>
      </w:r>
      <w:r>
        <w:t>инспекционный визит</w:t>
      </w:r>
    </w:p>
    <w:p>
      <w:r>
        <w:rPr>
          <w:b/>
        </w:rPr>
        <w:t xml:space="preserve">4. </w:t>
      </w:r>
      <w:r>
        <w:t>рейдовый осмотр</w:t>
      </w:r>
    </w:p>
    <w:p>
      <w:r>
        <w:rPr>
          <w:b/>
        </w:rPr>
        <w:t xml:space="preserve">4. </w:t>
      </w:r>
      <w:r>
        <w:t>документарная проверка</w:t>
      </w:r>
    </w:p>
    <w:p>
      <w:r>
        <w:rPr>
          <w:b/>
        </w:rPr>
        <w:t xml:space="preserve">4. </w:t>
      </w:r>
      <w:r>
        <w:t>выездная проверка</w:t>
      </w:r>
    </w:p>
    <w:p>
      <w:r>
        <w:rPr>
          <w:b/>
        </w:rPr>
        <w:t xml:space="preserve">4. </w:t>
      </w:r>
      <w:r>
        <w:t>наблюдение за соблюдением обязательных требований</w:t>
      </w:r>
    </w:p>
    <w:p>
      <w:r>
        <w:rPr>
          <w:b/>
        </w:rPr>
        <w:t xml:space="preserve">4. </w:t>
      </w:r>
      <w:r>
        <w:t>выездное обследование</w:t>
      </w:r>
    </w:p>
    <w:p>
      <w:r>
        <w:rPr>
          <w:b/>
        </w:rPr>
        <w:t xml:space="preserve">8. </w:t>
      </w:r>
      <w:r>
        <w:t>статью 61 изложить в следующей редакции: "Статья 61. Расследование аварий или инцидентов на море Расследование аварий или инцидентов на море осуществляется уполномоченным Правительством Российской Федерации федеральным органом исполнительной власти в соответствии с положением, утвержденным федеральным органом исполнительной власти в 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w:t>
      </w:r>
    </w:p>
    <w:p>
      <w:r>
        <w:rPr>
          <w:b/>
        </w:rPr>
        <w:t>Статья 44</w:t>
      </w:r>
    </w:p>
    <w:p>
      <w:r>
        <w:t>Статью 19 Федерального закона от 1 мая 1999 года № 94-ФЗ "Об охране озера Байкал" (Собрание законодательства Российской Федерации, 1999, № 18, ст. 2220; 2011, № 30, ст. 4590) изложить в следующей редакции: "Статья 19. Оценка соблюдения обязательных требований, установленных настоящим Федеральным законом Оценка соблюдения обязательных требований, установленных настоящим Федеральным законом, принимаемыми в соответствии с ним иными нормативными правовыми актами Российской Федерации, законами и иными нормативными правовыми актами Республики Бурятия, Забайкальского края и Иркутской области в области охраны озера Байкал, осуществляется в рамках государственного экологического контроля (надзора) в соответствии с Федеральным законом от 10 января 2002 года №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
        <w:rPr>
          <w:b/>
        </w:rPr>
        <w:t>Статья 45</w:t>
      </w:r>
    </w:p>
    <w:p>
      <w:r>
        <w:t>Внести в Федеральный закон от 4 мая 1999 года № 96-ФЗ "Об охране атмосферного воздуха" (Собрание законодательства Российской Федерации, 1999, № 18, ст. 2222; 2004, № 35, ст. 3607; 2006, № 1, ст. 10; 2009, № 1, ст. 17; 2011, № 30, ст. 4590, 4596; № 48, ст. 6732; 2012, № 26, ст. 3446; 2014, № 30, ст. 4220; 2018, № 31, ст. 4841; 2019, № 30, ст. 4097) следующие изменения</w:t>
      </w:r>
    </w:p>
    <w:p>
      <w:r>
        <w:t>абзац двенадцатый статьи 5 изложить в следующей редакции: "осуществление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w:t>
      </w:r>
    </w:p>
    <w:p>
      <w:r>
        <w:t>в пункте 1 статьи 6: а) абзац пятнадцатый изложить в следующей редакции: "осуществление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 б) в абзаце семнадцатом слова ", выявленного в результате организации и проведения государственного надзора в области охраны атмосферного воздуха, осуществляемого органами исполнительной власти субъектов Российской Федерации" исключить</w:t>
      </w:r>
    </w:p>
    <w:p>
      <w:r>
        <w:t>в пункте 3 статьи 19: а) в абзаце первом слова "экологического надзора" заменить словами "экологического контроля (надзора)"; б) в абзаце четвертом слова "экологического надзора" заменить словами "экологического контроля (надзора)"</w:t>
      </w:r>
    </w:p>
    <w:p>
      <w:r>
        <w:t>в главе V: а) наименование изложить в следующей редакции: "Глава V. Оценка соблюдения обязательных требований в области охраны атмосферного воздуха. Производственный и общественный контроль в области охраны атмосферного воздуха. Мониторинг атмосферного воздуха"; б) статью 24 изложить в следующей редакции: "Статья 24. Оценка соблюдения обязательных требований в области охраны атмосферного воздуха Оценка соблюдения обязательных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законом от 10 января 2002 года № 7-ФЗ "Об охране окружающей среды"."; в) в пункте 3 статьи 25 слова "государственный экологический надзор" заменить словами "федеральный государственный экологический контроль (надзор) или региональный государственный экологический контроль (надзор)"</w:t>
      </w:r>
    </w:p>
    <w:p>
      <w:r>
        <w:rPr>
          <w:b/>
        </w:rPr>
        <w:t>Статья 46</w:t>
      </w:r>
    </w:p>
    <w:p>
      <w:r>
        <w:t>(Статья утратила силу - Федеральный закон от 29.05.2024 № 108-ФЗ)</w:t>
      </w:r>
    </w:p>
    <w:p>
      <w:r>
        <w:rPr>
          <w:b/>
        </w:rPr>
        <w:t>Статья 47</w:t>
      </w:r>
    </w:p>
    <w:p>
      <w:r>
        <w:t>Внести в Федеральный закон от 18 июля 1999 года № 183-ФЗ "Об экспортном контроле" (Собрание законодательства Российской Федерации, 1999, № 30, ст. 3774; 2005, № 30, ст. 3101; 2007, № 49, ст. 6044; 2011, № 30, ст. 4590; № 50, ст. 7351; 2013, № 51, ст. 6692) следующие изменения</w:t>
      </w:r>
    </w:p>
    <w:p>
      <w:r>
        <w:t>абзац шестой статьи 7 изложить в следующей редакции: "осуществление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
        <w:t>в абзаце третьем части второй статьи 8 слова ", а также определяет порядок организации и проведения проверок российских участников внешнеэкономической деятельности" исключить</w:t>
      </w:r>
    </w:p>
    <w:p>
      <w:r>
        <w:t>в статье 17: а) наименование изложить в следующей редакции: "Статья 17.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 б) пункт 1 изложить в следующей редакции: "1.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 осуществляется специально уполномоченным федеральным органом исполнительной власти в области экспортного контроля (далее - орган государственного контроля) в порядке, установленном Правительством Российской Федерации."; в) пункт 2 после слов "связанным с" дополнить словами "осуществлением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
        <w:rPr>
          <w:b/>
        </w:rPr>
        <w:t>Статья 48</w:t>
      </w:r>
    </w:p>
    <w:p>
      <w:r>
        <w:t>(Статья утратила силу - Федеральный закон от 21.12.2021 № 414-ФЗ)</w:t>
      </w:r>
    </w:p>
    <w:p>
      <w:r>
        <w:rPr>
          <w:b/>
        </w:rPr>
        <w:t>Статья 49</w:t>
      </w:r>
    </w:p>
    <w:p>
      <w:r>
        <w:t>Внести в Кодекс внутреннего водного транспорта Российской Федерации (Собрание законодательства Российской Федерации, 2001, № 11, ст. 1001; 2011, № 30, ст. 4590; 2012, № 31, ст. 4320; 2015, № 29, ст. 4359; 2016, № 27, ст. 4300) следующие изменения: 1) статью 4 дополнить пунктом 8 следующего содержания: "8. Расследование транспортных происшествий на внутреннем водном транспорте осуществляется уполномоченным Правительством Российской Федерации федеральным органом исполнительной власти в соответствии с положением о расследовании транспортных происшествий на внутреннем водном транспорте, утвержденным федеральным органом исполнительной власти в области транспорта."; 2) статью 41 изложить в следующей редакции: "Статья 41. Контроль за соблюдением требований настоящего Кодекса 1. Контроль за соблюдением обязательных требований, установленных настоящим Кодексом и иными нормативными правовыми актами в области внутреннего водного транспорта, международными договорами Российской Федерации в области судоходства, в целях обеспечения безопасности внутреннего водного транспорта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 федеральным органом исполнительной власти в соответствии с положением, утверждаемым Правительством Российской Федерации.</w:t>
      </w:r>
    </w:p>
    <w:p>
      <w:r>
        <w:rPr>
          <w:b/>
        </w:rPr>
        <w:t xml:space="preserve">2. </w:t>
      </w:r>
      <w:r>
        <w:t>Предметом федерального контроля являются</w:t>
      </w:r>
    </w:p>
    <w:p>
      <w:r>
        <w:rPr>
          <w:b/>
        </w:rPr>
        <w:t xml:space="preserve">3. </w:t>
      </w:r>
      <w:r>
        <w:t>Положение о федеральном контроле утверждается Правительством Российской Федерации</w:t>
      </w:r>
    </w:p>
    <w:p>
      <w:r>
        <w:rPr>
          <w:b/>
        </w:rPr>
        <w:t xml:space="preserve">4. </w:t>
      </w:r>
      <w:r>
        <w:t>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
        <w:rPr>
          <w:b/>
        </w:rPr>
        <w:t xml:space="preserve">5. </w:t>
      </w:r>
      <w:r>
        <w:t>При осуществлении федерального контроля проводятся следующие контрольные (надзорные) мероприятия</w:t>
      </w:r>
    </w:p>
    <w:p>
      <w:r>
        <w:rPr>
          <w:b/>
        </w:rPr>
        <w:t xml:space="preserve">6. </w:t>
      </w:r>
      <w:r>
        <w:t>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7. </w:t>
      </w:r>
      <w:r>
        <w:t>Порядок осуществления постоянного рейда устанавливается положением о федеральном контроле, утверждаемом Правительством Российской Федерации</w:t>
      </w:r>
    </w:p>
    <w:p>
      <w:r>
        <w:rPr>
          <w:b/>
        </w:rPr>
        <w:t xml:space="preserve">8. </w:t>
      </w:r>
      <w:r>
        <w:t>Организация и осуществление федерального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2. </w:t>
      </w:r>
      <w:r>
        <w:t>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Российской Федерации в области безопасности внутреннего водного транспорта, безопасности судоходных и портовых гидротехнических сооружений, в том числе требований: к обеспечению пожарной безопасности при эксплуатации морских судов, судов внутреннего водного транспорта, судов смешанного (река - море) плавания, иных плавучих объектов внутреннего водного транспорта; к обеспечению готовности сил и средств функциональной подсистемы организации работ по предупреждению и ликвидации разливов нефти и нефтепродуктов на внутренних водных путях с судов и объектов речного транспорта независимо от их ведомственной и национальной принадлежности; к обеспечению доступности для инвалидов объектов транспортной инфраструктуры внутреннего водного транспорта и предоставляемых услуг; к организации и осуществлению лоцманской проводки судов по внутренним водным путям; к обеспечению безопасности судоходных и портовых гидротехнических сооружений</w:t>
      </w:r>
    </w:p>
    <w:p>
      <w:r>
        <w:rPr>
          <w:b/>
        </w:rPr>
        <w:t xml:space="preserve">2. </w:t>
      </w:r>
      <w:r>
        <w:t>соблюдение юридическими лицами, индивидуальными предпринимателями (лицензиатами), осуществляющими деятельность по перевозкам внутренним водным транспортом пассажиров, деятельность по перевозкам внутренним водным транспортом опасных грузов, погрузочно-разгрузочную деятельность применительно к опасным грузам на внутреннем водном транспорте, лицензионных требований к соответствующим видам деятельности</w:t>
      </w:r>
    </w:p>
    <w:p>
      <w:r>
        <w:rPr>
          <w:b/>
        </w:rPr>
        <w:t xml:space="preserve">2. </w:t>
      </w:r>
      <w:r>
        <w:t>соблюдение капитанами бассейнов внутренних водных путей требований к деятельности по осуществлению государственного портового контроля</w:t>
      </w:r>
    </w:p>
    <w:p>
      <w:r>
        <w:rPr>
          <w:b/>
        </w:rPr>
        <w:t xml:space="preserve">2. </w:t>
      </w:r>
      <w:r>
        <w:t>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5. </w:t>
      </w:r>
      <w:r>
        <w:t>инспекционный визит</w:t>
      </w:r>
    </w:p>
    <w:p>
      <w:r>
        <w:rPr>
          <w:b/>
        </w:rPr>
        <w:t xml:space="preserve">5. </w:t>
      </w:r>
      <w:r>
        <w:t>рейдовый осмотр</w:t>
      </w:r>
    </w:p>
    <w:p>
      <w:r>
        <w:rPr>
          <w:b/>
        </w:rPr>
        <w:t xml:space="preserve">5. </w:t>
      </w:r>
      <w:r>
        <w:t>документарная проверка</w:t>
      </w:r>
    </w:p>
    <w:p>
      <w:r>
        <w:rPr>
          <w:b/>
        </w:rPr>
        <w:t xml:space="preserve">5. </w:t>
      </w:r>
      <w:r>
        <w:t>выездная проверка</w:t>
      </w:r>
    </w:p>
    <w:p>
      <w:r>
        <w:rPr>
          <w:b/>
        </w:rPr>
        <w:t xml:space="preserve">5. </w:t>
      </w:r>
      <w:r>
        <w:t>наблюдение за соблюдением обязательных требований</w:t>
      </w:r>
    </w:p>
    <w:p>
      <w:r>
        <w:rPr>
          <w:b/>
        </w:rPr>
        <w:t xml:space="preserve">5. </w:t>
      </w:r>
      <w:r>
        <w:t>выездное обследование</w:t>
      </w:r>
    </w:p>
    <w:p>
      <w:r>
        <w:rPr>
          <w:b/>
        </w:rPr>
        <w:t>Статья 50</w:t>
      </w:r>
    </w:p>
    <w:p>
      <w:r>
        <w:t>Внести в Земельный кодекс Российской Федерации (Собрание законодательства Российской Федерации, 2001, № 44, ст. 4147; 2007, № 21, ст. 2455; 2008, № 20, ст. 2251; 2011, № 30, ст. 4590; 2014, № 30, ст. 4235; 2015, № 1, ст. 52; № 10, ст. 1418; 2016, № 18, ст. 2495; № 27, ст. 4268, 4287; 2018, № 32, ст. 5133) следующие изменения: 1) в подпункте 3 пункта 1 статьи 9 слова "государственного земельного надзора" заменить словами "федерального государственного земельного контроля (надзора) (далее - государственный земельный надзор)"; 2) в подпункте 2 пункта 2 статьи 67 слова "(в том числе для проведения административного обследования объектов земельных отношений)" исключить; 3) статью 71 изложить в следующей редакции: "Статья 71. Государственный земельный надзор 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
        <w:rPr>
          <w:b/>
        </w:rPr>
        <w:t xml:space="preserve">2. </w:t>
      </w:r>
      <w:r>
        <w:t>Предметом государственного земельного надзора являются</w:t>
      </w:r>
    </w:p>
    <w:p>
      <w:r>
        <w:rPr>
          <w:b/>
        </w:rPr>
        <w:t xml:space="preserve">3. </w:t>
      </w:r>
      <w:r>
        <w:t>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
        <w:rPr>
          <w:b/>
        </w:rPr>
        <w:t xml:space="preserve">4. </w:t>
      </w:r>
      <w:r>
        <w:t>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законом от 31 июля 2020 года №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 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
        <w:rPr>
          <w:b/>
        </w:rPr>
        <w:t xml:space="preserve">5. </w:t>
      </w:r>
      <w:r>
        <w:t>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
        <w:rPr>
          <w:b/>
        </w:rPr>
        <w:t xml:space="preserve">6. </w:t>
      </w:r>
      <w:r>
        <w:t>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
        <w:rPr>
          <w:b/>
        </w:rPr>
        <w:t xml:space="preserve">7. </w:t>
      </w:r>
      <w:r>
        <w:t>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
        <w:rPr>
          <w:b/>
        </w:rPr>
        <w:t xml:space="preserve">8. </w:t>
      </w:r>
      <w:r>
        <w:t>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
        <w:rPr>
          <w:b/>
        </w:rPr>
        <w:t xml:space="preserve">9. </w:t>
      </w:r>
      <w:r>
        <w:t>Наряду со случаями, определенными пунктами 1, 3 - 5 части 1 статьи 57 Федерального закона от 31 июля 2020 года №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
        <w:rPr>
          <w:b/>
        </w:rPr>
        <w:t xml:space="preserve">10. </w:t>
      </w:r>
      <w:r>
        <w:t>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законом от 6 октября 2003 года № 131-ФЗ "Об общих принципах организации местного самоуправления в Российской Федерации"</w:t>
      </w:r>
    </w:p>
    <w:p>
      <w:r>
        <w:rPr>
          <w:b/>
        </w:rPr>
        <w:t xml:space="preserve">11. </w:t>
      </w:r>
      <w:r>
        <w:t>Положение о государственном земельном надзоре утверждается Правительством Российской Федерации.";</w:t>
      </w:r>
    </w:p>
    <w:p>
      <w:r>
        <w:rPr>
          <w:b/>
        </w:rPr>
        <w:t xml:space="preserve">2. </w:t>
      </w:r>
      <w:r>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
        <w:rPr>
          <w:b/>
        </w:rPr>
        <w:t xml:space="preserve">3. </w:t>
      </w:r>
      <w:r>
        <w:t>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
        <w:rPr>
          <w:b/>
        </w:rPr>
        <w:t xml:space="preserve">4. </w:t>
      </w:r>
      <w: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
        <w:rPr>
          <w:b/>
        </w:rPr>
        <w:t xml:space="preserve">5. </w:t>
      </w:r>
      <w:r>
        <w:t>В срок не позднее пяти рабочих дней со дня поступления от органа местного самоуправления копии акта проверки, указанного в пункте 4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
        <w:rPr>
          <w:b/>
        </w:rPr>
        <w:t xml:space="preserve">6. </w:t>
      </w:r>
      <w:r>
        <w:t>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
        <w:rPr>
          <w:b/>
        </w:rPr>
        <w:t xml:space="preserve">7. </w:t>
      </w:r>
      <w: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Кодексом Российской Федерации об административных правонарушениях, законодательством субъекта Российской Федерации."</w:t>
      </w:r>
    </w:p>
    <w:p>
      <w:r>
        <w:rPr>
          <w:b/>
        </w:rPr>
        <w:t xml:space="preserve">2. </w:t>
      </w:r>
      <w:r>
        <w:t>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
        <w:rPr>
          <w:b/>
        </w:rPr>
        <w:t xml:space="preserve">2. </w:t>
      </w:r>
      <w:r>
        <w:t>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
        <w:rPr>
          <w:b/>
        </w:rPr>
        <w:t xml:space="preserve">6. </w:t>
      </w:r>
      <w:r>
        <w:t>исполнительный орган государственной власти или орган местного самоуправления, предусмотренные статьей 392 настоящего Кодекса, - в отношении земельных участков, находящихся в государственной или муниципальной собственности</w:t>
      </w:r>
    </w:p>
    <w:p>
      <w:r>
        <w:rPr>
          <w:b/>
        </w:rPr>
        <w:t xml:space="preserve">6. </w:t>
      </w:r>
      <w:r>
        <w:t>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
        <w:rPr>
          <w:b/>
        </w:rPr>
        <w:t xml:space="preserve">9. </w:t>
      </w:r>
      <w:r>
        <w:t>частью 23 статьи 8 Федерального закона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
        <w:rPr>
          <w:b/>
        </w:rPr>
        <w:t xml:space="preserve">9. </w:t>
      </w:r>
      <w:r>
        <w:t>пунктом 16 статьи 6 Федерального закона от 24 июля 2002 года № 101-ФЗ "Об обороте земель сельскохозяйственного назначения"</w:t>
      </w:r>
    </w:p>
    <w:p>
      <w:r>
        <w:rPr>
          <w:b/>
        </w:rPr>
        <w:t xml:space="preserve">9. </w:t>
      </w:r>
      <w:r>
        <w:t>нормативными правовыми актами, принятыми в соответствии с частью 10 статьи 23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11. </w:t>
      </w:r>
      <w:r>
        <w:t>статьи 711 и 712 признать утратившими силу</w:t>
      </w:r>
    </w:p>
    <w:p>
      <w:r>
        <w:rPr>
          <w:b/>
        </w:rPr>
        <w:t xml:space="preserve">11. </w:t>
      </w:r>
      <w:r>
        <w:t>статью 72 изложить в следующей редакции: "Статья 72. Муниципальный земельный контроль 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
        <w:rPr>
          <w:b/>
        </w:rPr>
        <w:t>Статья 51</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2006, № 1, ст. 10; 2011, № 1, ст. 54; № 30, ст. 4590, 4591, 4596; № 48, ст. 6732; 2012, № 26, ст. 3446; 2013, № 30, ст. 4059; № 52, ст. 6971; 2014, № 11, ст. 1092; № 30, ст. 4220; 2015, № 1, ст. 11; № 27, ст. 3994; 2016, № 27, ст. 4187; 2018, № 31, ст. 4841; 2019, № 30, ст. 4097; № 52, ст. 7771; 2020, № 31, ст. 5057; 2021, № 11, ст. 1704) следующие изменения: 1) в статье 5: а) в абзаце четырнадцатом слова ", государственный надзор в области обеспечения радиационной безопасности" исключить; б) в абзаце тридцать втором слова "в соответствии с перечнем таких объектов, установленным уполномоченным федеральным органом исполнительной власти" заменить словами "соответствующих установленным Правительством Российской Федерации критериям определения объектов, подлежащих федеральному государственному экологическому контролю (надзору)"; в) дополнить новым абзацем тридцать третьим следующего содержания: "установление критериев определения объектов, подлежащих федеральному государственному экологическому контролю (надзору);"; г) абзацы тридцать третий - сорок второй считать соответственно абзацами тридцать четвертым - сорок третьим; 2) в абзаце седьмом статьи 6 слово "надзора" заменить словами "контроля (надзора)"; 3) статью 65 изложить в следующей редакции: "Статья 65. Государственный экологический контроль (надзор)</w:t>
      </w:r>
    </w:p>
    <w:p>
      <w:r>
        <w:rPr>
          <w:b/>
        </w:rPr>
        <w:t xml:space="preserve">1. </w:t>
      </w:r>
      <w:r>
        <w:t>Государственный экологический контроль (надзор) осуществляется посредством: федерального государственного экологического контроля (надзора), осуществляемого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 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
        <w:rPr>
          <w:b/>
        </w:rPr>
        <w:t xml:space="preserve">2. </w:t>
      </w:r>
      <w:r>
        <w:t>Предметом государственного экологического контроля (надзора) являются</w:t>
      </w:r>
    </w:p>
    <w:p>
      <w:r>
        <w:rPr>
          <w:b/>
        </w:rPr>
        <w:t xml:space="preserve">3. </w:t>
      </w:r>
      <w:r>
        <w:t>В положении о федеральном государственном экологическом контроле (надзоре) указываются в том числе перечень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 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
        <w:rPr>
          <w:b/>
        </w:rPr>
        <w:t xml:space="preserve">4. </w:t>
      </w:r>
      <w:r>
        <w:t>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
        <w:rPr>
          <w:b/>
        </w:rPr>
        <w:t xml:space="preserve">5. </w:t>
      </w:r>
      <w:r>
        <w:t>Организация и осуществление государственного экологического контроля (надзора) регулируются Федеральным законом от 31 июля 2020 года №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
        <w:rPr>
          <w:b/>
        </w:rPr>
        <w:t xml:space="preserve">6. </w:t>
      </w:r>
      <w:r>
        <w:t>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
        <w:rPr>
          <w:b/>
        </w:rPr>
        <w:t xml:space="preserve">7. </w:t>
      </w:r>
      <w:r>
        <w:t>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пункте 8 настоящей статьи)</w:t>
      </w:r>
    </w:p>
    <w:p>
      <w:r>
        <w:rPr>
          <w:b/>
        </w:rPr>
        <w:t xml:space="preserve">8. </w:t>
      </w:r>
      <w:r>
        <w:t>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 федеральный государственный экологический контроль (надзор) осуществляется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
        <w:rPr>
          <w:b/>
        </w:rPr>
        <w:t xml:space="preserve">9. </w:t>
      </w:r>
      <w:r>
        <w:t>При осуществлении федерального государственного экологического контроля (надзора) в отношении объектов, указанных в пункте 8 настоящей статьи</w:t>
      </w:r>
    </w:p>
    <w:p>
      <w:r>
        <w:rPr>
          <w:b/>
        </w:rPr>
        <w:t xml:space="preserve">10. </w:t>
      </w:r>
      <w:r>
        <w:t>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пункте 9 настоящей статьи</w:t>
      </w:r>
    </w:p>
    <w:p>
      <w:r>
        <w:rPr>
          <w:b/>
        </w:rPr>
        <w:t xml:space="preserve">11. </w:t>
      </w:r>
      <w:r>
        <w:t>Порядок формирования и изменения программы проверок устанавливается положением о федеральном государственном экологическом контроле (надзоре)</w:t>
      </w:r>
    </w:p>
    <w:p>
      <w:r>
        <w:rPr>
          <w:b/>
        </w:rPr>
        <w:t xml:space="preserve">12. </w:t>
      </w:r>
      <w:r>
        <w:t>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пункте 9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пунктом 9 части 3 статьи 55 Градостроительного кодекса Российской Федерации.";</w:t>
      </w:r>
    </w:p>
    <w:p>
      <w:r>
        <w:rPr>
          <w:b/>
        </w:rPr>
        <w:t xml:space="preserve">2. </w:t>
      </w:r>
      <w:r>
        <w:t>для федерального государственного экологического контроля (надзора): 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законом от 23 ноября 1995 года № 174-ФЗ "Об экологической экспертизе", Федеральным законом от 30 ноября 1995 года № 187-ФЗ "О континентальном шельфе Российской Федерации", Федеральным законом от 19 июля 1997 года № 109-ФЗ "О безопасном обращении с пестицидами и агрохимикатами", Федеральным законом от 24 июня 1998 года № 89-ФЗ "Об отходах производства и потребления", Федеральным законом от 4 мая 1999 года № 96-ФЗ "Об охране атмосферного воздуха", Федеральным законом от 31 июля 1998 года № 155-ФЗ "О внутренних морских водах, территориальном море и прилежащей зоне Российской Федерации", Федеральным законом от 17 декабря 1998 года № 191-ФЗ "Об исключительной экономической зоне Российской Федерации", Федеральным законом от 1 мая 1999 года № 94-ФЗ "Об охране озера Байкал", Градостроительным кодексом Российской Федерации, Водным кодексом Российской Федерации, Федеральным законом от 7 декабря 2011 года № 416-ФЗ "О водоснабжении и водоотведении", Федеральным законом от 21 июля 2014 года № 219-ФЗ "О внесении изменений в Федеральный закон "Об охране окружающей среды" и отдельные законодательные акты Российской Федерации", Федеральным законом от 26 июля 2019 года №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требований к деятельности по сбору, транспортированию, обработке, утилизации, обезвреживанию, размещению отходов I - IV классов опасности в отношении: следующих водных объектов и территорий их водоохранных зон и прибрежных защитных полос: поверхностных водных объектов, расположенных на территориях двух и более субъектов Российской Федерации; 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 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 водных объектов или их частей, объявленных рыбохозяйственными заповедными зонами; водных объектов, являющихся средой обитания анадромных и катадромных видов рыб; водных объектов, по которым проходит Государственная граница Российской Федерации; 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 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 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 в границах особо охраняемой природной территории федерального значения; 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 в границах водно-болотного угодья международного значения, особо ценного водно-болотного угодья; 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 производственных объектов, используемых в целях обеспечения космической деятельности, обороны страны и безопасности государства; производственных объектов, являющихся: 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 морскими портами, в том числе в границах которых осуществляется деятельность по перевалке, дроблению и сортировке угля; 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 объектами инфраструктуры железнодорожного транспорта; объектами, на которых осуществляется деятельность по хранению и (или) уничтожению химического оружия; производственных объектов, на которых эксплуатируются: 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 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 производственных объектов, оказывающих негативное воздействие на окружающую среду и согласно критериям, установленным в соответствии со статьей 42 настоящего Федерального закона, относящихся: к объектам I категории; к объектам II категории, на которые выдано комплексное экологическое разрешение; производственных объектов, соответствующих критериям, определенным Правительством Российской Федерации с учетом: вида хозяйственной и (или) иной деятельности (отрасли, части отрасли, производства); классификации промышленных объектов и производств; 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2. </w:t>
      </w:r>
      <w:r>
        <w:t>для регионального государственного экологического контроля (надзора): 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законом от 23 ноября 1995 года № 174-ФЗ "Об экологической экспертизе", Федеральным законом от 24 июня 1998 года № 89-ФЗ "Об отходах производства и потребления", Федеральным законом от 1 мая 1999 года № 94-ФЗ "Об охране озера Байкал", Федеральным законом от 4 мая 1999 года № 96-ФЗ "Об охране атмосферного воздуха", Градостроительным кодексом Российской Федерации, Водным кодексом Российской Федерации, Федеральным законом от 27 июля 2006 года № 149-ФЗ "Об информации, информационных технологиях и о защите информации", Федеральным законом от 7 декабря 2011 года № 416-ФЗ "О водоснабжении и водоотведении", Федеральным законом от 21 июля 2014 года № 219-ФЗ "О внесении изменений в Федеральный закон "Об охране окружающей среды" и отдельные законодательные акты Российской Федерации", Федеральным законом от 26 июля 2019 года №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9. </w:t>
      </w:r>
      <w:r>
        <w:t>плановые контрольные (надзорные) мероприятия не проводятся</w:t>
      </w:r>
    </w:p>
    <w:p>
      <w:r>
        <w:rPr>
          <w:b/>
        </w:rPr>
        <w:t xml:space="preserve">9. </w:t>
      </w:r>
      <w:r>
        <w:t>контрольные (надзорные) мероприятия проводятся, в том числе на основании программы проверок</w:t>
      </w:r>
    </w:p>
    <w:p>
      <w:r>
        <w:rPr>
          <w:b/>
        </w:rPr>
        <w:t xml:space="preserve">12. </w:t>
      </w:r>
      <w:r>
        <w:t>в статье 66:</w:t>
      </w:r>
    </w:p>
    <w:p>
      <w:r>
        <w:rPr>
          <w:b/>
        </w:rPr>
        <w:t xml:space="preserve">12. </w:t>
      </w:r>
      <w:r>
        <w:t>пункт 7 статьи 67 после слов "Юридические лица" дополнить словами ", за исключением юридических лиц, подведомственных федеральному органу исполнительной власти в области обеспечения безопасности,", дополнить абзацем следующего содержания: "Юридические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
        <w:rPr>
          <w:b/>
        </w:rPr>
        <w:t xml:space="preserve">12. </w:t>
      </w:r>
      <w:r>
        <w:t>в пункте 8 статьи 69 первое предложение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слово "надзору" заменить словами "контролю (надзору)", слова "уполномоченного Правительством Российской Федерации федерального органа" заменить словами "уполномоченных Правительством Российской Федерации федеральных органов"</w:t>
      </w:r>
    </w:p>
    <w:p>
      <w:r>
        <w:rPr>
          <w:b/>
        </w:rPr>
        <w:t xml:space="preserve">12. </w:t>
      </w:r>
      <w:r>
        <w:t>в статье 692:</w:t>
      </w:r>
    </w:p>
    <w:p>
      <w:r>
        <w:rPr>
          <w:b/>
        </w:rPr>
        <w:t xml:space="preserve">12. </w:t>
      </w:r>
      <w:r>
        <w:t>наименование изложить в следующей редакции: "Статья 66. Права должностных лиц органов государственного экологического контроля (надзора)"</w:t>
      </w:r>
    </w:p>
    <w:p>
      <w:r>
        <w:rPr>
          <w:b/>
        </w:rPr>
        <w:t xml:space="preserve">12. </w:t>
      </w:r>
      <w:r>
        <w:t>пункт 1 изложить в следующей редакции: "1.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законом от 31 июля 2020 года № 248-ФЗ "О государственном контроле (надзоре) и муниципальном контроле в Российской Федерации", в пределах установленной компетенции имеют право: 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 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
        <w:rPr>
          <w:b/>
        </w:rPr>
        <w:t xml:space="preserve">12. </w:t>
      </w:r>
      <w:r>
        <w:t>пункт 1 после слов "федеральном органе исполнительной власти"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w:t>
      </w:r>
    </w:p>
    <w:p>
      <w:r>
        <w:rPr>
          <w:b/>
        </w:rPr>
        <w:t xml:space="preserve">12. </w:t>
      </w:r>
      <w:r>
        <w:t>в пункте 4 слова "Уполномоченный Правительством Российской Федерации федеральный орган" заменить словами "Уполномоченные федеральные органы"</w:t>
      </w:r>
    </w:p>
    <w:p>
      <w:r>
        <w:rPr>
          <w:b/>
        </w:rPr>
        <w:t xml:space="preserve">12. </w:t>
      </w:r>
      <w:r>
        <w:t>в пункте 7 слова "уполномоченный Правительством Российской Федерации федеральный орган" заменить словами "уполномоченные федеральные органы"</w:t>
      </w:r>
    </w:p>
    <w:p>
      <w:r>
        <w:rPr>
          <w:b/>
        </w:rPr>
        <w:t xml:space="preserve">12. </w:t>
      </w:r>
      <w:r>
        <w:t>в пункте 14 слова "Федеральный орган" заменить словами "Федеральные органы"</w:t>
      </w:r>
    </w:p>
    <w:p>
      <w:r>
        <w:rPr>
          <w:b/>
        </w:rPr>
        <w:t>Статья 52</w:t>
      </w:r>
    </w:p>
    <w:p>
      <w:r>
        <w:t>В абзаце первом пункта 1 статьи 32 Федерального закона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2007, № 1, ст. 29; № 49, ст. 6067; 2011, № 7, ст. 901; № 27, ст. 3881; 2016, № 26, ст. 3883; 2018, № 32, ст. 5076; 2019, № 18, ст. 2212) слова "федерального государственного надзора в области обеспечения безопасности" заменить словами "надзора за соблюдением участниками дорожного движения требований законодательства Российской Федерации о безопасности".</w:t>
      </w:r>
    </w:p>
    <w:p>
      <w:r>
        <w:rPr>
          <w:b/>
        </w:rPr>
        <w:t>Статья 53</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2006, № 1, ст. 10; 2007, № 1, ст. 21; № 43, ст. 5084; 2008, № 29, ст. 3418; 2012, № 47, ст. 6390; 2013, № 19, ст. 2331; 2014, № 43, ст. 5799; № 49, ст. 6928; 2015, № 29, ст. 4359; 2016, № 1, ст. 28, 79; 2018, № 32, ст. 5133, 5135; № 52, ст. 8098; 2020, № 17, ст. 2725) следующие изменения: 1) в пункте 1 статьи 9: а) в подпункте 12 слово "надзора" заменить словами "контроля (надзора)", слово "надзор" заменить словами "контроль (надзор)"; б) в подпункте 13 слово "надзора" заменить словами "контроля (надзора)"; 2) в подпункте 3 пункта 1 статьи 91 слово "надзор" заменить словами "контроль (надзор)"; 3) в статье 92: а) в подпункте 41 слово "надзора" заменить словами "контроля (надзора)", слово "надзор" заменить словами "контроль (надзор)"; б) в подпункте 42 слово "надзора" заменить словами "контроля (надзора)"; 4) в статье 11: а) в наименовании слово "надзор" заменить словами "контроль (надзор)"; б) пункты 1 - 5 изложить в следующей редакции: "1.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 1) 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положением, утверждаемым Правительством Российской Федерации; 2) 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государственной власти субъектов Российской Федерации.</w:t>
      </w:r>
    </w:p>
    <w:p>
      <w:r>
        <w:rPr>
          <w:b/>
        </w:rPr>
        <w:t xml:space="preserve">2. </w:t>
      </w:r>
      <w:r>
        <w:t>Предметом государственного контроля (надзора) в области охраны объектов культурного наследия являются</w:t>
      </w:r>
    </w:p>
    <w:p>
      <w:r>
        <w:rPr>
          <w:b/>
        </w:rPr>
        <w:t xml:space="preserve">3. </w:t>
      </w:r>
      <w:r>
        <w:t>Организация и осуществление государственного контроля (надзора) в области охраны объектов культурного наследия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положениями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закона от 6 октября 2003 года № 131-ФЗ "Об общих принципах организации местного самоуправления в Российской Федерации"</w:t>
      </w:r>
    </w:p>
    <w:p>
      <w:r>
        <w:rPr>
          <w:b/>
        </w:rPr>
        <w:t xml:space="preserve">5. </w:t>
      </w:r>
      <w:r>
        <w:t>При осуществлении государственного контроля (надзора) в области охраны объектов культурного наследия: плановые контрольные (надзорные) мероприятия не проводятся; контрольные (надзорные) мероприятия проводятся, в том числе на основании программы проверок. 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а также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 Порядок формирования и изменения программы проверок устанавливается положением о государственном контроле (надзоре). 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 в) в пункте 6: подпункт 1 признать утратившим силу; в подпункте 2 слова "копии приказа (распоряжения) руководителя (заместителя руководителя) органа государственного надзора о назначении проверки либо задания соответствующего органа охраны объектов культурного наследия" заменить словами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слова ", и проводить исследования, испытания, измерения, расследования, экспертизы и другие мероприятия по контролю" исключить; г) пункты 7 и 8 признать утратившими силу; д) в пункте 9 слова "по результатам проведенной проверки в рамках осуществления государственного надзора" заменить словами "по результатам проведенных контрольных (надзорных) мероприятий в рамках осуществления государственного контроля (надзора)", третье предложение исключить;</w:t>
      </w:r>
    </w:p>
    <w:p>
      <w:r>
        <w:rPr>
          <w:b/>
        </w:rPr>
        <w:t xml:space="preserve">2. </w:t>
      </w:r>
      <w:r>
        <w:t>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культурного наследия, включая: требования охранных обязательств собственников или иных законных владельцев объектов культурного наследия; 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 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 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 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 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 требования к обеспечению доступности для инвалидов объектов социальной, инженерной и транспортной инфраструктур и предоставляемых услуг; 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меры по обеспечению сохранности объектов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
        <w:rPr>
          <w:b/>
        </w:rPr>
        <w:t xml:space="preserve">2. </w:t>
      </w:r>
      <w:r>
        <w:t>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статьей 3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пунктом 1 статьи 91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 требования охранных обязательств собственников или иных законных владельцев объектов культурного наследия; 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 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 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 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 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 требования к обеспечению доступности для инвалидов объектов социальной, инженерной и транспортной инфраструктур и предоставляемых услуг; 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статьей 3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
        <w:rPr>
          <w:b/>
        </w:rPr>
        <w:t xml:space="preserve">5. </w:t>
      </w:r>
      <w:r>
        <w:t>подпункт 14 пункта 2 статьи 33 после слов "включенных в реестр," дополнить словами "с составлением актов технического состояния объектов культурного наследия, включенных в реестр,"</w:t>
      </w:r>
    </w:p>
    <w:p>
      <w:r>
        <w:rPr>
          <w:b/>
        </w:rPr>
        <w:t xml:space="preserve">5. </w:t>
      </w:r>
      <w:r>
        <w:t>в пункте 1 статьи 45:</w:t>
      </w:r>
    </w:p>
    <w:p>
      <w:r>
        <w:rPr>
          <w:b/>
        </w:rPr>
        <w:t xml:space="preserve">5. </w:t>
      </w:r>
      <w:r>
        <w:t>статью 54 дополнить пунктом 4 следующего содержания: "4. 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r>
        <w:rPr>
          <w:b/>
        </w:rPr>
        <w:t xml:space="preserve">5. </w:t>
      </w:r>
      <w:r>
        <w:t>в абзаце первом слова "государственного надзора" заменить словами "государственного контроля (надзора)"</w:t>
      </w:r>
    </w:p>
    <w:p>
      <w:r>
        <w:rPr>
          <w:b/>
        </w:rPr>
        <w:t xml:space="preserve">5. </w:t>
      </w:r>
      <w:r>
        <w:t>в абзаце втором слова "государственного надзора" заменить словами "государственного контроля (надзора)"</w:t>
      </w:r>
    </w:p>
    <w:p>
      <w:r>
        <w:rPr>
          <w:b/>
        </w:rPr>
        <w:t>Статья 54</w:t>
      </w:r>
    </w:p>
    <w:p>
      <w:r>
        <w:t>Внести в статью 6 Федерального закона от 24 июля 2002 года № 101-ФЗ "Об обороте земель сельскохозяйственного назначения" (Собрание законодательства Российской Федерации, 2002, № 30, ст. 3018; 2016, № 27, ст. 4287; 2019, № 18, ст. 2224) следующие изменения</w:t>
      </w:r>
    </w:p>
    <w:p>
      <w:r>
        <w:t>пункт 3 после слов "в рамках" дополнить словом "федерального"</w:t>
      </w:r>
    </w:p>
    <w:p>
      <w:r>
        <w:t>абзац первый пункта 6 после слов "по осуществлению" дополнить словом "федерального"</w:t>
      </w:r>
    </w:p>
    <w:p>
      <w:r>
        <w:t>пункт 16 после слов "по осуществлению" дополнить словом "федерального", после слова "проводит" дополнить словом "федеральный"</w:t>
      </w:r>
    </w:p>
    <w:p>
      <w:r>
        <w:t>пункт 18 после слов "по осуществлению" дополнить словом "федерального", после слов "результатах проведения" дополнить словом "федерального"</w:t>
      </w:r>
    </w:p>
    <w:p>
      <w:r>
        <w:t>пункт 19 после слов "по осуществлению" дополнить словом "федерального"</w:t>
      </w:r>
    </w:p>
    <w:p>
      <w:r>
        <w:t>пункт 20 после слов "по осуществлению" дополнить словом "федерального"</w:t>
      </w:r>
    </w:p>
    <w:p>
      <w:r>
        <w:t>пункт 21 после слов "по осуществлению" дополнить словом "федерального"</w:t>
      </w:r>
    </w:p>
    <w:p>
      <w:r>
        <w:rPr>
          <w:b/>
        </w:rPr>
        <w:t>Статья 55</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2011, № 30, ст. 4590; 2018, № 53, ст. 8454) следующие изменения</w:t>
      </w:r>
    </w:p>
    <w:p>
      <w:r>
        <w:t>в статье 292: а) слова "Федеральный государственный" заменить словами "1. Федеральный государственный"; б) дополнить пунктом 2 следующего содержания: "2. При осуществлении федерального государственного контроля (надзора) в сфере миграции плановые проверки не проводятся."</w:t>
      </w:r>
    </w:p>
    <w:p>
      <w:r>
        <w:t>в статье 32: а) в пункте 3 слово "проверки" заменить словами "федерального государственного контроля (надзора) за трудовой деятельностью иностранных работников"; б) пункты 4 и 6 признать утратившими силу</w:t>
      </w:r>
    </w:p>
    <w:p>
      <w:r>
        <w:rPr>
          <w:b/>
        </w:rPr>
        <w:t>Статья 56</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2009, № 1, ст. 4; № 18, ст. 2153; № 29, ст. 3632; 2010, № 31, ст. 4188; 2011, № 49, ст. 7015; 2013, № 26, ст. 3207; № 52, ст. 6975; 2014, № 49, ст. 6914; 2015, № 1, ст. 29; № 27, ст. 3945, 3977; 2016, № 26, ст. 3891; 2017, № 31, ст. 4815; 2020, № 31, ст. 5018, 5048; № 52, ст. 8593) следующие изменения: 1) в абзаце десятом статьи 2 слова "функций по контролю (надзору)" заменить словами "федерального государственного контроля (надзора)"; 2) в статье 231: а) в наименовании слова "Контроль (надзор)" заменить словами "Федеральный государственный контроль (надзор)"; б) в пункте 1 слова "Контроль (надзор)" заменить словами "Федеральный государственный контроль (надзор)"; в) в пункте 2 слова "Предметом контроля (надзора)" заменить словами "Предметом федерального государственного контроля (надзора)"; г) в пункте 3 слова "Контроль (надзор)" заменить словами "Федеральный государственный контроль (надзор)"; д) пункты 4 и 5 изложить в следующей редакции: "4. К отношениям, связанным с осуществлением федерального государственного контроля (надзора) за деятельностью саморегулируемых организаций арбитражных управляющих,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законом от 1 декабря 2007 года № 315-ФЗ "О саморегулируемых организациях" и настоящим Федеральным законом.</w:t>
      </w:r>
    </w:p>
    <w:p>
      <w:r>
        <w:rPr>
          <w:b/>
        </w:rPr>
        <w:t xml:space="preserve">5. </w:t>
      </w:r>
      <w:r>
        <w:t>Основаниями для проведения внеплановой проверки деятельности саморегулируемой организации арбитражных управляющих являются: представленная в орган по контролю (надзору) мотивированная жалоба на действия или бездействие саморегулируемой организации арбитражных управляющих, нарушающие требования настоящего Федерального закона, других федеральных законов, иных нормативных правовых актов Российской Федерации; имеющиеся в документах саморегулируемой организации арбитражных управляющих, представленных в орган по контролю (надзору), несоответствия требованиям настоящего Федерального закона, других федеральных законов, иных нормативных правовых актов Российской Федерации; мотивированное представление должностного лица органа по контролю (надзору) по результатам анализа результатов мероприятий по контролю без взаимодействия с саморегулируемыми организациями арбитражных управляющих; непредставление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
        <w:rPr>
          <w:b/>
        </w:rPr>
        <w:t xml:space="preserve">5. </w:t>
      </w:r>
      <w:r>
        <w:t>в абзаце третьем пункта 3 статьи 29 слова "контроль (надзор)" заменить словами "федеральный государственный контроль (надзор)"</w:t>
      </w:r>
    </w:p>
    <w:p>
      <w:r>
        <w:rPr>
          <w:b/>
        </w:rPr>
        <w:t>Статья 57</w:t>
      </w:r>
    </w:p>
    <w:p>
      <w:r>
        <w:t>Внести в Федеральный закон от 27 декабря 2002 года № 184-ФЗ "О техническом регулировании" (Собрание законодательства Российской Федерации, 2002, № 52, ст. 5140; 2005, № 19, ст. 1752; 2007, № 19, ст. 2293; 2008, № 30, ст. 3616; 2009, № 29, ст. 3626; № 48, ст. 5711; 2010, № 1, ст. 6; 2011, № 30, ст. 4603; № 49, ст. 7025; 2013, № 30, ст. 4071; 2014, № 26, ст. 3366; 2015, № 17, ст. 2477; 2016, № 15, ст. 2066; 2020, № 52, ст. 8606) следующие изменения: 1) в статье 2: а) абзац одиннадцатый признать утратившим силу; б) в абзаце четырнадцатом слова "за соблюдением требований технических регламентов" исключить; в) в абзаце пятнадцатом слова "за соблюдением требований технических регламентов" исключить; г) дополнить абзацами следующего содержания: "выпуск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 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 2) в статье 3: а) в абзаце девятом слова "контроля за деятельностью аккредитованных лиц, с полномочиями по аккредитации или сертификации" заменить словами "федерального государственного контроля (надзора) за деятельностью аккредитованных лиц, с полномочиями по аккредитации или подтверждению соответствия"; б) в абзаце десятом слово "сертификации" заменить словами "подтверждению соответствия"; в) в абзаце двенадцатом слова "за соблюдением требований технических регламентов" исключить; 3) в пункте 2 статьи 4 слова "контроля (надзора)" заменить словами "государственного контроля (надзора)"; 4) в абзаце втором пункта 3 статьи 7 слова "государственного контроля (надзора)," исключить; 5) в статье 24: а) в пункте 7 слова "за соблюдением требований технических регламентов" исключить; б) в пункте 8: в абзаце втором слова "за соблюдением требований технических регламентов" исключить; в абзаце третьем слова "за соблюдением требований технических регламентов" исключить; 6) в статье 26: а) в пункте 2: в абзаце шестом слова "за соблюдением требований технических регламентов" исключить; в абзаце седьмом слова "за соблюдением требований технических регламентов" исключить; б) в абзаце втором пункта 3 слова "за соблюдением требований технических регламентов" исключить; 7) в пункте 2 статьи 28: а) в абзаце пятом слова "за соблюдением требований технических регламентов" исключить; б) в абзаце восьмом слова "за соблюдением требований технических регламентов" исключить; 8) в главе 6: а) наименование изложить в следующей редакции: "Глава 6. Государственный контроль (надзор)"; б) статью 32 изложить в следующей редакции: "Статья 32. Государственный контроль (надзор) за соблюдением требований технических регламентов 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r>
        <w:rPr>
          <w:b/>
        </w:rPr>
        <w:t xml:space="preserve">2. </w:t>
      </w:r>
      <w:r>
        <w:t>Порядок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w:t>
      </w:r>
    </w:p>
    <w:p>
      <w:r>
        <w:rPr>
          <w:b/>
        </w:rPr>
        <w:t xml:space="preserve">3. </w:t>
      </w:r>
      <w:r>
        <w:t>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r>
        <w:rPr>
          <w:b/>
        </w:rPr>
        <w:t xml:space="preserve">4. </w:t>
      </w:r>
      <w:r>
        <w:t>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 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p>
      <w:r>
        <w:rPr>
          <w:b/>
        </w:rPr>
        <w:t xml:space="preserve">5. </w:t>
      </w:r>
      <w:r>
        <w:t>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w:t>
      </w:r>
    </w:p>
    <w:p>
      <w:r>
        <w:rPr>
          <w:b/>
        </w:rPr>
        <w:t xml:space="preserve">6. </w:t>
      </w:r>
      <w:r>
        <w:t>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пункте 5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 В случае отказа органа государственного контроля (надзора) от использования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 в) статью 33 признать утратившей силу; г) в статье 34: в пункте 1: в абзаце третьем слова "мероприятия по государственному контролю (надзору) за соблюдением требований технических регламентов" заменить словами "контрольные (надзорные) мероприятия"; абзац восьмой дополнить словами ", а также необходимых материалов фотосъемки, аудио- и видеозаписи, материалов из информационных баз, банков данных и иных носителей информации"; дополнить абзацем следующего содержания: "принимать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пунктом 3 статьи 32 настоящего Федерального закона."; в пункте 2: в абзаце втором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 в абзаце четвертом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 в абзаце пятом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 д) в статье 35: в наименовании слова "при осуществлении государственного контроля (надзора) за соблюдением требований технических регламентов" исключить; в пункте 1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
        <w:rPr>
          <w:b/>
        </w:rPr>
        <w:t xml:space="preserve">15. </w:t>
      </w:r>
      <w:r>
        <w:t>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контроль (надзор) осуществляется федеральным органом исполнительной власти, уполномоченным Правительством Российской Федерации. Организация и осуществление указанного федерального государственного контроля (надзора) регулируются Федеральным законом от 31 июля 2020 года № 248-ФЗ "О государственном контроле (надзоре) и муниципальном контроле в Российской Федерации". Положение об указанном федеральном государственном контроле (надзоре) утверждается Правительством Российской Федерации. При осуществлении указанного федерального государственного контроля (надзора) проводятся следующие виды профилактических мероприятий: информирование; обобщение правоприменительной практики; объявление предостережения; самообследование; профилактический визит."</w:t>
      </w:r>
    </w:p>
    <w:p>
      <w:r>
        <w:rPr>
          <w:b/>
        </w:rPr>
        <w:t xml:space="preserve">6. </w:t>
      </w:r>
      <w:r>
        <w:t>в статье 46:</w:t>
      </w:r>
    </w:p>
    <w:p>
      <w:r>
        <w:rPr>
          <w:b/>
        </w:rPr>
        <w:t xml:space="preserve">6. </w:t>
      </w:r>
      <w:r>
        <w:t>в пункте 62 слова "орган, уполномоченный осуществлять государственный контроль (надзор) за соблюдением таких требований" заменить словами "орган государственного контроля (надзора)"</w:t>
      </w:r>
    </w:p>
    <w:p>
      <w:r>
        <w:rPr>
          <w:b/>
        </w:rPr>
        <w:t xml:space="preserve">6. </w:t>
      </w:r>
      <w:r>
        <w:t>в пункте 9 слова "орган по аккредитации" заменить словами "национальный орган по аккредитации"</w:t>
      </w:r>
    </w:p>
    <w:p>
      <w:r>
        <w:rPr>
          <w:b/>
        </w:rPr>
        <w:t xml:space="preserve">6. </w:t>
      </w:r>
      <w:r>
        <w:t>дополнить пунктами 14 и 15 следующего содержания: "14.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главой 6 настоящего Федерального закона</w:t>
      </w:r>
    </w:p>
    <w:p>
      <w:r>
        <w:rPr>
          <w:b/>
        </w:rPr>
        <w:t>Статья 58</w:t>
      </w:r>
    </w:p>
    <w:p>
      <w:r>
        <w:t>Внести в Федеральный закон от 10 января 2003 года № 17-ФЗ "О железнодорожном транспорте в Российской Федерации" (Собрание законодательства Российской Федерации, 2003, № 2, ст. 169; 2009, № 1, ст. 21; 2011, № 30, ст. 4590; 2012, № 31, ст. 4320) следующие изменения: 1) абзац тринадцатый пункта 2 статьи 4 изложить в следующей редакции: "организации и осуществления федерального государственного контроля (надзора) в области железнодорожного транспорта;"; 2) статью 201 изложить в следующей редакции: "Статья 201. Федеральный государственный контроль (надзор) в области железнодорожного транспорта 1. Федеральный государственный контроль (надзор) в области железнодорожного транспорта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
        <w:rPr>
          <w:b/>
        </w:rPr>
        <w:t xml:space="preserve">2. </w:t>
      </w:r>
      <w:r>
        <w:t>Предметом федерального государственного контроля (надзора) в области железнодорожного транспорта являются</w:t>
      </w:r>
    </w:p>
    <w:p>
      <w:r>
        <w:rPr>
          <w:b/>
        </w:rPr>
        <w:t xml:space="preserve">3. </w:t>
      </w:r>
      <w:r>
        <w:t>В положении о федеральном государственном контроле (надзоре) в области железнодорожного транспорта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контроля (надзора) в области железнодорожного транспорта, а также виды продукции, являющиеся объектами федерального государственного контроля (надзора) в области железнодорожного транспорта</w:t>
      </w:r>
    </w:p>
    <w:p>
      <w:r>
        <w:rPr>
          <w:b/>
        </w:rPr>
        <w:t xml:space="preserve">4. </w:t>
      </w:r>
      <w:r>
        <w:t>Организация и осуществление федерального государственного контроля (надзора) в области железнодорожного транспорта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2. </w:t>
      </w:r>
      <w:r>
        <w:t>соблюдение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железнодорожного транспорта, лицензионных требований в области железнодорожного транспорта организациями-лицензиатами, осуществляющими деятельность по перевозкам железнодорожным транспортом пассажиров, деятельность по перевозкам железнодорожным транспортом опасных грузов, погрузочно-разгрузочную деятельность применительно к опасным грузам</w:t>
      </w:r>
    </w:p>
    <w:p>
      <w:r>
        <w:rPr>
          <w:b/>
        </w:rPr>
        <w:t xml:space="preserve">2. </w:t>
      </w:r>
      <w:r>
        <w:t>соблюдение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организациями и индивидуальными предпринимателями, осуществляющими: деятельность по перевозке грузов, багажа, грузобагажа железнодорожным транспортом; погрузочно-разгрузочную деятельность на железнодорожном транспорте; деятельность по эксплуатации,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деятельность по эксплуатации,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 деятельность по эксплуатации, обслуживанию и ремонту железнодорожного подвижного состава и его составных частей</w:t>
      </w:r>
    </w:p>
    <w:p>
      <w:r>
        <w:rPr>
          <w:b/>
        </w:rPr>
        <w:t xml:space="preserve">2. </w:t>
      </w:r>
      <w:r>
        <w:t>соблюдение установленных настоящим Федеральным законом и иными нормативными правовыми актами Российской Федерации обязательных требований в области железнодорожного транспорта: к безопасности движения и эксплуатации железнодорожного транспорта; к строительству, приемке в эксплуатацию объектов инфраструктуры железнодорожного транспорта (за исключением объектов капитального строительства, в отношении которых осуществляется государственный строительный надзор в случаях, предусмотренных Градостроительным кодексом Российской Федерации) и их эксплуатации; к обеспечению пожарной безопасности железнодорожного подвижного состава при его эксплуатации; к обеспечению доступности для инвалидов объектов инфраструктуры железнодорожного транспорта, железнодорожного подвижного состава и предоставляемых услуг; к соответствию установленным требованиям функциональных подсистем единой государственной системы предупреждения и ликвидации чрезвычайных ситуаций; организациями, индивидуальными предпринимателями и гражданами, во владении (пользовании) которых находятся здания, помещения, сооружения, линейные объекты, территории, оборудование, устройства, предметы, материалы, железнодорожный подвижной состав и иные связанные с перевозочным процессом транспортные и технические средства железнодорожного транспорта; организациями, индивидуальными предпринимателями и гражданами, выполняющими (оказывающими) вспомогательные работы (услуги) при перевозке железнодорожным транспортом (операции по погрузке, выгрузке грузов в местах общего пользования, взвешиванию грузов, обслуживанию пассажиров на вокзалах и в пути следования, а также иные работы (услуги), связанные с организацией и осуществлением перевозок пассажиров, грузов, багажа и грузобагажа железнодорожным транспортом)</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2. </w:t>
      </w:r>
      <w:r>
        <w:t>соблюдение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
        <w:rPr>
          <w:b/>
        </w:rPr>
        <w:t>Статья 59</w:t>
      </w:r>
    </w:p>
    <w:p>
      <w:r>
        <w:t>Внести в Федеральный закон от 26 марта 2003 года № 35-ФЗ "Об электроэнергетике" (Собрание законодательства Российской Федерации, 2003, № 13, ст. 1177; 2007, № 45, ст. 5427; 2008, № 29, ст. 3418; № 52, ст. 6236; 2010, № 31, ст. 4156, 4157, 4158, 4160; 2011, № 1, ст. 13; № 7, ст. 905; № 11, ст. 1502; № 30, ст. 4590, 4596; № 50, ст. 7336, 7343; 2012, № 26, ст. 3446; № 53, ст. 7616; 2013, № 45, ст. 5797; 2014, № 42, ст. 5615; 2015, № 1, ст. 19; № 29, ст. 4350, 4359; № 45, ст. 6208; 2016, № 14, ст. 1904; № 18, ст. 2508; № 26, ст. 3865; № 27, ст. 4201; 2017, № 1, ст. 49; № 30, ст. 4456; 2018, № 1, ст. 35; № 27, ст. 3955; № 30, ст. 4543; № 31, ст. 4860; № 53, ст. 8448; 2019, № 31, ст. 4421; № 52, ст. 7789, 7796; 2020, № 17, ст. 2719; № 31, ст. 5040; № 50, ст. 8047; 2021, № 1, ст. 19, 73) следующие изменения: 1) абзацы сорок восьмой и сорок девятый статьи 3 признать утратившими силу; 2) статью 4 дополнить пунктом 3 следующего содержания: "3.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законом от 31 июля 2020 года № 247-ФЗ "Об обязательных требованиях в Российской Федерации". 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статьями 6 и 20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частей 1 и 4 статьи 3 Федерального закона от 31 июля 2020 года № 247-ФЗ "Об обязательных требованиях в Российской Федерации"."; 3) статью 5 дополнить пунктом 4 следующего содержания: "4.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 4) статью 17 изложить в следующей редакции: "Статья 17. Соблюдение субъектами оперативно-диспетчерского управления требований, регулирующих отношения в сфере оперативно-диспетчерского управления 1. Оценка соблюдения субъектами оперативно-диспетчерского управления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контроля за соблюдением антимонопольного законодательства.</w:t>
      </w:r>
    </w:p>
    <w:p>
      <w:r>
        <w:rPr>
          <w:b/>
        </w:rPr>
        <w:t xml:space="preserve">2. </w:t>
      </w:r>
      <w:r>
        <w:t>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порядок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 Должностные лица субъектов оперативно-диспетчерского управления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
        <w:rPr>
          <w:b/>
        </w:rPr>
        <w:t xml:space="preserve">2. </w:t>
      </w:r>
      <w:r>
        <w:t>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 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статьей 291 настоящего Федерального закона и оценке готовности субъектов электроэнергетики к работе в отопительный сезон в соответствии со статьей 462 настоящего Федерального закона</w:t>
      </w:r>
    </w:p>
    <w:p>
      <w:r>
        <w:rPr>
          <w:b/>
        </w:rPr>
        <w:t xml:space="preserve">3. </w:t>
      </w:r>
      <w:r>
        <w:t>Правила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 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
        <w:rPr>
          <w:b/>
        </w:rPr>
        <w:t xml:space="preserve">2. </w:t>
      </w:r>
      <w:r>
        <w:t>Предметом федерального государственного энергетического надзора в сфере электроэнергетики являются: 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требований: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 требований к безопасному ведению работ на объектах электроэнергетики, установленных правилами по охране труда; требований в области энергосбережения и повышения энергетической эффективности; особых условий использования земельных участков в границах охранных зон объектов электроэнергетики;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 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теплоснабжения и теплопотребляющих установок, установленных Федеральным законом от 27 июля 2010 года № 190-ФЗ "О теплоснабжении", а также правил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r>
        <w:rPr>
          <w:b/>
        </w:rPr>
        <w:t xml:space="preserve">3. </w:t>
      </w:r>
      <w:r>
        <w:t>Организация и осуществление федерального государственного энергетического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абзаце втором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абзаце втором пункта 1 настоящей статьи, не применяются положения пунктов 4 - 6 настоящей статьи</w:t>
      </w:r>
    </w:p>
    <w:p>
      <w:r>
        <w:rPr>
          <w:b/>
        </w:rPr>
        <w:t xml:space="preserve">4. </w:t>
      </w:r>
      <w:r>
        <w:t>Положение о федеральном государственном энергетическом надзоре утверждается Правительством Российской Федерации. Указанное положение определяет в том числе основания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r>
        <w:rPr>
          <w:b/>
        </w:rPr>
        <w:t xml:space="preserve">5. </w:t>
      </w:r>
      <w:r>
        <w:t>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статьей 283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 участвует в разработке порядка и критериев отнесения деятельности субъектов электроэнергетики, указанных в абзаце первом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 осуществляет разработку и утверждение индикаторов риска причинения вреда (ущерба) охраняемым законом ценностям; осуществляет информирование в соответствии со статьями 20, 46 и 48 Федерального закона от 31 июля 2020 года №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 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r>
        <w:rPr>
          <w:b/>
        </w:rPr>
        <w:t xml:space="preserve">6. </w:t>
      </w:r>
      <w:r>
        <w:t>Критерии отнесения деятельности субъектов электроэнергетики, указанных в пункте 5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статьей 283 настоящего Федерального закона</w:t>
      </w:r>
    </w:p>
    <w:p>
      <w:r>
        <w:rPr>
          <w:b/>
        </w:rPr>
        <w:t xml:space="preserve">7. </w:t>
      </w:r>
      <w:r>
        <w:t>При осуществлении федерального государственного энергетического надзора в сфере электроэнергетики проводятся следующие профилактические мероприятия: информирование; обобщение правоприменительной практики; объявление предостережений</w:t>
      </w:r>
    </w:p>
    <w:p>
      <w:r>
        <w:rPr>
          <w:b/>
        </w:rPr>
        <w:t xml:space="preserve">8. </w:t>
      </w:r>
      <w:r>
        <w:t>При осуществлении федерального государственного энергетического надзора в сфере электроэнергетики проводятся следующие контрольные (надзорные) мероприятия: выездная проверка; документарная проверка</w:t>
      </w:r>
    </w:p>
    <w:p>
      <w:r>
        <w:rPr>
          <w:b/>
        </w:rPr>
        <w:t xml:space="preserve">9. </w:t>
      </w:r>
      <w:r>
        <w:t>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r>
        <w:rPr>
          <w:b/>
        </w:rPr>
        <w:t xml:space="preserve">10. </w:t>
      </w:r>
      <w:r>
        <w:t>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r>
        <w:rPr>
          <w:b/>
        </w:rPr>
        <w:t xml:space="preserve">2. </w:t>
      </w:r>
      <w:r>
        <w:t>в статье 20:</w:t>
      </w:r>
    </w:p>
    <w:p>
      <w:r>
        <w:rPr>
          <w:b/>
        </w:rPr>
        <w:t xml:space="preserve">2. </w:t>
      </w:r>
      <w:r>
        <w:t>в статье 21:</w:t>
      </w:r>
    </w:p>
    <w:p>
      <w:r>
        <w:rPr>
          <w:b/>
        </w:rPr>
        <w:t xml:space="preserve">2. </w:t>
      </w:r>
      <w:r>
        <w:t>дополнить статьей 283 следующего содержания: "Статья 283. Мониторинг риска нарушения работы субъектов электроэнергетики в сфере электроэнергетики 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 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r>
        <w:rPr>
          <w:b/>
        </w:rPr>
        <w:t xml:space="preserve">2. </w:t>
      </w:r>
      <w:r>
        <w:t>пункт 1 дополнить абзацами следующего содержания: "обеспечение устойчивого развития электроэнергетики; 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r>
        <w:rPr>
          <w:b/>
        </w:rPr>
        <w:t xml:space="preserve">2. </w:t>
      </w:r>
      <w:r>
        <w:t>в пункте 2: абзац десятый признать утратившим силу; дополнить абзацами следующего содержания: "мониторинг риска нарушения работы субъектов электроэнергетики в сфере электроэнергетики; оценка готовности субъектов электроэнергетики к работе в отопительный сезон."</w:t>
      </w:r>
    </w:p>
    <w:p>
      <w:r>
        <w:rPr>
          <w:b/>
        </w:rPr>
        <w:t xml:space="preserve">2. </w:t>
      </w:r>
      <w:r>
        <w:t>в пункте 1: абзац тридцать седьмой изложить в следующей редакции: "утверждает положение о федеральном государственном энергетическом надзоре;"; абзац сорок второй изложить в следующей редакции: "устанавливает критерии и порядок отнесения владельцев объектов электросетевого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 и с учетом результатов мониторинга риска нарушения работы владельцев объектов электросетевого хозяйства в сфере электроэнергетики, проводимого в соответствии со статьей 283 настоящего Федерального закона;"; абзацы сорок четвертый и сорок восьмой признать утратившими силу</w:t>
      </w:r>
    </w:p>
    <w:p>
      <w:r>
        <w:rPr>
          <w:b/>
        </w:rPr>
        <w:t xml:space="preserve">2. </w:t>
      </w:r>
      <w:r>
        <w:t>дополнить пунктом 12 следующего содержания: "12. Правительство Российской Федерации вправе возлагать на федеральные органы исполнительной власти полномочия по регулированию указанных в пунктах 1 и 2 настоящей статьи вопросов, в том числе по разработке и принятию нормативных правовых актов в сфере электроэнергетики."</w:t>
      </w:r>
    </w:p>
    <w:p>
      <w:r>
        <w:rPr>
          <w:b/>
        </w:rPr>
        <w:t xml:space="preserve">2. </w:t>
      </w:r>
      <w:r>
        <w:t>в пункте 2: абзацы четырнадцатый и шестнадцатый признать утратившими силу; в абзаце двадцать девятом слова ", и контроль за соблюдением этих стандартов" исключить; абзац сорок шестой признать утратившим силу; дополнить новым абзацем сорок девятым следующего содержания: "утверждение правил и методики проведения мониторинга риска нарушения работы субъектов электроэнергетики в сфере электроэнергетики;"; абзац сорок девятый считать абзацем пятидесятым</w:t>
      </w:r>
    </w:p>
    <w:p>
      <w:r>
        <w:rPr>
          <w:b/>
        </w:rPr>
        <w:t xml:space="preserve">2. </w:t>
      </w:r>
      <w:r>
        <w:t>абзацы второй и третий пункта 3 изложить в следующей редакции: "в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 с учетом требований и ограничений, предусмотренных настоящим Федеральным законом, 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 дополнить абзацем следующего содержания: "проводить мониторинг риска нарушения работы субъектов электроэнергетики в сфере электроэнергетики."</w:t>
      </w:r>
    </w:p>
    <w:p>
      <w:r>
        <w:rPr>
          <w:b/>
        </w:rPr>
        <w:t xml:space="preserve">3. </w:t>
      </w:r>
      <w:r>
        <w:t>статьи 291 и 292 изложить в следующей редакции: "Статья 291. Федеральный государственный энергетический надзор 1. Федеральный государственный энергетический надзор в сфере электроэнергетики осуществляется федеральным органом исполнительной власти, уполномоченным Правительством Российской Федерации.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r>
        <w:rPr>
          <w:b/>
        </w:rPr>
        <w:t>Статья 292. Государственный контроль (надзор) за регулируемыми государством ценами (тарифами) в электроэнергетике</w:t>
      </w:r>
    </w:p>
    <w:p>
      <w:r>
        <w:rPr>
          <w:b/>
        </w:rPr>
        <w:t xml:space="preserve">1. </w:t>
      </w:r>
      <w:r>
        <w:t>Государственный контроль (надзор) за регулируемыми государством ценами (тарифами) в электроэнергетике осуществляется посредством: 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 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
        <w:rPr>
          <w:b/>
        </w:rPr>
        <w:t xml:space="preserve">2. </w:t>
      </w:r>
      <w:r>
        <w:t>Предметом государственного контроля (надзора) за регулируемыми государством ценами (тарифами) в электроэнергетике являются: 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w:t>
      </w:r>
    </w:p>
    <w:p>
      <w:r>
        <w:rPr>
          <w:b/>
        </w:rPr>
        <w:t xml:space="preserve">3. </w:t>
      </w:r>
      <w:r>
        <w:t>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электроэнергетике</w:t>
      </w:r>
    </w:p>
    <w:p>
      <w:r>
        <w:rPr>
          <w:b/>
        </w:rPr>
        <w:t xml:space="preserve">5. </w:t>
      </w:r>
      <w:r>
        <w:t>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Российской Федерации устанавливает порядок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предмет осуществления указанного контроля (надзора)</w:t>
      </w:r>
    </w:p>
    <w:p>
      <w:r>
        <w:rPr>
          <w:b/>
        </w:rPr>
        <w:t xml:space="preserve">6. </w:t>
      </w:r>
      <w:r>
        <w:t>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закона от 6 октября 2003 года № 131-ФЗ "Об общих принципах организации местного самоуправления в Российской Федерации".";</w:t>
      </w:r>
    </w:p>
    <w:p>
      <w:r>
        <w:rPr>
          <w:b/>
        </w:rPr>
        <w:t xml:space="preserve">2. </w:t>
      </w:r>
      <w:r>
        <w:t>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осуществляет оценку готовности субъектов электроэнергетики к работе в отопительный сезон. 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статьей 283 настоящего Федерального закона, и подтверждается паспортом готовности к работе в отопительный сезон. Порядок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r>
        <w:rPr>
          <w:b/>
        </w:rPr>
        <w:t xml:space="preserve">6. </w:t>
      </w:r>
      <w:r>
        <w:t>статьи 293 - 295 признать утратившими силу</w:t>
      </w:r>
    </w:p>
    <w:p>
      <w:r>
        <w:rPr>
          <w:b/>
        </w:rPr>
        <w:t xml:space="preserve">6. </w:t>
      </w:r>
      <w:r>
        <w:t>в абзаце первом пункта 4 статьи 33 слово "государственного" исключить</w:t>
      </w:r>
    </w:p>
    <w:p>
      <w:r>
        <w:rPr>
          <w:b/>
        </w:rPr>
        <w:t xml:space="preserve">6. </w:t>
      </w:r>
      <w:r>
        <w:t>абзац шестой пункта 1 статьи 35 признать утратившим силу</w:t>
      </w:r>
    </w:p>
    <w:p>
      <w:r>
        <w:rPr>
          <w:b/>
        </w:rPr>
        <w:t xml:space="preserve">6. </w:t>
      </w:r>
      <w:r>
        <w:t>дополнить статьей 462 следующего содержания: "Статья 462. Обеспечение готовности к работе в сфере электроэнергетики 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статьей 283 настоящего Федерального закона</w:t>
      </w:r>
    </w:p>
    <w:p>
      <w:r>
        <w:rPr>
          <w:b/>
        </w:rPr>
        <w:t>Статья 60</w:t>
      </w:r>
    </w:p>
    <w:p>
      <w:r>
        <w:t>Внести в статью 7 Федерального закона от 22 мая 2003 года № 54-ФЗ "О применении контрольно-кассовой техники при осуществлении расчетов в Российской Федерации" (Собрание законодательства Российской Федерации, 2003, № 21, ст. 1957; 2016, № 27, ст. 4223; 2018, № 28, ст. 4156; 2019, № 30, ст. 4140) следующие изменения</w:t>
      </w:r>
    </w:p>
    <w:p>
      <w:r>
        <w:t>в пункте 1: а) абзац первый изложить в следующей редакции: "Федеральный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 б) дополнить абзацами следующего содержания: "Предметом контроля и надзора за соблюдением законодательства Российской Федерации о применении контрольно-кассовой техники являются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 Положение о контроле и надзоре за соблюдением законодательства Российской Федерации о применении контрольно-кассовой техники утверждается Правительством Российской Федерации. Организация и осуществление контроля и надзора за соблюдением законодательства Российской Федерации о применении контрольно-кассовой техники регулируются Федеральным законом от 31 июля 2020 года № 248-ФЗ "О государственном контроле (надзоре) и муниципальном контроле в Российской Федерации". При осуществлении контроля и надзора за соблюдением законодательства Российской Федерации о применении контрольно-кассовой техники плановые контрольные (надзорные) мероприятия не проводятся."</w:t>
      </w:r>
    </w:p>
    <w:p>
      <w:r>
        <w:t>в пункте 2: а) в абзаце четвертом слова "проводят проверки" заменить словами "проводят контрольные (надзорные) мероприятия в отношении", слова "а также проверки" заменить словами "а также контрольные (надзорные) мероприятия в отношении", дополнить словами ", а также по месту нахождения налогоплательщика или месту установки контрольно-кассовой техники, в том числе в жилых помещениях"; б) в абзаце пятом слово "проверки" заменить словами "контрольные (надзорные) мероприятия в отношении"; в) в абзаце девятом слово "проверку" заменить словами "контрольные (надзорные) мероприятия в отношении"</w:t>
      </w:r>
    </w:p>
    <w:p>
      <w:r>
        <w:t>дополнить пунктом 22 следующего содержания: "22. При осуществлении контроля и надзора за соблюдением законодательства Российской Федерации о применении контрольно-кассовой техники контролируемое лицо не уведомляется о проведении внеплановой выездной проверки."</w:t>
      </w:r>
    </w:p>
    <w:p>
      <w:r>
        <w:rPr>
          <w:b/>
        </w:rPr>
        <w:t>Статья 61</w:t>
      </w:r>
    </w:p>
    <w:p>
      <w:r>
        <w:t>Внести в Федеральный закон от 7 июля 2003 года № 126-ФЗ "О связи" (Собрание законодательства Российской Федерации, 2003, № 28, ст. 2895; 2007, № 7, ст. 835; 2010, № 7, ст. 705; № 15, ст. 1737; № 31, ст. 4190; 2011, № 27, ст. 3880; № 30, ст. 4590; № 49, ст. 7061; № 50, ст. 7366; 2012, № 31, ст. 4322, 4328; № 53, ст. 7578; 2013, № 48, ст. 6162; 2014, № 6, ст. 560; № 19, ст. 2302; № 30, ст. 4273; № 49, ст. 6928; 2015, № 29, ст. 4383, 4389; 2016, № 10, ст. 1318; № 15, ст. 2066; № 27, ст. 4213; № 28, ст. 4558; 2017, № 31, ст. 4742, 4794; № 50, ст. 7557; 2018, № 53, ст. 8453, 8455; 2019, № 18, ст. 2214; № 23, ст. 2914; № 52, ст. 7796; 2020, № 15, ст. 2233; 2021, № 1, ст. 27, 72, 74) следующие изменения: 1) в пункте 2 статьи 14 слова "указанных в них" заменить словами "предусмотренных ими"; 2) в пункте 2 статьи 19 слова "условиям лицензий" заменить словами "требованиям лицензий"; 3) статью 27 изложить в следующей редакции: "Статья 27. Федеральный государственный контроль (надзор) в области связи 1. Федеральный государственный контроль (надзор) в области связи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федерального государственного надзора).</w:t>
      </w:r>
    </w:p>
    <w:p>
      <w:r>
        <w:rPr>
          <w:b/>
        </w:rPr>
        <w:t xml:space="preserve">2. </w:t>
      </w:r>
      <w:r>
        <w:t>Предметом федерального государственного контроля (надзора) в области связи является соблюдение юридическими лицами, индивидуальными предпринимателями и физическими лицами обязательных требований в области связи,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(за исключением обязательных требований, отнесенных к предмету федерального государственного надзора в области защиты прав потребителей),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а также лицензионных требований в области связи</w:t>
      </w:r>
    </w:p>
    <w:p>
      <w:r>
        <w:rPr>
          <w:b/>
        </w:rPr>
        <w:t xml:space="preserve">3. </w:t>
      </w:r>
      <w:r>
        <w:t>Федеральный государственный контроль (надзор) в области связи регулируется Федеральным законом от 31 июля 2020 года №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
        <w:rPr>
          <w:b/>
        </w:rPr>
        <w:t xml:space="preserve">4. </w:t>
      </w:r>
      <w:r>
        <w:t>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5. </w:t>
      </w:r>
      <w:r>
        <w:t>Положение о федеральном государственном контроле (надзоре) в области связи,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
        <w:rPr>
          <w:b/>
        </w:rPr>
        <w:t xml:space="preserve">5. </w:t>
      </w:r>
      <w:r>
        <w:t>в статье 29:</w:t>
      </w:r>
    </w:p>
    <w:p>
      <w:r>
        <w:rPr>
          <w:b/>
        </w:rPr>
        <w:t xml:space="preserve">5. </w:t>
      </w:r>
      <w:r>
        <w:t>в статье 32:</w:t>
      </w:r>
    </w:p>
    <w:p>
      <w:r>
        <w:rPr>
          <w:b/>
        </w:rPr>
        <w:t xml:space="preserve">5. </w:t>
      </w:r>
      <w:r>
        <w:t>в пункте 4 статьи 33 слова "лицензионных условий" заменить словами "лицензионных требований"</w:t>
      </w:r>
    </w:p>
    <w:p>
      <w:r>
        <w:rPr>
          <w:b/>
        </w:rPr>
        <w:t xml:space="preserve">5. </w:t>
      </w:r>
      <w:r>
        <w:t>в статье 34:</w:t>
      </w:r>
    </w:p>
    <w:p>
      <w:r>
        <w:rPr>
          <w:b/>
        </w:rPr>
        <w:t xml:space="preserve">5. </w:t>
      </w:r>
      <w:r>
        <w:t>в статье 35:</w:t>
      </w:r>
    </w:p>
    <w:p>
      <w:r>
        <w:rPr>
          <w:b/>
        </w:rPr>
        <w:t xml:space="preserve">5. </w:t>
      </w:r>
      <w:r>
        <w:t>статью 36 признать утратившей силу</w:t>
      </w:r>
    </w:p>
    <w:p>
      <w:r>
        <w:rPr>
          <w:b/>
        </w:rPr>
        <w:t xml:space="preserve">5. </w:t>
      </w:r>
      <w:r>
        <w:t>в подпункте 2 пункта 1 статьи 37 слова "лицензионных условий" заменить словами "лицензионных требований"</w:t>
      </w:r>
    </w:p>
    <w:p>
      <w:r>
        <w:rPr>
          <w:b/>
        </w:rPr>
        <w:t xml:space="preserve">5. </w:t>
      </w:r>
      <w:r>
        <w:t>пункт 2 статьи 40 дополнить предложением следующего содержания: "Информация из реестра лицензий в области связи должна размещаться на сайте лицензирующего органа в информационно-телекоммуникационной сети "Интернет" в течение одного рабочего дня со дня внесения такой информации в указанный реестр."</w:t>
      </w:r>
    </w:p>
    <w:p>
      <w:r>
        <w:rPr>
          <w:b/>
        </w:rPr>
        <w:t xml:space="preserve">5. </w:t>
      </w:r>
      <w:r>
        <w:t>в статье 46:</w:t>
      </w:r>
    </w:p>
    <w:p>
      <w:r>
        <w:rPr>
          <w:b/>
        </w:rPr>
        <w:t xml:space="preserve">5. </w:t>
      </w:r>
      <w:r>
        <w:t>в статье 562:</w:t>
      </w:r>
    </w:p>
    <w:p>
      <w:r>
        <w:rPr>
          <w:b/>
        </w:rPr>
        <w:t xml:space="preserve">5. </w:t>
      </w:r>
      <w:r>
        <w:t>в пункте 1: в абзаце первом слова "вносимых в лицензии" заменить словами "предусматриваемых лицензиями", слова "лицензионных условий" заменить словами "лицензионных требований"; в абзаце втором слова "условий, вносимых в лицензии" заменить словами "требований, предусматриваемых лицензиями", слова "условия о трансляции" заменить словами "требования о трансляции"</w:t>
      </w:r>
    </w:p>
    <w:p>
      <w:r>
        <w:rPr>
          <w:b/>
        </w:rPr>
        <w:t xml:space="preserve">5. </w:t>
      </w:r>
      <w:r>
        <w:t>в абзаце одиннадцатом пункта 2 статьи 58 слова "условиям лицензий" заменить словами "требованиям лицензий"</w:t>
      </w:r>
    </w:p>
    <w:p>
      <w:r>
        <w:rPr>
          <w:b/>
        </w:rPr>
        <w:t xml:space="preserve">5. </w:t>
      </w:r>
      <w:r>
        <w:t>в пункте 2: в подпункте 1 слова "лицензионных условий" заменить словами "лицензионных требований", слова "лицензионные условия" заменить словами "лицензионные требования"; в подпункте 4 слова "лицензионных условий" заменить словами "лицензионных требований"; подпункт 8 признать утратившим силу; в подпункте 9 слова "и публикует информацию" заменить словами ", вносит в него изменения и публикует информацию из"</w:t>
      </w:r>
    </w:p>
    <w:p>
      <w:r>
        <w:rPr>
          <w:b/>
        </w:rPr>
        <w:t xml:space="preserve">5. </w:t>
      </w:r>
      <w:r>
        <w:t>пункт 3 изложить в следующей редакции: "3. За предоставление лицензии, продление срока действия лицензии и внесение изменений в реестр лицензий в области связи на основании заявления лицензиата (правопреемника)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 xml:space="preserve">5. </w:t>
      </w:r>
      <w:r>
        <w:t>пункт 6 изложить в следующей редакции: "6. Территория, на которой в соответствии с лицензией разрешается оказывать услуги связи, указывается в реестре лицензий в области связи лицензирующим органом с учетом территории, указанной соискателем лицензии в заявлении о предоставлении лицензии."</w:t>
      </w:r>
    </w:p>
    <w:p>
      <w:r>
        <w:rPr>
          <w:b/>
        </w:rPr>
        <w:t xml:space="preserve">5. </w:t>
      </w:r>
      <w:r>
        <w:t>наименование изложить в следующей редакции: "Статья 34. Отказ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w:t>
      </w:r>
    </w:p>
    <w:p>
      <w:r>
        <w:rPr>
          <w:b/>
        </w:rPr>
        <w:t xml:space="preserve">5. </w:t>
      </w:r>
      <w:r>
        <w:t>абзац первый пункта 1 изложить в следующей редакции: "1. Основаниями для отказа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 являются:"</w:t>
      </w:r>
    </w:p>
    <w:p>
      <w:r>
        <w:rPr>
          <w:b/>
        </w:rPr>
        <w:t xml:space="preserve">5. </w:t>
      </w:r>
      <w:r>
        <w:t>наименование изложить в следующей редакции: "Статья 35. Внесение изменений в реестр лицензий в области связи на основании заявления лицензиата (правопреемника)"</w:t>
      </w:r>
    </w:p>
    <w:p>
      <w:r>
        <w:rPr>
          <w:b/>
        </w:rPr>
        <w:t xml:space="preserve">5. </w:t>
      </w:r>
      <w:r>
        <w:t>в пункте 1: абзац первый изложить в следующей редакции: "1. По заявлению владельца лицензии в реестр лицензий в области связи могут быть внесены изменения с указанием новых сведений о правопреемнике лицензиата в результате перехода прав на сети и (или) средства связи, с помощью которых оказываются услуги связи."; в абзаце втором слова "переоформляемой лицензией" заменить словами "лицензией, в отношении которой вносятся изменения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 в абзаце третьем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
        <w:rPr>
          <w:b/>
        </w:rPr>
        <w:t xml:space="preserve">5. </w:t>
      </w:r>
      <w:r>
        <w:t>в пункте 2 слова "лицензия переоформляется" заменить словами "изменения в реестр лицензий в области связи вносятся"</w:t>
      </w:r>
    </w:p>
    <w:p>
      <w:r>
        <w:rPr>
          <w:b/>
        </w:rPr>
        <w:t xml:space="preserve">5. </w:t>
      </w:r>
      <w:r>
        <w:t>в пункте 3: абзац первый изложить в следующей редакции: "3. При реорганизации юридического лица в форме разделения или выделения изменения в реестр лицензий в области связи вносятся по заявлению заинтересованных правопреемника или правопреемников. При этом заинтересованные правопреемник или правопреемники наряду с документами, указанными в пунктах 1 и 2 статьи 30 настоящего Федерального закона, обязаны представить документы, подтверждающие передачу им сетей связи и (или) средств связи, необходимых для оказания услуг связи в соответствии с лицензией, в отношении которой вносятся изменения в реестр лицензий в области связи."; в абзаце втором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 в абзаце третьем слова "переоформление лицензии" заменить словами "внесение изменений в реестр лицензий в области связи"</w:t>
      </w:r>
    </w:p>
    <w:p>
      <w:r>
        <w:rPr>
          <w:b/>
        </w:rPr>
        <w:t xml:space="preserve">5. </w:t>
      </w:r>
      <w:r>
        <w:t>пункты 4, 5 и 7 признать утратившими силу</w:t>
      </w:r>
    </w:p>
    <w:p>
      <w:r>
        <w:rPr>
          <w:b/>
        </w:rPr>
        <w:t xml:space="preserve">5. </w:t>
      </w:r>
      <w:r>
        <w:t>в пункте 8 слова "переоформления лицензии" заменить словами "внесения предусмотренных настоящей статьей изменений в реестр лицензий в области связи"</w:t>
      </w:r>
    </w:p>
    <w:p>
      <w:r>
        <w:rPr>
          <w:b/>
        </w:rPr>
        <w:t xml:space="preserve">5. </w:t>
      </w:r>
      <w:r>
        <w:t>в абзаце первом пункта 4 слова "с условиями полученной лицензии" заменить словами "с требованиями полученной лицензии"</w:t>
      </w:r>
    </w:p>
    <w:p>
      <w:r>
        <w:rPr>
          <w:b/>
        </w:rPr>
        <w:t xml:space="preserve">5. </w:t>
      </w:r>
      <w:r>
        <w:t>в абзаце четвертом пункта 51 слова "лицензионных условий" заменить словами "лицензионных требований"</w:t>
      </w:r>
    </w:p>
    <w:p>
      <w:r>
        <w:rPr>
          <w:b/>
        </w:rPr>
        <w:t xml:space="preserve">5. </w:t>
      </w:r>
      <w:r>
        <w:t>в пункте 1 третье предложение изложить в следующей редакции: "Контроль за достоверностью и полнотой представляемой информации осуществляется в рамках федерального государственного контроля (надзора) в области связи."</w:t>
      </w:r>
    </w:p>
    <w:p>
      <w:r>
        <w:rPr>
          <w:b/>
        </w:rPr>
        <w:t xml:space="preserve">5. </w:t>
      </w:r>
      <w:r>
        <w:t>в пункте 4 второе предложение изложить в следующей редакции: "Контроль за соблюдением указанных требований осуществляется в рамках федерального государственного контроля (надзора) в области связи."</w:t>
      </w:r>
    </w:p>
    <w:p>
      <w:r>
        <w:rPr>
          <w:b/>
        </w:rPr>
        <w:t xml:space="preserve">5. </w:t>
      </w:r>
      <w:r>
        <w:t>в подпункте 2 пункта 8 слова "Порядок контроля за соблюдением данной обязанности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заменить словами "Контроль за соблюдением данной обязанности осуществляется в рамках федерального государственного контроля (надзора) в области связи"</w:t>
      </w:r>
    </w:p>
    <w:p>
      <w:r>
        <w:rPr>
          <w:b/>
        </w:rPr>
        <w:t>Статья 62</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37; № 52, ст. 5597; 2006, № 1, ст. 10; № 23, ст. 2380; № 30, ст. 3296; № 31, ст. 3452; № 43, ст. 4412; № 50, ст. 5279; 2007, № 1, ст. 21; № 21, ст. 2455; № 25, ст. 2977; № 43, ст. 5084; № 46, ст. 5553; 2008, № 48, ст. 5517; № 52, ст. 6236; 2009, № 48, ст. 5711, 5733; № 52, ст. 6441; 2010, № 15, ст. 1736; № 19, ст. 2291; № 31, ст. 4160, 4206; № 49, ст. 6409; 2011, № 17, ст. 2310; № 29, ст. 4283; № 30, ст. 4572, 4590, 4591, 4594, 4595; № 48, ст. 6730; № 49, ст. 7015, 7039; № 50, ст. 7359; 2012, № 26, ст. 3444, 3446; № 50, ст. 6967; № 53, ст. 7614; 2013, № 14, ст. 1663; № 19, ст. 2325; № 27, ст. 3468, 3477; № 43, ст. 5454; № 48, ст. 6165; № 52, ст. 6961, 6981, 7008; 2014, № 14, ст. 1562; № 22, ст. 2770; № 26, ст. 3371; № 30, ст. 4235; № 42, ст. 5615; № 43, ст. 5799; № 52, ст. 7558; 2015, № 1, ст. 7, 9, 11, 52; № 13, ст. 1807; № 27, ст. 3978, 3995; № 48, ст. 6723; 2016, № 1, ст. 67; 2017, № 1, ст. 6, 35; № 31, ст. 4828; № 45, ст. 6573; 2018, № 1, ст. 27, 47, 87; № 7, ст. 975; № 17, ст. 2432; № 32, ст. 5133; 2019, № 6, ст. 461; № 18, ст. 2211; № 31, ст. 4442; 2020, № 46, ст. 7207; № 50, ст. 8591; № 52, ст. 8591, 8600; 2021, № 1, ст. 57) следующие изменения</w:t>
      </w:r>
    </w:p>
    <w:p>
      <w:r>
        <w:t>(Пункт утратил силу - Федеральный закон от 20.03.2025 № 33-ФЗ) 2) в части 1 статьи 14: а) пункт 41 изложить в следующей редакции: "41)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б) в пункте 5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 в) в пункте 19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г) в пункте 27 слова "использования и охраны" заменить словами "охраны и использования"</w:t>
      </w:r>
    </w:p>
    <w:p>
      <w:r>
        <w:t>в части 1 статьи 15: а) в пункте 5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 б) в пункте 22 слова "использования и охраны" заменить словами "охраны и использования"</w:t>
      </w:r>
    </w:p>
    <w:p>
      <w:r>
        <w:t>в части 1 статьи 16: а) пункт 41 изложить в следующей редакции: "41)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б) в пункте 5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 в) в пункте 25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г) в пункте 30 слова "использования и охраны" заменить словами "охраны и использования"</w:t>
      </w:r>
    </w:p>
    <w:p>
      <w:r>
        <w:t>в пункте 10 части 1 статьи 162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
        <w:t>абзац второй части 11 статьи 17 изложить в следующей редакции: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
        <w:t>часть 2 статьи 171 изложить в следующей редакции: "2.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
        <w:t>(Пункт утратил силу - Федеральный закон от 20.03.2025 № 33-ФЗ) 9) (Пункт утратил силу - Федеральный закон от 20.03.2025 № 33-ФЗ)</w:t>
      </w:r>
    </w:p>
    <w:p>
      <w:r>
        <w:rPr>
          <w:b/>
        </w:rPr>
        <w:t>Статья 63</w:t>
      </w:r>
    </w:p>
    <w:p>
      <w:r>
        <w:t>Внести в Федеральный закон от 11 ноября 2003 года № 138-ФЗ "О лотереях" (Собрание законодательства Российской Федерации, 2003, № 46, ст. 4434; 2010, № 31, ст. 4183; 2011, № 30, ст. 4590; 2013, № 52, ст. 6981; 2017, № 49, ст. 7330; 2019, № 29, ст. 3856; № 30, ст. 4141) следующие изменения: 1) в пункте 4 части 1 статьи 4 слово "надзора" заменить словами "контроля (надзора)"; 2) в абзаце третьем части 3 статьи 62 слово "надзор" заменить словами "контроль (надзор)"; 3) статью 21 изложить в следующей редакции: "Статья 21. Федеральный государственный контроль (надзор) за проведением лотерей 1. Федеральный государственный контроль (надзор) за проведением лотерей осуществляется федеральным органом исполнительной власти, уполномоченным Правительством Российской Федерации.</w:t>
      </w:r>
    </w:p>
    <w:p>
      <w:r>
        <w:rPr>
          <w:b/>
        </w:rPr>
        <w:t xml:space="preserve">2. </w:t>
      </w:r>
      <w:r>
        <w:t>Предметом федерального государственного контроля (надзора) за проведением лотерей является соблюдение операторами лотерей и распространителями обязательных требований, установленных законодательством Российской Федерации в сфере лотерей</w:t>
      </w:r>
    </w:p>
    <w:p>
      <w:r>
        <w:rPr>
          <w:b/>
        </w:rPr>
        <w:t xml:space="preserve">3. </w:t>
      </w:r>
      <w:r>
        <w:t>Организация и осуществление федерального государственного контроля (надзора) за проведением лотерей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контроле (надзоре) за проведением лотерей утверждается Правительством Российской Федерации."</w:t>
      </w:r>
    </w:p>
    <w:p>
      <w:r>
        <w:rPr>
          <w:b/>
        </w:rPr>
        <w:t>Статья 64</w:t>
      </w:r>
    </w:p>
    <w:p>
      <w:r>
        <w:t>Пункт 5 части 1 статьи 16 Федерального закона от 27 июля 2004 года № 79-ФЗ "О государственной гражданской службе Российской Федерации" (Собрание законодательства Российской Федерации, 2004, № 31, ст. 3215; 2008, № 30, ст. 3616; № 52, ст. 6235; 2011, № 48, ст. 6730; 2012, № 50, ст. 6954; 2013, № 27, ст. 3462; № 48, ст. 6165; 2016, № 27, ст. 4157; 2017, № 31, ст. 4741; 2021, № 18, ст. 3060) дополнить словами ",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
        <w:rPr>
          <w:b/>
        </w:rPr>
        <w:t>Статья 65</w:t>
      </w:r>
    </w:p>
    <w:p>
      <w:r>
        <w:t>Внести в Федеральный закон от 22 октября 2004 года № 125-ФЗ "Об архивном деле в Российской Федерации" (Собрание законодательства Российской Федерации, 2004, № 43, ст. 4169; 2017, № 25, ст. 3596; 2018, № 1, ст. 19) следующие изменения: 1) статью 16 изложить в следующей редакции: "Статья 16. Государственный контроль (надзор) за соблюдением законодательства об архивном деле 1. Государственный контроль (надзор) за соблюдением законодательства об архивном деле осуществляется посредством: 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положением, утверждаемым Правительством Российской Федерации; 2) 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
        <w:rPr>
          <w:b/>
        </w:rPr>
        <w:t xml:space="preserve">2. </w:t>
      </w:r>
      <w:r>
        <w:t>Предметом государственного контроля (надзора) за соблюдением законодательства об архивном деле являются</w:t>
      </w:r>
    </w:p>
    <w:p>
      <w:r>
        <w:rPr>
          <w:b/>
        </w:rPr>
        <w:t xml:space="preserve">3. </w:t>
      </w:r>
      <w:r>
        <w:t>Организация и осуществление государственного контроля (надзора) за соблюдением законодательства об архивном деле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2. </w:t>
      </w:r>
      <w:r>
        <w:t>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требований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r>
        <w:rPr>
          <w:b/>
        </w:rPr>
        <w:t xml:space="preserve">2. </w:t>
      </w:r>
      <w:r>
        <w:t>для регионального государственного контроля (надзора) за соблюдением законодательства об архивном деле - 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соответствующего субъекта Российской Федерации, за исключением случаев, указанных в пункте 1 настоящей части</w:t>
      </w:r>
    </w:p>
    <w:p>
      <w:r>
        <w:rPr>
          <w:b/>
        </w:rPr>
        <w:t xml:space="preserve">3. </w:t>
      </w:r>
      <w:r>
        <w:t>в статье 17:</w:t>
      </w:r>
    </w:p>
    <w:p>
      <w:r>
        <w:rPr>
          <w:b/>
        </w:rPr>
        <w:t xml:space="preserve">3. </w:t>
      </w:r>
      <w:r>
        <w:t>часть 4 изложить в следующей редакции: "4.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
        <w:rPr>
          <w:b/>
        </w:rPr>
        <w:t xml:space="preserve">3. </w:t>
      </w:r>
      <w:r>
        <w:t>дополнить частью 5 следующего содержания: "5.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r>
        <w:rPr>
          <w:b/>
        </w:rPr>
        <w:t>Статья 66</w:t>
      </w:r>
    </w:p>
    <w:p>
      <w:r>
        <w:t>Статью 432 Федерального закона от 20 декабря 2004 года № 166-ФЗ "О рыболовстве и сохранении водных биологических ресурсов" (Собрание законодательства Российской Федерации, 2004, № 52, ст. 5270; 2011, № 30, ст. 4590; 2015, № 18, ст. 2623; 2020, № 17, ст. 2724) изложить в следующей редакции: "Статья 432. Федеральный государственный контроль (надзор) в области рыболовства и сохранения водных биоресурсов 1. Федеральный государственный контроль (надзор) в области рыболовства и сохранения водных биоресурсов осуществляется федеральными органами исполнительной власти, уполномоченными Президентом Российской Федерации и (или) Правительством Российской Федерации.</w:t>
      </w:r>
    </w:p>
    <w:p>
      <w:r>
        <w:rPr>
          <w:b/>
        </w:rPr>
        <w:t xml:space="preserve">2. </w:t>
      </w:r>
      <w:r>
        <w:t>Федеральный государственный контроль (надзор) в области рыболовства и сохранения водных биоресурсов в части морских биоресурсов осуществляется федеральным органом исполнительной власти в области обеспечения безопасности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
        <w:rPr>
          <w:b/>
        </w:rPr>
        <w:t xml:space="preserve">3. </w:t>
      </w:r>
      <w:r>
        <w:t>Предметом федерального государственного контроля (надзора) в области рыболовства и сохранения водных биоресурсов является соблюдение юридическими лицами, индивидуальными предпринимателями и гражданами обязательных требований, установленных в соответствии с международными договорами Российской Федерации в области рыболовства и сохранения водных биоресурсов, настоящим Федеральным законом, другими федеральными законами, в том числе Федеральным законом от 30 ноября 1995 года № 187-ФЗ "О континентальном шельфе Российской Федерации", Федеральным законом от 31 июля 1998 года № 155-ФЗ "О внутренних морских водах, территориальном море и прилежащей зоне Российской Федерации", Федеральным законом от 17 декабря 1998 года № 191-ФЗ "Об исключительной экономической зоне Российской Федерации", Федеральным законом от 1 мая 1999 года № 94-ФЗ "Об охране озера Байкал", и иными нормативными правовыми актами Российской Федерации, регулирующими отношения в области рыболовства и сохранения водных биоресурсов, включая</w:t>
      </w:r>
    </w:p>
    <w:p>
      <w:r>
        <w:rPr>
          <w:b/>
        </w:rPr>
        <w:t xml:space="preserve">4. </w:t>
      </w:r>
      <w:r>
        <w:t>Организация и осуществление федерального государственного контроля (надзора) в области рыболовства и сохранения водных биоресурсов (за исключением морских биоресурсов)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5. </w:t>
      </w:r>
      <w:r>
        <w:t>Положение о федеральном государственном контроле (надзоре) в области рыболовства и сохранения водных биоресурсов утверждается Правительством Российской Федерации</w:t>
      </w:r>
    </w:p>
    <w:p>
      <w:r>
        <w:rPr>
          <w:b/>
        </w:rPr>
        <w:t xml:space="preserve">6. </w:t>
      </w:r>
      <w:r>
        <w:t>Федеральный государственный контроль (надзор) в области рыболовства и сохранения водных биоресурсов осуществляется без проведения плановых контрольных (надзорных) мероприятий."</w:t>
      </w:r>
    </w:p>
    <w:p>
      <w:r>
        <w:rPr>
          <w:b/>
        </w:rPr>
        <w:t xml:space="preserve">3. </w:t>
      </w:r>
      <w:r>
        <w:t>требования в части выполнения мер по сохранению водных биоресурсов и среды их обитания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оказывающей негативное воздействие на биоресурсы и среду их обитания, в том числе требования наличия эффективных рыбозащитных сооружений на водозаборных сооружениях</w:t>
      </w:r>
    </w:p>
    <w:p>
      <w:r>
        <w:rPr>
          <w:b/>
        </w:rPr>
        <w:t xml:space="preserve">3. </w:t>
      </w:r>
      <w:r>
        <w:t>правила рыболовства и иные правила, регламентирующие добычу (вылов) и выпуск в водные объекты рыбохозяйственного значения водных биоресурсов</w:t>
      </w:r>
    </w:p>
    <w:p>
      <w:r>
        <w:rPr>
          <w:b/>
        </w:rPr>
        <w:t xml:space="preserve">3. </w:t>
      </w:r>
      <w:r>
        <w:t>условия освоения и представления отчетности по выделенным квотам добычи (вылова) водных биоресурсов и рекомендуемых объемов добычи (вылова) водных биоресурсов, общий допустимый улов которых не устанавливается</w:t>
      </w:r>
    </w:p>
    <w:p>
      <w:r>
        <w:rPr>
          <w:b/>
        </w:rPr>
        <w:t xml:space="preserve">3. </w:t>
      </w:r>
      <w:r>
        <w:t>условия выданных разрешений на добычу (вылов) водных биоресурсов</w:t>
      </w:r>
    </w:p>
    <w:p>
      <w:r>
        <w:rPr>
          <w:b/>
        </w:rPr>
        <w:t xml:space="preserve">3. </w:t>
      </w:r>
      <w:r>
        <w:t>условия договоров, на основании которых возникает право на добычу (вылов) водных биоресурсов</w:t>
      </w:r>
    </w:p>
    <w:p>
      <w:r>
        <w:rPr>
          <w:b/>
        </w:rPr>
        <w:t xml:space="preserve">3. </w:t>
      </w:r>
      <w:r>
        <w:t>соответствие документов, подтверждающих законность уловов водных биоресурсов и произведенной из них рыбной и иной продукции, выделенным квотам добычи (вылова) водных биоресурсов и рекомендуемым объемам добычи (вылова) водных биоресурсов, общий допустимый улов которых не устанавливается</w:t>
      </w:r>
    </w:p>
    <w:p>
      <w:r>
        <w:rPr>
          <w:b/>
        </w:rPr>
        <w:t>Статья 67</w:t>
      </w:r>
    </w:p>
    <w:p>
      <w:r>
        <w:t>Внести в Жилищный кодекс Российской Федерации (Собрание законодательства Российской Федерации, 2005, № 1, ст. 14; 2007, № 1, ст. 13; № 43, ст. 5084; 2011, № 23, ст. 3263; № 30, ст. 4590; 2012, № 26, ст. 3446; № 53, ст. 7596; 2013, № 52, ст. 6982; 2014, № 23, ст. 2937; № 26, ст. 3406; № 30, ст. 4218, 4256, 4264; № 49, ст. 6928; 2015, № 27, ст. 3967; № 29, ст. 4362; 2016, № 27, ст. 4237, 4288; 2017, № 1, ст. 10; 2018, № 1, ст. 69; № 15, ст. 2030; № 31, ст. 4861; № 53, ст. 8404, 8484; 2019, № 22, ст. 2672; № 49, ст. 6949; № 52, ст. 7791, 7796) следующие изменения: 1) пункт 8 статьи 2 изложить в следующей редакции: "8)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 2) в статье 12: а) пункт 161 изложить в следующей редакции: "161) утверждение общих требований к организации и осуществлению регионального государственного жилищного надзора;"; б) в пункте 163 слова "установление порядка лицензирования" заменить словами "утверждение положения о лицензировании"; 3) статью 20 изложить в следующей редакции: "Статья 20. Государственный жилищный надзор, муниципальный жилищный контроль и общественный жилищный контроль 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 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2) требований к формированию фондов капитального ремонта; 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4) требований к предоставлению коммунальных услуг собственникам и пользователям помещений в многоквартирных домах и жилых домов; 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6) правил содержания общего имущества в многоквартирном доме и правил изменения размера платы за содержание жилого помещения; 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 10) требований к обеспечению доступности для инвалидов помещений в многоквартирных домах; 11) требований к предоставлению жилых помещений в наемных домах социального использования.</w:t>
      </w:r>
    </w:p>
    <w:p>
      <w:r>
        <w:rPr>
          <w:b/>
        </w:rPr>
        <w:t xml:space="preserve">2. </w:t>
      </w:r>
      <w:r>
        <w:t>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
        <w:rPr>
          <w:b/>
        </w:rPr>
        <w:t xml:space="preserve">3. </w:t>
      </w:r>
      <w:r>
        <w:t>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
        <w:rPr>
          <w:b/>
        </w:rPr>
        <w:t xml:space="preserve">4. </w:t>
      </w:r>
      <w: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w:t>
      </w:r>
    </w:p>
    <w:p>
      <w:r>
        <w:rPr>
          <w:b/>
        </w:rPr>
        <w:t xml:space="preserve">5. </w:t>
      </w:r>
      <w:r>
        <w:t>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
        <w:rPr>
          <w:b/>
        </w:rPr>
        <w:t xml:space="preserve">6. </w:t>
      </w:r>
      <w:r>
        <w:t>Организация и осуществление государственного жилищного надзора, муниципального жилищного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7. </w:t>
      </w:r>
      <w:r>
        <w:t>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
        <w:rPr>
          <w:b/>
        </w:rPr>
        <w:t xml:space="preserve">8. </w:t>
      </w:r>
      <w:r>
        <w:t>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
        <w:rPr>
          <w:b/>
        </w:rPr>
        <w:t xml:space="preserve">9. </w:t>
      </w:r>
      <w:r>
        <w:t>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
        <w:rPr>
          <w:b/>
        </w:rPr>
        <w:t xml:space="preserve">10. </w:t>
      </w:r>
      <w:r>
        <w:t>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
        <w:rPr>
          <w:b/>
        </w:rPr>
        <w:t xml:space="preserve">11. </w:t>
      </w:r>
      <w:r>
        <w:t>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
        <w:rPr>
          <w:b/>
        </w:rPr>
        <w:t xml:space="preserve">12. </w:t>
      </w:r>
      <w:r>
        <w:t>Орган государственного жилищного надзора, орган муниципального жилищного контроля вправе обратиться в суд с заявлениями</w:t>
      </w:r>
    </w:p>
    <w:p>
      <w:r>
        <w:rPr>
          <w:b/>
        </w:rPr>
        <w:t xml:space="preserve">13. </w:t>
      </w:r>
      <w:r>
        <w:t>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14. </w:t>
      </w:r>
      <w:r>
        <w:t>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
        <w:rPr>
          <w:b/>
        </w:rPr>
        <w:t xml:space="preserve">15. </w:t>
      </w:r>
      <w:r>
        <w:t>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
        <w:rPr>
          <w:b/>
        </w:rPr>
        <w:t xml:space="preserve">16. </w:t>
      </w:r>
      <w:r>
        <w:t>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закона от 6 октября 2003 года № 131-ФЗ "Об общих принципах организации местного самоуправления в Российской Федерации"</w:t>
      </w:r>
    </w:p>
    <w:p>
      <w:r>
        <w:rPr>
          <w:b/>
        </w:rPr>
        <w:t xml:space="preserve">17. </w:t>
      </w:r>
      <w:r>
        <w:t>Предметом государственного контроля (надзора), указанного в части 16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
        <w:rPr>
          <w:b/>
        </w:rPr>
        <w:t xml:space="preserve">18. </w:t>
      </w:r>
      <w:r>
        <w:t>Основанием для включения плановой проверки в ежегодный план проведения плановых проверок является в том числе истечение одного года со дня</w:t>
      </w:r>
    </w:p>
    <w:p>
      <w:r>
        <w:rPr>
          <w:b/>
        </w:rPr>
        <w:t xml:space="preserve">19. </w:t>
      </w:r>
      <w:r>
        <w:t>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
        <w:rPr>
          <w:b/>
        </w:rPr>
        <w:t xml:space="preserve">2. </w:t>
      </w:r>
      <w:r>
        <w:t>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1231 настоящего Кодекса</w:t>
      </w:r>
    </w:p>
    <w:p>
      <w:r>
        <w:rPr>
          <w:b/>
        </w:rPr>
        <w:t xml:space="preserve">3. </w:t>
      </w:r>
      <w:r>
        <w:t>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
        <w:rPr>
          <w:b/>
        </w:rPr>
        <w:t xml:space="preserve">4. </w:t>
      </w:r>
      <w:r>
        <w:t>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5. </w:t>
      </w:r>
      <w:r>
        <w:t>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
        <w:rPr>
          <w:b/>
        </w:rPr>
        <w:t xml:space="preserve">6. </w:t>
      </w:r>
      <w:r>
        <w:t>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
        <w:rPr>
          <w:b/>
        </w:rPr>
        <w:t xml:space="preserve">2. </w:t>
      </w:r>
      <w:r>
        <w:t>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
        <w:rPr>
          <w:b/>
        </w:rPr>
        <w:t xml:space="preserve">3. </w:t>
      </w:r>
      <w:r>
        <w:t>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12. </w:t>
      </w:r>
      <w:r>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
        <w:rPr>
          <w:b/>
        </w:rPr>
        <w:t xml:space="preserve">12. </w:t>
      </w:r>
      <w:r>
        <w:t>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
        <w:rPr>
          <w:b/>
        </w:rPr>
        <w:t xml:space="preserve">12. </w:t>
      </w:r>
      <w:r>
        <w:t>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
        <w:rPr>
          <w:b/>
        </w:rPr>
        <w:t xml:space="preserve">12. </w:t>
      </w:r>
      <w:r>
        <w:t>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
        <w:rPr>
          <w:b/>
        </w:rPr>
        <w:t xml:space="preserve">12. </w:t>
      </w:r>
      <w:r>
        <w:t>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
        <w:rPr>
          <w:b/>
        </w:rPr>
        <w:t xml:space="preserve">12. </w:t>
      </w:r>
      <w:r>
        <w:t>о понуждении к исполнению предписания</w:t>
      </w:r>
    </w:p>
    <w:p>
      <w:r>
        <w:rPr>
          <w:b/>
        </w:rPr>
        <w:t xml:space="preserve">17. </w:t>
      </w:r>
      <w:r>
        <w:t>к содержанию общего имущества в многоквартирном доме</w:t>
      </w:r>
    </w:p>
    <w:p>
      <w:r>
        <w:rPr>
          <w:b/>
        </w:rPr>
        <w:t xml:space="preserve">17. </w:t>
      </w:r>
      <w:r>
        <w:t>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
        <w:rPr>
          <w:b/>
        </w:rPr>
        <w:t xml:space="preserve">17. </w:t>
      </w:r>
      <w:r>
        <w:t>к предоставлению жилых помещений в наемных домах социального использования</w:t>
      </w:r>
    </w:p>
    <w:p>
      <w:r>
        <w:rPr>
          <w:b/>
        </w:rPr>
        <w:t xml:space="preserve">17. </w:t>
      </w:r>
      <w:r>
        <w:t>к порядку размещения информации в системе</w:t>
      </w:r>
    </w:p>
    <w:p>
      <w:r>
        <w:rPr>
          <w:b/>
        </w:rPr>
        <w:t xml:space="preserve">18. </w:t>
      </w:r>
      <w:r>
        <w:t>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
        <w:rPr>
          <w:b/>
        </w:rPr>
        <w:t xml:space="preserve">18. </w:t>
      </w:r>
      <w:r>
        <w:t>установления или изменения нормативов потребления коммунальных ресурсов (коммунальных услуг)</w:t>
      </w:r>
    </w:p>
    <w:p>
      <w:r>
        <w:rPr>
          <w:b/>
        </w:rPr>
        <w:t xml:space="preserve">19. </w:t>
      </w:r>
      <w:r>
        <w:t>часть 5 статьи 1231 после слов "об участии в долевом строительстве многоквартирных домов и (или) иных объектов недвижимости" дополнить словом "региональный"</w:t>
      </w:r>
    </w:p>
    <w:p>
      <w:r>
        <w:rPr>
          <w:b/>
        </w:rPr>
        <w:t xml:space="preserve">19. </w:t>
      </w:r>
      <w:r>
        <w:t>в статье 1232:</w:t>
      </w:r>
    </w:p>
    <w:p>
      <w:r>
        <w:rPr>
          <w:b/>
        </w:rPr>
        <w:t xml:space="preserve">19. </w:t>
      </w:r>
      <w:r>
        <w:t>главу 11 дополнить статьей 1233 следующего содержания: "Статья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
        <w:rPr>
          <w:b/>
        </w:rPr>
        <w:t xml:space="preserve">19. </w:t>
      </w:r>
      <w:r>
        <w:t>наименование изложить в следующей редакции: "Статья 1232. Государственное регулирование деятельности жилищно-строительного кооператива"</w:t>
      </w:r>
    </w:p>
    <w:p>
      <w:r>
        <w:rPr>
          <w:b/>
        </w:rPr>
        <w:t xml:space="preserve">19. </w:t>
      </w:r>
      <w:r>
        <w:t>часть 1 признать утратившей силу</w:t>
      </w:r>
    </w:p>
    <w:p>
      <w:r>
        <w:rPr>
          <w:b/>
        </w:rPr>
        <w:t xml:space="preserve">19. </w:t>
      </w:r>
      <w:r>
        <w:t>в части 2: в абзаце первом слова "при осуществлении контроля" исключить; в пункте 1 слова "информацию, необходимые для осуществления контроля за деятельностью" заменить словами "информацию о деятельности"; пункт 11 признать утратившим силу; в пункте 2 слова "информацию, необходимые для осуществления контроля за деятельностью" заменить словами "информацию о деятельности"; в пункте 21 слова "информацию, необходимые для осуществления контроля за деятельностью" заменить словами "информацию о деятельности"; в пункте 22 слова "необходимые для осуществления контроля за соблюдением требований, установленных" заменить словом "установленные"; пункт 3 признать утратившим силу; в пункте 31 слова "информацию, необходимые для осуществления контроля за деятельностью" заменить словами "информацию о деятельности"; пункт 32 признать утратившим силу</w:t>
      </w:r>
    </w:p>
    <w:p>
      <w:r>
        <w:rPr>
          <w:b/>
        </w:rPr>
        <w:t xml:space="preserve">19. </w:t>
      </w:r>
      <w:r>
        <w:t>части 3, 4, 5 и 6 признать утратившими силу</w:t>
      </w:r>
    </w:p>
    <w:p>
      <w:r>
        <w:rPr>
          <w:b/>
        </w:rPr>
        <w:t xml:space="preserve">6. </w:t>
      </w:r>
      <w:r>
        <w:t>часть 3 статьи 192 изложить в следующей редакции: "3.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
        <w:rPr>
          <w:b/>
        </w:rPr>
        <w:t xml:space="preserve">6. </w:t>
      </w:r>
      <w:r>
        <w:t>статью 196 изложить в следующей редакции: "Статья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 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
        <w:rPr>
          <w:b/>
        </w:rPr>
        <w:t xml:space="preserve">3. </w:t>
      </w:r>
      <w:r>
        <w:t>пункт 3 части 4 статьи 201 изложить в следующей редакции: "3)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
        <w:rPr>
          <w:b/>
        </w:rPr>
        <w:t>Статья 68</w:t>
      </w:r>
    </w:p>
    <w:p>
      <w:r>
        <w:t>Внести в Градостроительный кодекс Российской Федерации (Собрание законодательства Российской Федерации, 2005, № 1, ст. 16; 2006, № 1, ст. 10, 21; № 31, ст. 3442; № 52, ст. 5498; 2007, № 21, ст. 2455; № 31, ст. 4012; № 46, ст. 5553; 2008, № 20, ст. 2251, 2260; № 30, ст. 3604, 3616; 2009, № 48, ст. 5711; 2010, № 31, ст. 4195, 4209; № 48, ст. 6246; 2011, № 13, ст. 1688; № 27, ст. 3880; № 30, ст. 4563, 4572, 4590, 4591, 4594; № 49, ст. 7015, 7042; 2012, № 26, ст. 3446; № 31, ст. 4322; № 47, ст. 6390; № 53, ст. 7614, 7619, 7643; 2013, № 9, ст. 873; № 27, ст. 3480; № 52, ст. 6983; 2014, № 14, ст. 1557; № 16, ст. 1837; № 26, ст. 3377; № 30, ст. 4220; № 43, ст. 5799; № 48, ст. 6640; 2015, № 1, ст. 9, 11, 86; № 29, ст. 4342, 4378, 4389; № 48, ст. 6705; 2016, № 1, ст. 79; № 26, ст. 3867; № 27, ст. 4248, 4294, 4301, 4302, 4303, 4305, 4306; № 52, ст. 7494; 2017, № 27, ст. 3932; № 31, ст. 4740, 4766, 4767; 2018, № 1, ст. 91; № 32, ст. 5105, 5114, 5123, 5133, 5134, 5135; № 53, ст. 8448, 8464; 2019, № 26, ст. 3317; № 31, ст. 4442; № 52, ст. 7790; 2020, № 29, ст. 4512; № 31, ст. 5013, 5023; 2021, № 1, ст. 7, 33, 44) следующие изменения: 1) пункт 6 части 1 статьи 6 изложить в следующей редакции: "6)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 2) статью 7 дополнить пунктом 31 следующего содержания: "31) утверждение положения о региональном государственном строительном надзоре;"; 3) в статье 50: а) часть 3 изложить в следующей редакции: "3.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порядок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 б) дополнить частью 31 следующего содержания: "31.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 в) часть 4 изложить в следующей редакции: "4.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 г) в части 7: абзац первый изложить в следующей редакции: "7.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 дополнить пунктом 11 следующего содержания: "11) уникальный номер записи об аккредитации и дата внесения сведений в реестр;"; в пункте 5 слова "выдачи свидетельства" заменить словами "принятия решения"; в пункте 6 слова "свидетельства об" исключить; в пункте 7 слова "свидетельства об" исключить; в пункте 8 слова "аннулирования свидетельства об" заменить словами "прекращения действия"; пункт 9 изложить в следующей редакции: "9)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д) в части 8 слова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заменить словами "национального органа по аккредитации"; е) часть 9 изложить в следующей редакции: "9.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 ж) в части 10 слова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заменить словами "национальный орган по аккредитации", слово "трех" заменить словами "десяти рабочих"; з) дополнить частью 101 следующего содержания: "101.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пункте 3 части 5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часть 12 признать утратившей силу; 4) в части 7 статьи 51: а) в абзаце первом слово "документы:" заменить словами "документы и сведения:"; б) пункт 7 изложить в следующей редакции: "7)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 5) абзац первый части 5 статьи 52 после слов "(далее также - органы государственного строительного надзора)" дополнить словами ",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6) статью 54 изложить в следующей редакции: "Статья 54. Государственный строительный надзор 1. Государственный строительный надзор осуществляется: 1) при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за исключением случая, предусмотренного частью 33 статьи 49 настоящего Кодекса; 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 за исключением случая, предусмотренного частью 33 статьи 49 настоящего Кодекса.</w:t>
      </w:r>
    </w:p>
    <w:p>
      <w:r>
        <w:rPr>
          <w:b/>
        </w:rPr>
        <w:t xml:space="preserve">2. </w:t>
      </w:r>
      <w:r>
        <w:t>Государственный строительный надзор также осуществляется при строительстве, реконструкции объектов капитального строительства, не указанных в части 1 настоящей статьи, и в отношении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w:t>
      </w:r>
    </w:p>
    <w:p>
      <w:r>
        <w:rPr>
          <w:b/>
        </w:rPr>
        <w:t xml:space="preserve">3. </w:t>
      </w:r>
      <w:r>
        <w:t>Предметом государственного строительного надзора в отношении объектов капитального строительства, указанных в части 1 настоящей статьи, является соблюдение</w:t>
      </w:r>
    </w:p>
    <w:p>
      <w:r>
        <w:rPr>
          <w:b/>
        </w:rPr>
        <w:t xml:space="preserve">4. </w:t>
      </w:r>
      <w:r>
        <w:t>Предметом государственного строительного надзора в отношении объектов, указанных в части 2 настоящей статьи, является соблюдение</w:t>
      </w:r>
    </w:p>
    <w:p>
      <w:r>
        <w:rPr>
          <w:b/>
        </w:rPr>
        <w:t xml:space="preserve">5. </w:t>
      </w:r>
      <w:r>
        <w:t>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
        <w:rPr>
          <w:b/>
        </w:rPr>
        <w:t xml:space="preserve">6. </w:t>
      </w:r>
      <w:r>
        <w:t>Организация и осуществление государственного строительного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части 10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7. </w:t>
      </w:r>
      <w:r>
        <w:t>Государственный строительный надзор осуществляется посредством</w:t>
      </w:r>
    </w:p>
    <w:p>
      <w:r>
        <w:rPr>
          <w:b/>
        </w:rPr>
        <w:t xml:space="preserve">8. </w:t>
      </w:r>
      <w:r>
        <w:t>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w:t>
      </w:r>
    </w:p>
    <w:p>
      <w:r>
        <w:rPr>
          <w:b/>
        </w:rPr>
        <w:t xml:space="preserve">9. </w:t>
      </w:r>
      <w:r>
        <w:t>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части 10 настоящей статьи</w:t>
      </w:r>
    </w:p>
    <w:p>
      <w:r>
        <w:rPr>
          <w:b/>
        </w:rPr>
        <w:t xml:space="preserve">10. </w:t>
      </w:r>
      <w:r>
        <w:t>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
        <w:rPr>
          <w:b/>
        </w:rPr>
        <w:t xml:space="preserve">11. </w:t>
      </w:r>
      <w: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части 8 настоящей статьи</w:t>
      </w:r>
    </w:p>
    <w:p>
      <w:r>
        <w:rPr>
          <w:b/>
        </w:rPr>
        <w:t xml:space="preserve">12. </w:t>
      </w:r>
      <w:r>
        <w:t>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
        <w:rPr>
          <w:b/>
        </w:rPr>
        <w:t xml:space="preserve">13. </w:t>
      </w:r>
      <w:r>
        <w:t>Контрольные (надзорные) мероприятия при осуществлении государственного строительного надзора</w:t>
      </w:r>
    </w:p>
    <w:p>
      <w:r>
        <w:rPr>
          <w:b/>
        </w:rPr>
        <w:t xml:space="preserve">14. </w:t>
      </w:r>
      <w:r>
        <w:t>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
        <w:rPr>
          <w:b/>
        </w:rPr>
        <w:t xml:space="preserve">15. </w:t>
      </w:r>
      <w:r>
        <w:t>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
        <w:rPr>
          <w:b/>
        </w:rPr>
        <w:t xml:space="preserve">16. </w:t>
      </w:r>
      <w:r>
        <w:t>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пунктом 5 или 6 части 1 статьи 57 Федерального закона от 31 июля 2020 года №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(включая проектную документацию, в которой учтены изменения, внесенные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
        <w:rPr>
          <w:b/>
        </w:rPr>
        <w:t xml:space="preserve">17. </w:t>
      </w:r>
      <w:r>
        <w:t>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5532 настоящего Кодекса</w:t>
      </w:r>
    </w:p>
    <w:p>
      <w:r>
        <w:rPr>
          <w:b/>
        </w:rPr>
        <w:t xml:space="preserve">18. </w:t>
      </w:r>
      <w:r>
        <w:t>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
        <w:rPr>
          <w:b/>
        </w:rPr>
        <w:t xml:space="preserve">19. </w:t>
      </w:r>
      <w:r>
        <w:t>Органы государственного строительного надзора 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
        <w:rPr>
          <w:b/>
        </w:rPr>
        <w:t xml:space="preserve">8. </w:t>
      </w:r>
      <w:r>
        <w:t>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
        <w:rPr>
          <w:b/>
        </w:rPr>
        <w:t xml:space="preserve">3. </w:t>
      </w:r>
      <w: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
        <w:rPr>
          <w:b/>
        </w:rPr>
        <w:t xml:space="preserve">3. </w:t>
      </w:r>
      <w:r>
        <w:t>требования наличия разрешения на строительство, а также параметров строящегося, реконструируемого объекта капитального строительства, указанных в разрешении на строительство</w:t>
      </w:r>
    </w:p>
    <w:p>
      <w:r>
        <w:rPr>
          <w:b/>
        </w:rPr>
        <w:t xml:space="preserve">3. </w:t>
      </w:r>
      <w:r>
        <w:t>требований, установленных частями 2 и 31 статьи 52 настоящего Кодекса</w:t>
      </w:r>
    </w:p>
    <w:p>
      <w:r>
        <w:rPr>
          <w:b/>
        </w:rPr>
        <w:t xml:space="preserve">3. </w:t>
      </w:r>
      <w:r>
        <w:t>требований, установленных частью 4 статьи 52 настоящего Кодекса, к обеспечению консервации объекта капитального строительства</w:t>
      </w:r>
    </w:p>
    <w:p>
      <w:r>
        <w:rPr>
          <w:b/>
        </w:rPr>
        <w:t xml:space="preserve">3. </w:t>
      </w:r>
      <w:r>
        <w:t>требований к порядку осуществления строительного контроля, установленных настоящим Кодексом, иными нормативными правовыми актами</w:t>
      </w:r>
    </w:p>
    <w:p>
      <w:r>
        <w:rPr>
          <w:b/>
        </w:rPr>
        <w:t xml:space="preserve">4. </w:t>
      </w:r>
      <w:r>
        <w:t>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
        <w:rPr>
          <w:b/>
        </w:rPr>
        <w:t xml:space="preserve">4. </w:t>
      </w:r>
      <w:r>
        <w:t>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
        <w:rPr>
          <w:b/>
        </w:rPr>
        <w:t xml:space="preserve">5. </w:t>
      </w:r>
      <w:r>
        <w:t>федеральный государственный пожарный надзор</w:t>
      </w:r>
    </w:p>
    <w:p>
      <w:r>
        <w:rPr>
          <w:b/>
        </w:rPr>
        <w:t xml:space="preserve">5. </w:t>
      </w:r>
      <w:r>
        <w:t>федеральный государственный санитарно-эпидемиологический контроль (надзор)</w:t>
      </w:r>
    </w:p>
    <w:p>
      <w:r>
        <w:rPr>
          <w:b/>
        </w:rPr>
        <w:t xml:space="preserve">5. </w:t>
      </w:r>
      <w:r>
        <w:t>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
        <w:rPr>
          <w:b/>
        </w:rPr>
        <w:t xml:space="preserve">7. </w:t>
      </w:r>
      <w:r>
        <w:t>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r>
        <w:rPr>
          <w:b/>
        </w:rPr>
        <w:t xml:space="preserve">7. </w:t>
      </w:r>
      <w:r>
        <w:t>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
        <w:rPr>
          <w:b/>
        </w:rPr>
        <w:t xml:space="preserve">13. </w:t>
      </w:r>
      <w:r>
        <w:t>в случаях, указанных в части 1 настоящей статьи, проводятся по основаниям, предусмотренным пунктами 1, 3 - 6 части 1 статьи 57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13. </w:t>
      </w:r>
      <w:r>
        <w:t>в случаях, указанных в части 2 настоящей статьи, проводятся по основаниям, предусмотренным пунктами 1, 3 - 5 части 1 статьи 57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14. </w:t>
      </w:r>
      <w:r>
        <w:t>вид контрольного (надзорного) мероприятия и его предмет</w:t>
      </w:r>
    </w:p>
    <w:p>
      <w:r>
        <w:rPr>
          <w:b/>
        </w:rPr>
        <w:t xml:space="preserve">14. </w:t>
      </w:r>
      <w:r>
        <w:t>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
        <w:rPr>
          <w:b/>
        </w:rPr>
        <w:t xml:space="preserve">14. </w:t>
      </w:r>
      <w:r>
        <w:t>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
        <w:rPr>
          <w:b/>
        </w:rPr>
        <w:t xml:space="preserve">14. </w:t>
      </w:r>
      <w:r>
        <w:t>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
        <w:rPr>
          <w:b/>
        </w:rPr>
        <w:t xml:space="preserve">19. </w:t>
      </w:r>
      <w:r>
        <w:t>в пункте 9 части 3 статьи 55 слова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
        <w:rPr>
          <w:b/>
        </w:rPr>
        <w:t xml:space="preserve">19. </w:t>
      </w:r>
      <w:r>
        <w:t>в части 5 статьи 5514 слова "в части 3" заменить словами "в части 8"</w:t>
      </w:r>
    </w:p>
    <w:p>
      <w:r>
        <w:rPr>
          <w:b/>
        </w:rPr>
        <w:t xml:space="preserve">19. </w:t>
      </w:r>
      <w:r>
        <w:t>в статье 5519:</w:t>
      </w:r>
    </w:p>
    <w:p>
      <w:r>
        <w:rPr>
          <w:b/>
        </w:rPr>
        <w:t xml:space="preserve">19. </w:t>
      </w:r>
      <w:r>
        <w:t>в статье 5523:</w:t>
      </w:r>
    </w:p>
    <w:p>
      <w:r>
        <w:rPr>
          <w:b/>
        </w:rPr>
        <w:t xml:space="preserve">19. </w:t>
      </w:r>
      <w:r>
        <w:t>в наименовании слово "Государственный" заменить словами "Федеральный государственный"</w:t>
      </w:r>
    </w:p>
    <w:p>
      <w:r>
        <w:rPr>
          <w:b/>
        </w:rPr>
        <w:t xml:space="preserve">19. </w:t>
      </w:r>
      <w:r>
        <w:t>в части 1 слово "Государственный" заменить словами "Федеральный государственный"</w:t>
      </w:r>
    </w:p>
    <w:p>
      <w:r>
        <w:rPr>
          <w:b/>
        </w:rPr>
        <w:t xml:space="preserve">19. </w:t>
      </w:r>
      <w:r>
        <w:t>в части 2 слова "Предметом проверки" заменить словами "Предметом федерального государственного надзора"</w:t>
      </w:r>
    </w:p>
    <w:p>
      <w:r>
        <w:rPr>
          <w:b/>
        </w:rPr>
        <w:t xml:space="preserve">19. </w:t>
      </w:r>
      <w:r>
        <w:t>в наименовании слово "Государственный" заменить словами "Федеральный государственный"</w:t>
      </w:r>
    </w:p>
    <w:p>
      <w:r>
        <w:rPr>
          <w:b/>
        </w:rPr>
        <w:t xml:space="preserve">19. </w:t>
      </w:r>
      <w:r>
        <w:t>в части 1 слова "путем проведения плановых и внеплановых проверок, а также в иных формах контроля, предусмотренных федеральным законом" заменить словами "в соответствии с положением, утверждаемым Правительством Российской Федерации"</w:t>
      </w:r>
    </w:p>
    <w:p>
      <w:r>
        <w:rPr>
          <w:b/>
        </w:rPr>
        <w:t xml:space="preserve">19. </w:t>
      </w:r>
      <w:r>
        <w:t>части 2 и 3 признать утратившими силу</w:t>
      </w:r>
    </w:p>
    <w:p>
      <w:r>
        <w:rPr>
          <w:b/>
        </w:rPr>
        <w:t xml:space="preserve">19. </w:t>
      </w:r>
      <w:r>
        <w:t>в части 4 слово "государственного" заменить словами "федерального государственного"</w:t>
      </w:r>
    </w:p>
    <w:p>
      <w:r>
        <w:rPr>
          <w:b/>
        </w:rPr>
        <w:t xml:space="preserve">19. </w:t>
      </w:r>
      <w:r>
        <w:t>дополнить частями 7 и 8 следующего содержания: "7.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8. </w:t>
      </w:r>
      <w:r>
        <w:t>в пункте 91 части 5 статьи 56 слова "частью 7" заменить словами "частью 5"</w:t>
      </w:r>
    </w:p>
    <w:p>
      <w:r>
        <w:rPr>
          <w:b/>
        </w:rPr>
        <w:t>Статья 69</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2013, № 52, ст. 6979; 2015, № 29, ст. 4362; 2016, № 18, ст. 2515; № 27, ст. 4237; 2017, № 31, ст. 4767; 2018, № 28, ст. 4139; № 31, ст. 4861; № 53, ст. 8404; 2019, № 26, ст. 3317; 2020, № 29, ст. 4512) следующие изменения: 1) в статье 23: а) в наименовании слова ", государственный контроль (надзор)" исключить; б) часть 2 изложить в следующей редакции: "2. Уполномоченный орган в порядке, установленном Правительством Российской Федерации,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данное строительство (далее - контролирующий орган)."; в) части 21 и 22 признать утратившими силу; г) в части 3: в пункте 2 после слова "осуществления" дополнить словом "регионального", слово "недвижимости" исключить; пункт 36 признать утратившим силу; д) в части 6: пункты 1 и 11 признать утратившими силу; в пункте 2 слова "информацию, необходимые для осуществления контроля за деятельностью" заменить словами "информацию о деятельности"; в пункте 3 слова "информацию, необходимые для осуществления контроля за деятельностью" заменить словами "информацию о деятельности"; пункт 4 признать утратившим силу; пункт 5 изложить в следующей редакции: "5)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 пункт 7 изложить в следующей редакции: "7) осуществляет региональный государственный контроль (надзор) в области долевого строительства многоквартирных домов и (или) иных объектов недвижимости;"; в пункте 8 слова "осуществляет контроль за соблюдением требований настоящего Федерального закона, в том числе" исключить; пункт 9 признать утратившим силу; в пункте 91 слово "проверках" заменить словами "контрольных (надзорных) мероприятиях в отношении"; е) части 8 - 14 и 18 признать утратившими силу; 2) в статье 233: а) пункт 1 части 5 изложить в следующей редакции: "1) информацию о должностных лицах контролирующего органа, наделенных полномочиями на размещение информации в системе;"; б) в части 62: пункт 3 изложить в следующей редакции: "3) сведения о выполнении или невыполнении выданных предписаний об устранении выявленных нарушений (с указанием реквизитов выданных предписаний);"; пункт 4 признать утратившим силу; пункт 8 изложить в следующей редакции: "8) сведения об обжаловании решений органов регионального государственного контроля (надзора) и действий их должностных лиц и о результатах такого обжалования;"; в пункте 9 слово "проверки" заменить словами "контрольных (надзорных) мероприятий"; 3) часть 7 статьи 234 после слов "полномочий по" дополнить словом "региональному"; 4) дополнить статьей 235 следующего содержания: "Статья 235. Региональный государственный контроль (надзор) в области долевого строительства многоквартирных домов и (или) иных объектов недвижимости 1.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w:t>
      </w:r>
    </w:p>
    <w:p>
      <w:r>
        <w:rPr>
          <w:b/>
        </w:rPr>
        <w:t xml:space="preserve">2. </w:t>
      </w:r>
      <w:r>
        <w:t>Предметом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
        <w:rPr>
          <w:b/>
        </w:rPr>
        <w:t xml:space="preserve">3. </w:t>
      </w:r>
      <w:r>
        <w:t>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
        <w:rPr>
          <w:b/>
        </w:rPr>
        <w:t xml:space="preserve">4. </w:t>
      </w:r>
      <w:r>
        <w:t>Организация и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регулируются положениями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5. </w:t>
      </w:r>
      <w:r>
        <w:t>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положением, утверждаемым высшим исполнительным органом государственной власти субъекта Российской Федерации."</w:t>
      </w:r>
    </w:p>
    <w:p>
      <w:r>
        <w:rPr>
          <w:b/>
        </w:rPr>
        <w:t>Статья 70</w:t>
      </w:r>
    </w:p>
    <w:p>
      <w:r>
        <w:t>Статью 11 Федерального закона от 22 июля 2005 года № 116-ФЗ "Об особых экономических зонах в Российской Федерации" (Собрание законодательства Российской Федерации, 2005, № 30, ст. 3127; 2006, № 23, ст. 2383; 2009, № 52, ст. 6416; 2011, № 30, ст. 4590; № 49, ст. 7043) изложить в следующей редакции: "Статья 11. Особенности осуществления государственного контроля (надзора) и муниципального контроля на территории особой экономической зоны Виды государственного контроля (надзора), виды муниципального контроля, организация и осуществление которых регулируются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
        <w:rPr>
          <w:b/>
        </w:rPr>
        <w:t>Статья 71</w:t>
      </w:r>
    </w:p>
    <w:p>
      <w:r>
        <w:t>Внести в Федеральный закон от 13 марта 2006 года № 38-ФЗ "О рекламе" (Собрание законодательства Российской Федерации, 2006, № 12, ст. 1232; 2007, № 7, ст. 839; № 30, ст. 3807; 2009, № 52, ст. 6430; 2011, № 23, ст. 3255; № 30, ст. 4566, 4590, 4600; 2013, № 19, ст. 2325; № 30, ст. 4033, 4084; № 43, ст. 5444; № 48, ст. 6165; № 51, ст. 6695; 2014, № 23, ст. 2928; № 30, ст. 4265; 2015, № 1, ст. 13; 2016, № 27, ст. 4214, 4237; 2017, № 31, ст. 4767; 2018, № 15, ст. 2032; № 28, ст. 4146; № 53, ст. 8457; 2019, № 31, ст. 4418; 2020, № 29, ст. 4512; 2021, № 18, ст. 3068) следующие изменения: 1) часть 8 статьи 28 после слова "осуществление" дополнить словом "регионального"; 2) наименование главы 5 изложить в следующей редакции: "Глава 5. Полномочия антимонопольного органа. Федеральный государственный контроль (надзор) в сфере рекламы. Ответственность за нарушение законодательства Российской Федерации о рекламе"; 3) в статье 33: а) в наименовании слова "на осуществление государственного надзора в сфере рекламы" исключить; б) часть 1 изложить в следующей редакции: "1. Антимонопольный орган осуществляет в пределах своих полномочий: 1) федеральный государственный контроль (надзор) в сфере рекламы; 2) возбуждение и рассмотрение дел по признакам нарушения законодательства Российской Федерации о рекламе."; в) в пункте 11 части 2 слова ", рекламодателями, рекламопроизводителями, рекламораспространителями и операторами рекламных систем (далее - юридические лица, индивидуальные предприниматели)" исключить; г) часть 3 изложить в следующей редакции: "3. Должностные лица антимонопольного органа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проведении проверки посещать здания, помещения, используемые органами государственной власти, органами местного самоуправления, в целях проведения проверки, получения документов и информации, необходимых в ходе проведения проверки."; 4) часть 1 статьи 34 изложить в следующей редакции: "1. Юридические лица, физические лица и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фотосъемки, аудио- и видеозаписи, информационные базы, банки данных и носители информации, а также копии таких документов,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виде, и обеспечивать уполномоченным должностным лицам антимонопольного органа доступ к такой информации."; 5) статью 351 изложить в следующей редакции: "Статья 351. Федеральный государственный контроль (надзор) в сфере рекламы 1. Федеральный государственный контроль (надзор) в сфере рекламы осуществляется антимонопольным органом.</w:t>
      </w:r>
    </w:p>
    <w:p>
      <w:r>
        <w:rPr>
          <w:b/>
        </w:rPr>
        <w:t xml:space="preserve">2. </w:t>
      </w:r>
      <w:r>
        <w:t>Предметом федерального государственного контроля (надзора) в сфере рекламы является соблюдение рекламодателями, рекламопроизводителями и рекламораспространителями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рекламы</w:t>
      </w:r>
    </w:p>
    <w:p>
      <w:r>
        <w:rPr>
          <w:b/>
        </w:rPr>
        <w:t xml:space="preserve">3. </w:t>
      </w:r>
      <w:r>
        <w:t>Федеральный государственный контроль (надзор) в сфере рекламы осуществляется без проведения плановых контрольных (надзорных) мероприятий</w:t>
      </w:r>
    </w:p>
    <w:p>
      <w:r>
        <w:rPr>
          <w:b/>
        </w:rPr>
        <w:t xml:space="preserve">4. </w:t>
      </w:r>
      <w:r>
        <w:t>Организация и осуществление федерального государственного контроля (надзора) в сфере рекламы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5. </w:t>
      </w:r>
      <w:r>
        <w:t>Положение о федеральном государственном контроле (надзоре) в сфере рекламы утверждается Правительством Российской Федерации</w:t>
      </w:r>
    </w:p>
    <w:p>
      <w:r>
        <w:rPr>
          <w:b/>
        </w:rPr>
        <w:t xml:space="preserve">6. </w:t>
      </w:r>
      <w:r>
        <w:t>Результаты деятельности саморегулируемой организации в сфере рекламы с добровольным членством по осуществлению контроля за предпринимательской или профессиональной деятельностью своих членов могут быть признаны антимонопольным органом на основании соглашения о признании результатов такой деятельности, заключаемого в соответствии со статьей 55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6. </w:t>
      </w:r>
      <w:r>
        <w:t>в части 2 статьи 36 слова "а также по" исключить, после слов "юридических лиц" дополнить словами ", а также по результатам проведения антимонопольным органом контрольных (надзорных) мероприятий"</w:t>
      </w:r>
    </w:p>
    <w:p>
      <w:r>
        <w:rPr>
          <w:b/>
        </w:rPr>
        <w:t xml:space="preserve">6. </w:t>
      </w:r>
      <w:r>
        <w:t>часть 9 статьи 38 изложить в следующей редакции: "9.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порядке, предусмотренном Бюджетным кодексом Российской Федерации."</w:t>
      </w:r>
    </w:p>
    <w:p>
      <w:r>
        <w:rPr>
          <w:b/>
        </w:rPr>
        <w:t>Статья 72</w:t>
      </w:r>
    </w:p>
    <w:p>
      <w:r>
        <w:t>Внести в Водный кодекс Российской Федерации (Собрание законодательства Российской Федерации, 2006, № 23, ст. 2381; 2008, № 29, ст. 3418; 2009, № 52, ст. 6441; 2011, № 30, ст. 4590, 4605; № 48, ст. 6732; № 50, ст. 7359; 2012, № 26, ст. 3446; 2013, № 43, ст. 5452; 2014, № 42, ст. 5615; 2015, № 1, ст. 12; № 29, ст. 4359, 4370; 2018, № 32, ст. 5135; 2019, № 52, ст. 7806; 2020, № 17, ст. 2725) следующие изменения</w:t>
      </w:r>
    </w:p>
    <w:p>
      <w:r>
        <w:t>в статье 24: а) пункт 3 изложить в следующей редакции: "3) осуществление федерального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законом от 10 января 2002 года № 7-ФЗ "Об охране окружающей среды" подлежат федеральному государственному экологическому контролю (надзору);"; б) пункты 14, 19 и 20 признать утратившими силу</w:t>
      </w:r>
    </w:p>
    <w:p>
      <w:r>
        <w:t>в статье 25: а) пункт 6 изложить в следующей редакции: "6) осуществление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законом от 10 января 2002 года № 7-ФЗ "Об охране окружающей среды" подлежат региональному государственному экологическому контролю (надзору);"; б) пункт 12 признать утратившим силу</w:t>
      </w:r>
    </w:p>
    <w:p>
      <w:r>
        <w:t>в абзаце первом части 9 статьи 26 слова "государственный надзор в области использования и охраны водных объектов" заменить словами "федеральный государственный экологический контроль (надзор)"</w:t>
      </w:r>
    </w:p>
    <w:p>
      <w:r>
        <w:t>в пункте 3 части 3 статьи 30 слова "государственного надзора в области использования и охраны водных объектов" заменить словами "федерального государственного экологического контроля (надзора) и регионального государственного экологического контроля (надзора)"</w:t>
      </w:r>
    </w:p>
    <w:p>
      <w:r>
        <w:t>статью 36 изложить в следующей редакции: "Статья 36. Оценка соблюдения обязательных требований, установленных настоящим Кодексом Оценка соблюдения обязательных требований, установленных настоящим Кодексом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законом от 10 января 2002 года № 7-ФЗ "Об охране окружающей среды"."</w:t>
      </w:r>
    </w:p>
    <w:p>
      <w:r>
        <w:t>часть 4 статьи 62 изложить в следующей редакции: "4.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законом от 10 января 2002 года № 7-ФЗ "Об охране окружающей среды" подлежат федеральному государственному экологическому контролю (надзору), осуществляется федеральным органом исполнительной власти, уполномоченным осуществлять федеральный государственный экологический контроль (надзор).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законом от 10 января 2002 года № 7-ФЗ "Об охране окружающей среды" подлежат региональному государственному экологическому контролю (надзору), осуществляется органами исполнительной власти субъектов Российской Федерации, уполномоченными осуществлять региональный государственный экологический контроль (надзор)."</w:t>
      </w:r>
    </w:p>
    <w:p>
      <w:r>
        <w:rPr>
          <w:b/>
        </w:rPr>
        <w:t>Статья 73</w:t>
      </w:r>
    </w:p>
    <w:p>
      <w:r>
        <w:t>Федеральный закон от 27 июля 2006 года № 149-ФЗ "Об информации, информационных технологиях и о защите информации" (Собрание законодательства Российской Федерации, 2006, № 31, ст. 3448) дополнить статьей 161 следующего содержания: "Статья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
        <w:rPr>
          <w:b/>
        </w:rPr>
        <w:t xml:space="preserve">2. </w:t>
      </w:r>
      <w:r>
        <w:t>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
        <w:rPr>
          <w:b/>
        </w:rPr>
        <w:t xml:space="preserve">3. </w:t>
      </w:r>
      <w:r>
        <w:t>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Статья 74</w:t>
      </w:r>
    </w:p>
    <w:p>
      <w:r>
        <w:t>Внести в Федеральный закон от 27 июля 2006 года № 152-ФЗ "О персональных данных" (Собрание законодательства Российской Федерации, 2006, № 31, ст. 3451; 2011, № 31, ст. 4701; 2014, № 30, ст. 4243; 2017, № 9, ст. 1276; № 27, ст. 3945) следующие изменения: 1) наименование главы 5 изложить в следующей редакции: "Глава 5. 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 2) часть 11 статьи 23 признать утратившей силу; 3) дополнить статьей 231 следующего содержания: "Статья 231. Федеральный государственный контроль (надзор) за обработкой персональных данных 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
        <w:rPr>
          <w:b/>
        </w:rPr>
        <w:t xml:space="preserve">2. </w:t>
      </w:r>
      <w:r>
        <w:t>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
        <w:rPr>
          <w:b/>
        </w:rPr>
        <w:t xml:space="preserve">3. </w:t>
      </w:r>
      <w:r>
        <w:t>Федеральный государственный контроль (надзор) за обработкой персональных данных осуществляется в соответствии с Федеральным законом от 31 июля 2020 года №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
        <w:rPr>
          <w:b/>
        </w:rPr>
        <w:t xml:space="preserve">4. </w:t>
      </w:r>
      <w:r>
        <w:t>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5. </w:t>
      </w:r>
      <w:r>
        <w:t>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
        <w:rPr>
          <w:b/>
        </w:rPr>
        <w:t>Статья 75</w:t>
      </w:r>
    </w:p>
    <w:p>
      <w:r>
        <w:t>Внести в Лесной кодекс Российской Федерации (Собрание законодательства Российской Федерации, 2006, № 50, ст. 5278; 2008, № 30, ст. 3599, 3616; 2009, № 11, ст. 1261; 2011, № 1, ст. 54; № 30, ст. 4590; 2012, № 26, ст. 3446; 2014, № 11, ст. 1092; 2018, № 24, ст. 3415; № 30, ст. 4547; № 32, ст. 5133; № 52, ст. 8100; 2020, № 17, ст. 2725; 2021, № 6, ст. 958; № 18, ст. 3056) следующие изменения: 1) часть 2 статьи 19 дополнить словами ", в том числе учреждениями, осуществляющими лесную охрану"; 2) пункты 13 и 14 статьи 81 изложить в следующей редакции: "13) осуществление федерального государственного лесного контроля (надзора) в лесах, расположенных на землях обороны и безопасности, землях особо охраняемых природных территорий федерального значения; 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 3) пункт 11 части 1 статьи 83 изложить в следующей редакции: "11) осуществление федерального государственного лесного контроля (надзора) на землях лесного фонда;"; 4) в пункте 3 части 2 статьи 90 слова "лесного надзора (лесной охраны)" заменить словами "лесного контроля (надзора)"; 5) в главе 12: а) наименование изложить в следующей редакции: "Глава 12. Федеральный государственный лесной контроль (надзор) и муниципальный лесной контроль. Федеральный государственный надзор в сфере приемки, перевозки, переработки и хранения древесины, учета древесины и сделок с ней"; б) статьи 96 и 961 изложить в следующей редакции: "Статья 96. Федеральный государственный лесной контроль (надзор)</w:t>
      </w:r>
    </w:p>
    <w:p>
      <w:r>
        <w:rPr>
          <w:b/>
        </w:rPr>
        <w:t xml:space="preserve">1. </w:t>
      </w:r>
      <w:r>
        <w:t>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r>
        <w:rPr>
          <w:b/>
        </w:rPr>
        <w:t xml:space="preserve">2. </w:t>
      </w:r>
      <w:r>
        <w:t>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
        <w:rPr>
          <w:b/>
        </w:rPr>
        <w:t xml:space="preserve">3. </w:t>
      </w:r>
      <w:r>
        <w:t>Организация и осуществление государственного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государственном надзоре утверждается Правительством Российской Федерации</w:t>
      </w:r>
    </w:p>
    <w:p>
      <w:r>
        <w:rPr>
          <w:b/>
        </w:rPr>
        <w:t xml:space="preserve">5. </w:t>
      </w:r>
      <w:r>
        <w:t>Должностные лица органов государственного надзора, государственных учреждений, указанных в части 1 настоящей статьи, наряду с правами, предусмотренными Федеральным законом от 31 июля 2020 года №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
        <w:rPr>
          <w:b/>
        </w:rPr>
        <w:t xml:space="preserve">6. </w:t>
      </w:r>
      <w:r>
        <w:t>Должностные лица органов государственного надзора, государственных учреждений, указанных в части 1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законом от 31 июля 2020 года № 248-ФЗ "О государственном контроле (надзоре) и муниципальном контроле в Российской Федерации", в пределах установленной компетенции имеют право</w:t>
      </w:r>
    </w:p>
    <w:p>
      <w:r>
        <w:rPr>
          <w:b/>
        </w:rPr>
        <w:t xml:space="preserve">7. </w:t>
      </w:r>
      <w:r>
        <w:t>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части 1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
        <w:rPr>
          <w:b/>
        </w:rPr>
        <w:t xml:space="preserve">8. </w:t>
      </w:r>
      <w:r>
        <w:t>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
        <w:rPr>
          <w:b/>
        </w:rPr>
        <w:t xml:space="preserve">5. </w:t>
      </w:r>
      <w:r>
        <w:t>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
        <w:rPr>
          <w:b/>
        </w:rPr>
        <w:t xml:space="preserve">5. </w:t>
      </w:r>
      <w:r>
        <w:t>осуществлять в установленном порядке досмотр транспортных средств и при необходимости их задержание</w:t>
      </w:r>
    </w:p>
    <w:p>
      <w:r>
        <w:rPr>
          <w:b/>
        </w:rPr>
        <w:t xml:space="preserve">6. </w:t>
      </w:r>
      <w:r>
        <w:t>задерживать в лесах граждан, нарушивших обязательные требования, и доставлять указанных нарушителей в правоохранительные органы</w:t>
      </w:r>
    </w:p>
    <w:p>
      <w:r>
        <w:rPr>
          <w:b/>
        </w:rPr>
        <w:t xml:space="preserve">6. </w:t>
      </w:r>
      <w:r>
        <w:t>изымать у граждан, нарушивших обязательные требования, орудия совершения правонарушений, транспортные средства и соответствующие документы</w:t>
      </w:r>
    </w:p>
    <w:p>
      <w:r>
        <w:rPr>
          <w:b/>
        </w:rPr>
        <w:t>Статья 961. Обеспечение должностных лиц органов государственного надзора</w:t>
      </w:r>
    </w:p>
    <w:p>
      <w:r>
        <w:rPr>
          <w:b/>
        </w:rPr>
        <w:t xml:space="preserve">1. </w:t>
      </w:r>
      <w:r>
        <w:t>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законом от 14 апреля 1999 года № 77-ФЗ "О ведомственной охране"</w:t>
      </w:r>
    </w:p>
    <w:p>
      <w:r>
        <w:rPr>
          <w:b/>
        </w:rPr>
        <w:t xml:space="preserve">2. </w:t>
      </w:r>
      <w:r>
        <w:t>Государственные органы, осуществляющие государственный надзор, и указанные в части 1 статьи 96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законом от 13 декабря 1996 года № 150-ФЗ "Об оружии"</w:t>
      </w:r>
    </w:p>
    <w:p>
      <w:r>
        <w:rPr>
          <w:b/>
        </w:rPr>
        <w:t xml:space="preserve">3. </w:t>
      </w:r>
      <w:r>
        <w:t>Правила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
        <w:rPr>
          <w:b/>
        </w:rPr>
        <w:t xml:space="preserve">4. </w:t>
      </w:r>
      <w:r>
        <w:t>Перечень и предельная численность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
        <w:rPr>
          <w:b/>
        </w:rPr>
        <w:t xml:space="preserve">5. </w:t>
      </w:r>
      <w:r>
        <w:t>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надзор, устанавливаются Правительством Российской Федерации</w:t>
      </w:r>
    </w:p>
    <w:p>
      <w:r>
        <w:rPr>
          <w:b/>
        </w:rPr>
        <w:t xml:space="preserve">6. </w:t>
      </w:r>
      <w:r>
        <w:t>Должностным лицам, осуществляющим государственный надзор, выдаются служебные удостоверения и форма установленного образца.";</w:t>
      </w:r>
    </w:p>
    <w:p>
      <w:r>
        <w:rPr>
          <w:b/>
        </w:rPr>
        <w:t xml:space="preserve">2. </w:t>
      </w:r>
      <w: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
        <w:rPr>
          <w:b/>
        </w:rPr>
        <w:t xml:space="preserve">3. </w:t>
      </w:r>
      <w:r>
        <w:t>Организация и осуществление муниципального лесного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муниципальном лесном контроле утверждается представительным органом муниципального образования.";</w:t>
      </w:r>
    </w:p>
    <w:p>
      <w:r>
        <w:rPr>
          <w:b/>
        </w:rPr>
        <w:t xml:space="preserve">6. </w:t>
      </w:r>
      <w:r>
        <w:t>статью 97 признать утратившей силу</w:t>
      </w:r>
    </w:p>
    <w:p>
      <w:r>
        <w:rPr>
          <w:b/>
        </w:rPr>
        <w:t xml:space="preserve">6. </w:t>
      </w:r>
      <w:r>
        <w:t>статью 98 изложить в следующей редакции: "Статья 98. Муниципальный лесной контроль 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
        <w:rPr>
          <w:b/>
        </w:rPr>
        <w:t xml:space="preserve">4. </w:t>
      </w:r>
      <w:r>
        <w:t>дополнить главой 121 следующего содержания: "Глава 121. Лесная охрана</w:t>
      </w:r>
    </w:p>
    <w:p>
      <w:r>
        <w:rPr>
          <w:b/>
        </w:rPr>
        <w:t>Статья 982. Лесная охрана</w:t>
      </w:r>
    </w:p>
    <w:p>
      <w:r>
        <w:rPr>
          <w:b/>
        </w:rPr>
        <w:t xml:space="preserve">1. </w:t>
      </w:r>
      <w:r>
        <w:t>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нормативами и в порядке, установленными уполномоченным федеральным органом исполнительной власти</w:t>
      </w:r>
    </w:p>
    <w:p>
      <w:r>
        <w:rPr>
          <w:b/>
        </w:rPr>
        <w:t xml:space="preserve">2. </w:t>
      </w:r>
      <w:r>
        <w:t>Лесная охрана осуществляется указанными в части 1 статьи 96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настоящего Кодекса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