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21; № 31, ст. 3442; № 52, ст. 5498; 2007, № 1, ст. 21; № 31, ст. 4012; 2008, № 20, ст. 2251; № 30, ст. 3604, 3616; 2009, № 48, ст. 5711; 2010, № 31, ст. 4195, 4209; № 48, ст. 6246; 2011, № 13, ст. 1688; № 27, ст. 3880; № 29, ст. 4281; № 30, ст. 4563, 4591; № 49, ст. 7015; 2012, № 26, ст. 3446; № 31, ст. 4322; № 53, ст. 7643; 2013, № 30, ст. 4080; № 52, ст. 6983; 2014, № 14, ст. 1557; № 26, ст. 3377; № 30, ст. 4218; № 43, ст. 5799; 2015, № 27, ст. 3967; № 29, ст. 4342, 4378; № 48, ст. 6705; 2016, № 1, ст. 79; № 26, ст. 3867; № 27, ст. 4294, 4302, 4303, 4305, 4306; № 52, ст. 7494; 2017, № 31, ст. 4740; 2018, № 1, ст. 27; № 32, ст. 5133 - 5135; № 53, ст. 8448; 2019, № 26, ст. 3317; № 31, ст. 4442; № 52, ст. 7790; 2020, № 29, ст. 4512; № 31, ст. 5013; 2021, № 1, ст. 33) следующие изменения: 1) в статье 48: а) пункт 3 части 6 после слов "технические условия" дополнить словами "подключения (технологического присоединения), предусмотренные статьей 521 настоящего Кодекса"; б) части 7 - 101 признать утратившими силу; в) часть 11 после слов "техническими условиями" дополнить словами "подключения (технологического присоединения), предусмотренными статьей 521 настоящего Кодекса"; г) подпункт "г" пункта 3 части 12 дополнить словами ", предусмотренных статьей 521 настоящего Кодекса"; 2) дополнить статьями 521 и 522 следующего содержания: "Статья 521. Подключение (технологическое присоединение) объектов капитального строительства к сетям инженерно-технического обеспечения 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r>
        <w:rPr>
          <w:b/>
        </w:rPr>
        <w:t xml:space="preserve">2. </w:t>
      </w:r>
      <w:r>
        <w:t>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правилами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части 5 или 6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p>
      <w:r>
        <w:rPr>
          <w:b/>
        </w:rPr>
        <w:t xml:space="preserve">3. </w:t>
      </w:r>
      <w:r>
        <w:t>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w:t>
      </w:r>
    </w:p>
    <w:p>
      <w:r>
        <w:rPr>
          <w:b/>
        </w:rPr>
        <w:t xml:space="preserve">4. </w:t>
      </w:r>
      <w:r>
        <w:t>Срок действия технических условий, предусмотренных частью 3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p>
      <w:r>
        <w:rPr>
          <w:b/>
        </w:rPr>
        <w:t xml:space="preserve">5. </w:t>
      </w:r>
      <w:r>
        <w:t>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r>
        <w:rPr>
          <w:b/>
        </w:rPr>
        <w:t xml:space="preserve">6. </w:t>
      </w:r>
      <w:r>
        <w:t>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органом исполнительной власти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частью 11 статьи 573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r>
        <w:rPr>
          <w:b/>
        </w:rPr>
        <w:t xml:space="preserve">7. </w:t>
      </w:r>
      <w:r>
        <w:t>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r>
        <w:rPr>
          <w:b/>
        </w:rPr>
        <w:t xml:space="preserve">8. </w:t>
      </w:r>
      <w:r>
        <w:t>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r>
        <w:rPr>
          <w:b/>
        </w:rPr>
        <w:t xml:space="preserve">9. </w:t>
      </w:r>
      <w:r>
        <w:t>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частях 5 и 6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r>
        <w:rPr>
          <w:b/>
        </w:rPr>
        <w:t xml:space="preserve">10. </w:t>
      </w:r>
      <w:r>
        <w:t>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частями 11 и 12 настоящей статьи</w:t>
      </w:r>
    </w:p>
    <w:p>
      <w:r>
        <w:rPr>
          <w:b/>
        </w:rPr>
        <w:t xml:space="preserve">11. </w:t>
      </w:r>
      <w:r>
        <w:t>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
        <w:rPr>
          <w:b/>
        </w:rPr>
        <w:t xml:space="preserve">12. </w:t>
      </w:r>
      <w:r>
        <w:t>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r>
        <w:rPr>
          <w:b/>
        </w:rPr>
        <w:t xml:space="preserve">13. </w:t>
      </w:r>
      <w:r>
        <w:t>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r>
        <w:rPr>
          <w:b/>
        </w:rPr>
        <w:t xml:space="preserve">14. </w:t>
      </w:r>
      <w:r>
        <w:t>Подготовка комплексной схемы инженерного обеспечения территории осуществляется с учетом утвержденных схем и программ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r>
        <w:rPr>
          <w:b/>
        </w:rPr>
        <w:t xml:space="preserve">15. </w:t>
      </w:r>
      <w:r>
        <w:t>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r>
        <w:rPr>
          <w:b/>
        </w:rPr>
        <w:t xml:space="preserve">16. </w:t>
      </w:r>
      <w:r>
        <w:t>Содержание комплексной схемы инженерного обеспечения территории, порядок ее разработки и утверждения, а также порядок и сроки ее согласования с правообладателями сетей инженерно-технического обеспечения устанавливаются Правительством Российской Федерации</w:t>
      </w:r>
    </w:p>
    <w:p>
      <w:r>
        <w:rPr>
          <w:b/>
        </w:rPr>
        <w:t xml:space="preserve">17. </w:t>
      </w:r>
      <w:r>
        <w:t>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r>
        <w:rPr>
          <w:b/>
        </w:rPr>
        <w:t xml:space="preserve">18. </w:t>
      </w:r>
      <w:r>
        <w:t>Порядок и условия указанного в части 17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r>
        <w:rPr>
          <w:b/>
        </w:rPr>
        <w:t xml:space="preserve">19. </w:t>
      </w:r>
      <w:r>
        <w:t>При указанном в части 17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r>
        <w:rPr>
          <w:b/>
        </w:rPr>
        <w:t xml:space="preserve">20. </w:t>
      </w:r>
      <w:r>
        <w:t>При указанном в части 17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r>
        <w:rPr>
          <w:b/>
        </w:rPr>
        <w:t xml:space="preserve">5. </w:t>
      </w:r>
      <w:r>
        <w:t>правообладатель земельного участка и (или) объекта капитального строительства</w:t>
      </w:r>
    </w:p>
    <w:p>
      <w:r>
        <w:rPr>
          <w:b/>
        </w:rPr>
        <w:t xml:space="preserve">5. </w:t>
      </w:r>
      <w: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r>
        <w:rPr>
          <w:b/>
        </w:rPr>
        <w:t xml:space="preserve">5. </w:t>
      </w:r>
      <w:r>
        <w:t>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
        <w:rPr>
          <w:b/>
        </w:rPr>
        <w:t>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r>
        <w:rPr>
          <w:b/>
        </w:rPr>
        <w:t xml:space="preserve">1. </w:t>
      </w:r>
      <w:r>
        <w:t>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p>
      <w:r>
        <w:rPr>
          <w:b/>
        </w:rPr>
        <w:t xml:space="preserve">2. </w:t>
      </w:r>
      <w:r>
        <w:t>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пунктах 1 и 2 части 1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r>
        <w:rPr>
          <w:b/>
        </w:rPr>
        <w:t xml:space="preserve">3. </w:t>
      </w:r>
      <w:r>
        <w:t>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статьей 521 настоящего Кодекса</w:t>
      </w:r>
    </w:p>
    <w:p>
      <w:r>
        <w:rPr>
          <w:b/>
        </w:rPr>
        <w:t xml:space="preserve">4. </w:t>
      </w:r>
      <w:r>
        <w:t>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пунктах 1 и 2 части 1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r>
        <w:rPr>
          <w:b/>
        </w:rPr>
        <w:t xml:space="preserve">5. </w:t>
      </w:r>
      <w:r>
        <w:t>Состав и содержание технических требований и условий, порядок их выдачи, порядок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r>
        <w:rPr>
          <w:b/>
        </w:rPr>
        <w:t xml:space="preserve">6. </w:t>
      </w:r>
      <w:r>
        <w:t>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r>
        <w:rPr>
          <w:b/>
        </w:rPr>
        <w:t xml:space="preserve">7. </w:t>
      </w:r>
      <w:r>
        <w:t>Срок действия технических требований и условий не может быть менее чем два года со дня их выдачи</w:t>
      </w:r>
    </w:p>
    <w:p>
      <w:r>
        <w:rPr>
          <w:b/>
        </w:rPr>
        <w:t xml:space="preserve">8. </w:t>
      </w:r>
      <w:r>
        <w:t>Технические требования и условия являются обязательным приложением к договору, предусмотренному частью 10 настоящей статьи</w:t>
      </w:r>
    </w:p>
    <w:p>
      <w:r>
        <w:rPr>
          <w:b/>
        </w:rPr>
        <w:t xml:space="preserve">9. </w:t>
      </w:r>
      <w:r>
        <w:t>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p>
      <w:r>
        <w:rPr>
          <w:b/>
        </w:rPr>
        <w:t xml:space="preserve">10. </w:t>
      </w:r>
      <w:r>
        <w:t>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r>
        <w:rPr>
          <w:b/>
        </w:rPr>
        <w:t xml:space="preserve">11. </w:t>
      </w:r>
      <w:r>
        <w:t>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r>
        <w:rPr>
          <w:b/>
        </w:rPr>
        <w:t xml:space="preserve">12. </w:t>
      </w:r>
      <w:r>
        <w:t>В договор включаются</w:t>
      </w:r>
    </w:p>
    <w:p>
      <w:r>
        <w:rPr>
          <w:b/>
        </w:rPr>
        <w:t xml:space="preserve">13. </w:t>
      </w:r>
      <w:r>
        <w:t>Предусмотренное пунктом 6 части 12 настоящей статьи возмещение осуществляется в денежной и (или) в натуральной формах. Порядок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r>
        <w:rPr>
          <w:b/>
        </w:rPr>
        <w:t xml:space="preserve">14. </w:t>
      </w:r>
      <w:r>
        <w:t>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r>
        <w:rPr>
          <w:b/>
        </w:rPr>
        <w:t xml:space="preserve">15. </w:t>
      </w:r>
      <w:r>
        <w:t>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r>
        <w:rPr>
          <w:b/>
        </w:rPr>
        <w:t xml:space="preserve">16. </w:t>
      </w:r>
      <w:r>
        <w:t>Перечень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пунктах 1 и 2 части 1 настоящей статьи, определяется Правительством Российской Федерации</w:t>
      </w:r>
    </w:p>
    <w:p>
      <w:r>
        <w:rPr>
          <w:b/>
        </w:rPr>
        <w:t xml:space="preserve">17. </w:t>
      </w:r>
      <w:r>
        <w:t>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r>
        <w:rPr>
          <w:b/>
        </w:rPr>
        <w:t xml:space="preserve">18. </w:t>
      </w:r>
      <w:r>
        <w:t>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r>
        <w:rPr>
          <w:b/>
        </w:rPr>
        <w:t xml:space="preserve">1. </w:t>
      </w:r>
      <w:r>
        <w:t>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w:t>
      </w:r>
    </w:p>
    <w:p>
      <w:r>
        <w:rPr>
          <w:b/>
        </w:rPr>
        <w:t xml:space="preserve">1. </w:t>
      </w:r>
      <w:r>
        <w:t>многоквартирных жилых домов, жилых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r>
        <w:rPr>
          <w:b/>
        </w:rPr>
        <w:t xml:space="preserve">12. </w:t>
      </w:r>
      <w:r>
        <w:t>сведения о местоположении объектов капитального строительства, указанных в пунктах 1 и 2 части 1 настоящей статьи</w:t>
      </w:r>
    </w:p>
    <w:p>
      <w:r>
        <w:rPr>
          <w:b/>
        </w:rPr>
        <w:t xml:space="preserve">12. </w:t>
      </w:r>
      <w:r>
        <w:t>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r>
        <w:rPr>
          <w:b/>
        </w:rPr>
        <w:t xml:space="preserve">12. </w:t>
      </w:r>
      <w:r>
        <w:t>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r>
        <w:rPr>
          <w:b/>
        </w:rPr>
        <w:t xml:space="preserve">12. </w:t>
      </w:r>
      <w:r>
        <w:t>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r>
        <w:rPr>
          <w:b/>
        </w:rPr>
        <w:t xml:space="preserve">12. </w:t>
      </w:r>
      <w:r>
        <w:t>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p>
      <w:r>
        <w:rPr>
          <w:b/>
        </w:rPr>
        <w:t xml:space="preserve">12. </w:t>
      </w:r>
      <w:r>
        <w:t>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r>
        <w:rPr>
          <w:b/>
        </w:rPr>
        <w:t xml:space="preserve">12. </w:t>
      </w:r>
      <w:r>
        <w:t>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r>
        <w:rPr>
          <w:b/>
        </w:rPr>
        <w:t xml:space="preserve">12. </w:t>
      </w:r>
      <w:r>
        <w:t>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r>
        <w:rPr>
          <w:b/>
        </w:rPr>
        <w:t xml:space="preserve">12. </w:t>
      </w:r>
      <w:r>
        <w:t>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r>
        <w:rPr>
          <w:b/>
        </w:rPr>
        <w:t xml:space="preserve">12. </w:t>
      </w:r>
      <w:r>
        <w:t>ответственность сторон за неисполнение или ненадлежащее исполнение договора</w:t>
      </w:r>
    </w:p>
    <w:p>
      <w:r>
        <w:rPr>
          <w:b/>
        </w:rPr>
        <w:t xml:space="preserve">18. </w:t>
      </w:r>
      <w:r>
        <w:t>пункт 7 части 3 статьи 55 изложить в следующей редакции: "7)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
        <w:rPr>
          <w:b/>
        </w:rPr>
        <w:t xml:space="preserve">18. </w:t>
      </w:r>
      <w:r>
        <w:t>пункт 17 части 10 статьи 5528 изложить в следующей редакции: "17)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пункте 15 части 3 статьи 573 настоящего Кодекса;"</w:t>
      </w:r>
    </w:p>
    <w:p>
      <w:r>
        <w:rPr>
          <w:b/>
        </w:rPr>
        <w:t xml:space="preserve">18. </w:t>
      </w:r>
      <w:r>
        <w:t>в статье 573:</w:t>
      </w:r>
    </w:p>
    <w:p>
      <w:r>
        <w:rPr>
          <w:b/>
        </w:rPr>
        <w:t xml:space="preserve">18. </w:t>
      </w:r>
      <w:r>
        <w:t>в части 2 слова "технические условия подключения (технологического присоединения) объектов капитального строительства к сетям инженерно-технического обеспечения" заменить словами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частью 7 настоящей статьи"</w:t>
      </w:r>
    </w:p>
    <w:p>
      <w:r>
        <w:rPr>
          <w:b/>
        </w:rPr>
        <w:t xml:space="preserve">18. </w:t>
      </w:r>
      <w:r>
        <w:t>пункт 15 части 3 изложить в следующей редакции: "15)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
        <w:rPr>
          <w:b/>
        </w:rPr>
        <w:t xml:space="preserve">18. </w:t>
      </w:r>
      <w:r>
        <w:t>часть 7 изложить в следующей редакции: "7.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r>
        <w:rPr>
          <w:b/>
        </w:rPr>
        <w:t xml:space="preserve">18. </w:t>
      </w:r>
      <w:r>
        <w:t>дополнить частью 71 следующего содержания: "71. В случаях, предусмотренных настоящим Кодексом или Земельным кодексом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частью 7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кодексом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пунктом 15 части 3 настоящей статьи."</w:t>
      </w:r>
    </w:p>
    <w:p>
      <w:r>
        <w:rPr>
          <w:b/>
        </w:rPr>
        <w:t xml:space="preserve">18. </w:t>
      </w:r>
      <w:r>
        <w:t>часть 10 после слов "Информация, указанная в градостроительном плане земельного участка," дополнить словами "за исключением информации, предусмотренной пунктом 15 части 3 настоящей статьи,"</w:t>
      </w:r>
    </w:p>
    <w:p>
      <w:r>
        <w:rPr>
          <w:b/>
        </w:rPr>
        <w:t>Статья 2</w:t>
      </w:r>
    </w:p>
    <w:p>
      <w:r>
        <w:t>Внести в статью 3911 Земельного кодекса Российской Федерации (Собрание законодательства Российской Федерации, 2001, № 44, ст. 4147; 2014, № 26, ст. 3377; 2015, № 29, ст. 4378; 2016, № 27, ст. 4294; 2017, № 31, ст. 4766; 2018, № 28, ст. 4149; № 32, ст. 5133 - 5135; 2021, № 1, ст. 33) следующие изменения</w:t>
      </w:r>
    </w:p>
    <w:p>
      <w:r>
        <w:t>в подпункте 4 пункта 3 слова "технических условий подключения (технологического присоединения) объектов к сетям инженерно-технического обеспечения" заменить словами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p>
    <w:p>
      <w:r>
        <w:t>в подпункте 8 пункта 4 слова "технических условий подключения (технологического присоединения) объектов к сетям инженерно-технического обеспечения" заменить словами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w:t>
      </w:r>
    </w:p>
    <w:p>
      <w:r>
        <w:t>в подпункте 4 пункта 8 слова "отсутствуют сведения о технических условиях подключения (технологического присоединения) объектов к сетям инженерно-технического обеспечения" заменить словами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
        <w:t>в подпункте 4 пункта 21 слова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заменить словами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
        <w:rPr>
          <w:b/>
        </w:rPr>
        <w:t>Статья 3</w:t>
      </w:r>
    </w:p>
    <w:p>
      <w:r>
        <w:t>В части 7 статьи 15 Федерального закона от 27 июля 2010 года № 190-ФЗ "О теплоснабжении" (Собрание законодательства Российской Федерации, 2010, № 31, ст. 4159; 2012, № 53, ст. 7643; 2015, № 45, ст. 6208; № 48, ст. 6723; 2016, № 18, ст. 2508; 2017, № 31, ст. 4822, 4828) слова "выданных ему в соответствии с законодательством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заменить словами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w:t>
      </w:r>
    </w:p>
    <w:p>
      <w:r>
        <w:rPr>
          <w:b/>
        </w:rPr>
        <w:t>Статья 4</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7643; 2014, № 30, ст. 4218; 2015, № 45, ст. 6208; 2017, № 31, ст. 4774, 4822) следующие изменения</w:t>
      </w:r>
    </w:p>
    <w:p>
      <w:r>
        <w:t>в статье 13: а) в части 4 слова "технических условий на подключение (технологическое присоединение)" заменить словами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б) в пункте 1 части 5 слова "техническими условиями на подключение (технологическое присоединение) к системе водоснабжения (водопроводным сетям)" заменить словами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r>
        <w:t>в статье 14: а) в части 4 слова "технических условий на подключение (технологическое присоединение)" заменить словами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б) пункт 1 части 5 дополнить словами ",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r>
        <w:rPr>
          <w:b/>
        </w:rPr>
        <w:t>Статья 5</w:t>
      </w:r>
    </w:p>
    <w:p>
      <w:r>
        <w:t>Положения Градостроительного кодекса Российской Федерации (в редакции настоящего Федерального закона), Земельного кодекса Российской Федерации (в редакции настоящего Федерального закона), Федерального закона от 27 июля 2010 года № 190-ФЗ "О теплоснабжении" (в редакции настоящего Федерального закона), Федерального закона от 7 декабря 2011 года № 416-ФЗ "О водоснабжении и водоотведении" (в редакции настоящего Федерального закона) не применяются к отношениям, связанным с подключением (технологическим присоединением) объектов капитального строительства к сетям теплоснабжения, газоснабжения, водоснабжения и водоотведения на основании технических условий, выданных в установленном до дня вступления в силу настоящего Федерального закона порядке в соответствии со статьей 48 Градостроительного кодекса Российской Федерации, в том числе в случае продления срока их действия. Регулирование таких отношений осуществляется в соответствии с положениями указанных федеральных законов в редакции, действовавшей до дня вступления в силу настоящего Федерального закона.</w:t>
      </w:r>
    </w:p>
    <w:p>
      <w:r>
        <w:rPr>
          <w:b/>
        </w:rPr>
        <w:t>Статья 6</w:t>
      </w:r>
    </w:p>
    <w:p>
      <w:r>
        <w:t>Настоящий Федеральный закон вступает в силу с 1 сентября 2021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