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10; № 2, ст. 172;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4008, 4015;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79, 84; № 10, ст. 1323; № 11, ст. 1481, 1490, 1491, 1493; № 18, ст. 2514; № 23, ст.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6178, 6182; № 49, ст. 6964; № 51, ст. 7493, 7494, 7495; № 52, ст. 7766, 7811, 7819; 2020, № 14, ст. 2002, 2019, 2020, 2029; № 30, ст. 4744; № 31, ст. 5037; № 42, ст. 6526; № 50, ст. 8065; 2021, № 1, ст. 50, 51, 52, 70; № 6, ст. 959; № 9, ст. 1461, 1466, 1471; № 11, ст. 1701, 1702; № 13, ст. 2141; № 15, ст. 2425, 2431, 2443; № 18, ст. 3046; № 22, ст. 3676; Официальный интернет-портал правовой информации (www.pravo.gov.ru), 11 июня 2021 года, № 0001202106110042, 0001202106110066, 0001202106110053, 0001202106110036, 0001202106110078) следующие изменения</w:t>
      </w:r>
    </w:p>
    <w:p>
      <w:r>
        <w:t>в абзаце первом части 1 статьи 3.5 слова "частью 2 статьи 14.14," и слова "частью 33 статьи 19.5," исключить</w:t>
      </w:r>
    </w:p>
    <w:p>
      <w:r>
        <w:t>статью 11.18 признать утратившей силу</w:t>
      </w:r>
    </w:p>
    <w:p>
      <w:r>
        <w:t>статью 11.19 признать утратившей силу</w:t>
      </w:r>
    </w:p>
    <w:p>
      <w:r>
        <w:t>статью 14.14 признать утратившей силу</w:t>
      </w:r>
    </w:p>
    <w:p>
      <w:r>
        <w:t>часть 33 статьи 19.5 признать утратившей силу</w:t>
      </w:r>
    </w:p>
    <w:p>
      <w:r>
        <w:t>в статье 23.1: а) в части 1 цифры "24 - 33" заменить цифрами "24 - 32"; б) в абзаце пятом части 3 слова "статьей 14.14," и слова ", частью 33 статьи 19.5, статьей 19.7 (в части административных правонарушений в сфере лицензирования энергосбытовой деятельности)" исключить</w:t>
      </w:r>
    </w:p>
    <w:p>
      <w:r>
        <w:t>в части 2 статьи 23.2 слова ", предусмотренных статьей 11.18 настоящего Кодекса, а также дела об административных правонарушениях" исключить</w:t>
      </w:r>
    </w:p>
    <w:p>
      <w:r>
        <w:t>в части 2 статьи 28.3: а) пункт 65 после цифр "19.7" дополнить словами ", частью 3 статьи 19.71"; б) пункт 108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пункты 190 и 191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пункт 2 статьи 2 Федерального закона от 29 декабря 2017 года № 451-ФЗ "О внесении изменений в Федеральный закон "Об электроэнергетике" и отдельные законодательные акты Российской Федерации, связанных с лицензированием энергосбытовой деятельности" (Собрание законодательства Российской Федерации, 2018, № 1, ст. 35)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