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149 и 164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2, 10; № 28, ст. 2886; 2004, № 27, ст. 2711; № 34, ст. 3517, 3524; № 45, ст. 4377; 2005, № 30, ст. 3128, 3130; № 52, ст. 5581; 2006, № 10, ст. 1065; № 31, ст. 3436; № 45, ст. 4628; № 50, ст. 5279; 2007, № 23, ст. 2691; № 31, ст. 3991; № 45, ст. 5417, 5432; 2008, № 30, ст. 3616; № 48, ст. 5504, 5519; № 49, ст. 5749; № 52, ст. 6237; 2009, № 29, ст. 3598; № 48, ст. 5731, 5737; № 51, ст. 6155; № 52, ст. 6455; 2010, № 15, ст. 1746; № 25, ст. 3070; № 31, ст. 4198; № 32, ст. 4298; № 45, ст. 5756; № 48, ст. 6247, 6250; № 49, ст. 6409; 2011, № 1, ст. 7; № 27, ст. 3881; № 29, ст. 4291; № 30, ст. 4583, 4593; № 45, ст. 6335; № 48, ст. 6731; № 49, ст. 7014; № 50, ст. 7359; 2012, № 31, ст. 4334; № 41, ст. 5526; № 49, ст. 6751; № 53, ст. 7596, 7619; 2013, № 23, ст. 2866, 2889; № 30, ст. 4031, 4048, 4049; № 40, ст. 5038; № 48, ст. 6165; № 52, ст. 6985; 2014, № 23, ст. 2936, 2938; № 48, ст. 6647, 6663; 2015, № 1, ст. 17, 32; № 14, ст. 2023; № 48, ст. 6684, 6692; 2016, № 1, ст. 6; № 23, ст. 3298; № 26, ст. 3856; № 27, ст. 4175, 4181; № 49, ст. 6844, 6851; 2017, № 1, ст. 4; № 11, ст. 1534; № 30, ст. 4441; № 45, ст. 6579; № 47, ст. 6842; № 49, ст. 7307, 7313, 7315, 7318, 7322, 7325; 2018, № 1, ст. 50; № 18, ст. 2565, 2568; № 24, ст. 3410; № 27, ст. 3942; № 32, ст. 5095, 5096; № 45, ст. 6847; № 49, ст. 7496; № 53, ст. 8419; 2019, № 16, ст. 1826; № 18, ст. 2225; № 23, ст. 2906; № 30, ст. 4112, 4113, 4114; № 31, ст. 4427; № 39, ст. 5372, 5374; 2020, № 13, ст. 1857; № 29, ст. 4501, 4505; № 31, ст. 5024; № 46, ст. 7212; № 48, ст. 7627; 2021, № 18, ст. 3047) следующие изменения</w:t>
      </w:r>
    </w:p>
    <w:p>
      <w:r>
        <w:t>в абзаце первом подпункта 35 пункта 3 статьи 149 после слов "(племенного яйца)" дополнить словами ", племенных рыб", слова "лошадей, по перечню" заменить словами "лошадей; эмбрионов, молоди, полученных от племенных рыб, по перечню"</w:t>
      </w:r>
    </w:p>
    <w:p>
      <w:r>
        <w:t>в абзаце шестнадцатом подпункта 1 пункта 2 статьи 164 слова "форели (за исключением морской)," исключить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2022 года, но не ранее чем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