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Пункт 10 статьи 57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35, ст. 3607; 2005, № 30, ст. 3104; 2013, № 14, ст. 1648; № 52, ст. 6961; 2014, № 48, ст. 6636; 2015, № 14, ст. 2015; 2016, № 11, ст. 1493; 2017, № 1, ст. 15; 2018, № 28, ст. 4148; 2019, № 22, ст. 2660) изложить в следующей редакции: "10.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кодексом Российской Федерации.".</w:t>
      </w:r>
    </w:p>
    <w:p>
      <w:r>
        <w:rPr>
          <w:b/>
        </w:rPr>
        <w:t>Статья 2</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2011, № 27, ст. 3873; № 49, ст. 7067; 2012, № 31, ст. 4333; 2013, № 51, ст. 6699; 2014, № 52, ст. 7543; 2015, № 10, ст. 1411; 2016, № 11, ст. 1493; 2017, № 22, ст. 3070; № 31, ст. 4761; 2019, № 8, ст. 715; № 31, ст. 4446; 2021, № 1, ст. 34) следующие изменения</w:t>
      </w:r>
    </w:p>
    <w:p>
      <w:r>
        <w:t>статью 70 дополнить частью 131 следующего содержания: "131. На денежные средства, заблокированные в соответствии с Федеральным законом от 18 июля 2011 года № 223-ФЗ "О закупках товаров, работ, услуг отдельными видами юридических лиц",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 не может быть обращено взыскание по обязательствам участника закупки."</w:t>
      </w:r>
    </w:p>
    <w:p>
      <w:r>
        <w:t>статью 81 дополнить частью 9 следующего содержания: "9. Положения настоящей статьи не распространяются на денежные средства, заблокированные в соответствии с Федеральным законом от 18 июля 2011 года № 223-ФЗ "О закупках товаров, работ, услуг отдельными видами юридических лиц",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w:t>
      </w:r>
    </w:p>
    <w:p>
      <w:r>
        <w:rPr>
          <w:b/>
        </w:rPr>
        <w:t>Статья 3</w:t>
      </w:r>
    </w:p>
    <w:p>
      <w:r>
        <w:t>Внести в статью 5 Федерального закона от 30 декабря 2008 года № 307-ФЗ "Об аудиторской деятельности" (Собрание законодательства Российской Федерации, 2009, № 1, ст. 15; 2010, № 27, ст. 3420; 2011, № 1, ст. 12; № 48, ст. 6728; 2013, № 52, ст. 6961; 2014, № 49, ст. 6912; 2016, № 27, ст. 4169, 4195, 4293; 2017, № 18, ст. 2673; 2019, № 48, ст. 6739; 2021, № 1, ст. 15) следующие изменения</w:t>
      </w:r>
    </w:p>
    <w:p>
      <w:r>
        <w:t>в части 4 слово "открытого" заменить словом "электронного"</w:t>
      </w:r>
    </w:p>
    <w:p>
      <w:r>
        <w:t>в части 5 слово "открытом" заменить словом "электронном"</w:t>
      </w:r>
    </w:p>
    <w:p>
      <w:r>
        <w:rPr>
          <w:b/>
        </w:rPr>
        <w:t>Статья 4</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2012, № 53, ст. 7649; 2013, № 52, ст. 6961; 2015, № 1, ст. 11; № 27, ст. 3947, 4001; № 29, ст. 4375; 2017, № 24, ст. 3477; 2018, № 1, ст. 89; № 27, ст. 3957; 2019, № 18, ст. 2194; № 52, ст. 7792; 2020, № 31, ст. 5009; № 52, ст. 8589) следующие изменения</w:t>
      </w:r>
    </w:p>
    <w:p>
      <w:r>
        <w:t>в части 81 статьи 3: а) в пункте 7: в абзаце первом цифры "2 - 5" заменить словами "2 и 3"; в подпункте "б" слова "закрытого конкурса с ограниченным участием, закрытого двухэтапного конкурса," исключить; б) в подпункте "а" пункта 8 слова "открытого конкурса, конкурса с ограниченным участием, двухэтапного конкурса, повторного конкурса или запроса предложений" заменить словами "конкурса или аукциона"</w:t>
      </w:r>
    </w:p>
    <w:p>
      <w:r>
        <w:t>в части 51 статьи 8: а) в пункте 7: в абзаце первом цифры "2 - 5" заменить словами "2 и 3"; в подпункте "б" слова "закрытого конкурса с ограниченным участием, закрытого двухэтапного конкурса," исключить; б) в подпункте "а" пункта 8 слова "открытого конкурса, конкурса с ограниченным участием, двухэтапного конкурса, повторного конкурса или запроса предложений несостоявшимися" заменить словами "конкурса или аукциона несостоявшимся"</w:t>
      </w:r>
    </w:p>
    <w:p>
      <w:r>
        <w:rPr>
          <w:b/>
        </w:rPr>
        <w:t>Статья 5</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1393, 1418; № 14, ст. 2022; № 27, ст. 4001; № 29, ст. 4342, 4346, 4353, 4375; 2016, № 1, ст. 10, 89; № 11, ст. 1493; № 15, ст. 2058, 2066; № 23, ст. 3291; № 26, ст. 3872, 3890; № 27, ст. 4199, 4247, 4253, 4254, 4298; 2017, № 1, ст. 15, 30, 41; № 9, ст. 1277; № 14, ст. 1995, 2004; № 18, ст. 2660; № 24, ст. 3475, 3477; № 31, ст. 4747, 4760, 4780, 4816; 2018, № 1, ст. 59, 87, 88, 90; № 18, ст. 2578; № 27, ст. 3957; № 31, ст. 4856, 4861; № 32, ст. 5104; № 45, ст. 6848; № 53, ст. 8428, 8438, 8444; 2019, № 14, ст. 1463; № 18, ст. 2193 - 2195; № 26, ст. 3317, 3318; № 52, ст. 7767, 7787; 2020, № 9, ст. 1119; № 14, ст. 2028, 2037; № 17, ст. 2702; № 24, ст. 3754; № 31, ст. 5008; № 50, ст. 8074; № 52, ст. 8581, 8582; 2021, № 1, ст. 33, 40, 78; № 9, ст. 1467; № 18, ст. 3061) следующие изменения: 1) часть 2 статьи 1 дополнить пунктом 12 следующего содержания: "12) оплатой судебных издержек (издержек) в случаях и в порядке, предусмотренных Арбитражным процессуальным кодексом Российской Федерации, Гражданским процессуальным кодексом Российской Федерации, Кодексом административного судопроизводства Российской Федерации, Уголовно-процессуальным кодексом Российской Федерации."; 2) в части 5 статьи 2 слова "с 1 января очередного" заменить словами "не ранее 1 января очередного", слова "с 1 января года" заменить словами "не ранее 1 января года"; 3) в статье 3: а) в части 1: пункт 1 после слов "электронных площадок" дополнить словами ", операторы специализированных электронных площадок"; дополнить пунктом 71 следующего содержания: "71)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 в пункте 82 слова "конструирование товара, который должен быть создан" заменить словами "создание товара"; дополнить пунктами 83 и 84 следующего содержания: "83)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 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 б) часть 2 признать утратившей силу; 4) в статье 4: а) часть 2 после слов "функционирования единой информационной системы," дополнить словами "предоставления информации и документов из единой информационной системы,"; б) в части 3: в пункте 8 слова "типовых контрактов," исключить; в пункте 9 слово "банковских" заменить словом "независимых"; пункт 17 после слова "документы," дополнить словами "формирование и"; в) часть 4 изложить в следующей редакции: "4.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 г) часть 5 изложить в следующей редакции: "5.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 д) в части 10: абзац первый после слов "настоящей статьи," дополнить словами "электронных площадок"; пункт 1 изложить в следующей редакции: "1)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 пункт 2 после слова "системами" дополнить словами ", электронными площадками"; пункт 3 дополнить словами ", на электронных площадках"; е) в части 11 слова ", за исключением случая, предусмотренного частью 24 статьи 112 настоящего Федерального закона" исключить; ж) в пункте 1 части 14 слова ", а также на предоставление информации, содержащейся в ней" исключить; з) дополнить частью 15 следующего содержания: "15.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 5) в статье 5: а) в наименовании слово "электронного" исключить; б) в части 1 слова ", окончательных предложений" и слова ", окончательные предложения" исключить, слова "должны быть подписаны усиленной электронной подписью и поданы с использованием электронной площадки, специализированной электронной площадки" заменить словами "при исполнении контрактов, должны быть подписаны усиленной электронной подписью"; в) в части 2 слова "(за исключением участников закупок, являющихся иностранными лицами)" исключить, дополнить предложениями следующего содержания: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 г) часть 3 изложить в следующей редакции: "3.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 д) дополнить частями 4 - 8 следующего содержания: "4.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
        <w:rPr>
          <w:b/>
        </w:rPr>
        <w:t xml:space="preserve">5. </w:t>
      </w:r>
      <w:r>
        <w:t>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
        <w:rPr>
          <w:b/>
        </w:rPr>
        <w:t xml:space="preserve">6. </w:t>
      </w:r>
      <w:r>
        <w:t>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
        <w:rPr>
          <w:b/>
        </w:rPr>
        <w:t xml:space="preserve">7. </w:t>
      </w:r>
      <w:r>
        <w:t>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
        <w:rPr>
          <w:b/>
        </w:rPr>
        <w:t xml:space="preserve">8. </w:t>
      </w:r>
      <w:r>
        <w:t>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w:t>
      </w:r>
    </w:p>
    <w:p>
      <w:r>
        <w:rPr>
          <w:b/>
        </w:rPr>
        <w:t xml:space="preserve">2. </w:t>
      </w:r>
      <w:r>
        <w:t>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
        <w:rPr>
          <w:b/>
        </w:rPr>
        <w:t xml:space="preserve">3. </w:t>
      </w:r>
      <w:r>
        <w:t>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
        <w:rPr>
          <w:b/>
        </w:rPr>
        <w:t xml:space="preserve">4. </w:t>
      </w:r>
      <w:r>
        <w:t>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
        <w:rPr>
          <w:b/>
        </w:rPr>
        <w:t xml:space="preserve">5. </w:t>
      </w:r>
      <w:r>
        <w:t>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
        <w:rPr>
          <w:b/>
        </w:rPr>
        <w:t xml:space="preserve">6. </w:t>
      </w:r>
      <w:r>
        <w:t>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r>
        <w:rPr>
          <w:b/>
        </w:rPr>
        <w:t xml:space="preserve">7. </w:t>
      </w:r>
      <w:r>
        <w:t>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r>
        <w:rPr>
          <w:b/>
        </w:rPr>
        <w:t xml:space="preserve">8. </w:t>
      </w:r>
      <w:r>
        <w:t>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
        <w:rPr>
          <w:b/>
        </w:rPr>
        <w:t xml:space="preserve">1. </w:t>
      </w:r>
      <w:r>
        <w:t>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
        <w:rPr>
          <w:b/>
        </w:rPr>
        <w:t xml:space="preserve">2. </w:t>
      </w:r>
      <w:r>
        <w:t>Конкурентными способами являются</w:t>
      </w:r>
    </w:p>
    <w:p>
      <w:r>
        <w:rPr>
          <w:b/>
        </w:rPr>
        <w:t xml:space="preserve">3. </w:t>
      </w:r>
      <w:r>
        <w:t>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
        <w:rPr>
          <w:b/>
        </w:rPr>
        <w:t xml:space="preserve">4. </w:t>
      </w:r>
      <w:r>
        <w:t>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
        <w:rPr>
          <w:b/>
        </w:rPr>
        <w:t xml:space="preserve">5. </w:t>
      </w:r>
      <w:r>
        <w:t>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
        <w:rPr>
          <w:b/>
        </w:rPr>
        <w:t xml:space="preserve">6. </w:t>
      </w:r>
      <w:r>
        <w:t>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
        <w:rPr>
          <w:b/>
        </w:rPr>
        <w:t xml:space="preserve">7. </w:t>
      </w:r>
      <w:r>
        <w:t>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r>
        <w:rPr>
          <w:b/>
        </w:rPr>
        <w:t xml:space="preserve">8. </w:t>
      </w:r>
      <w:r>
        <w:t>Закупки услуг по организации отдыха детей и их оздоровления не осуществляются путем проведения аукционов</w:t>
      </w:r>
    </w:p>
    <w:p>
      <w:r>
        <w:rPr>
          <w:b/>
        </w:rPr>
        <w:t xml:space="preserve">9. </w:t>
      </w:r>
      <w:r>
        <w:t>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
        <w:rPr>
          <w:b/>
        </w:rPr>
        <w:t xml:space="preserve">10. </w:t>
      </w:r>
      <w:r>
        <w:t>Заказчик вправе проводить в соответствии с настоящим Федеральным законом электронный запрос котировок</w:t>
      </w:r>
    </w:p>
    <w:p>
      <w:r>
        <w:rPr>
          <w:b/>
        </w:rPr>
        <w:t xml:space="preserve">11. </w:t>
      </w:r>
      <w:r>
        <w:t>Закрытые конкурентные способы применяются в случаях</w:t>
      </w:r>
    </w:p>
    <w:p>
      <w:r>
        <w:rPr>
          <w:b/>
        </w:rPr>
        <w:t xml:space="preserve">12. </w:t>
      </w:r>
      <w:r>
        <w:t>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
        <w:rPr>
          <w:b/>
        </w:rPr>
        <w:t xml:space="preserve">13. </w:t>
      </w:r>
      <w:r>
        <w:t>В случаях, указанных в пунктах 3 - 7 части 11, части 12 настоящей статьи, проводятся 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r>
        <w:rPr>
          <w:b/>
        </w:rPr>
        <w:t xml:space="preserve">14. </w:t>
      </w:r>
      <w:r>
        <w:t>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
        <w:rPr>
          <w:b/>
        </w:rPr>
        <w:t xml:space="preserve">44. </w:t>
      </w:r>
      <w:r>
        <w:t>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w:t>
      </w:r>
    </w:p>
    <w:p>
      <w:r>
        <w:rPr>
          <w:b/>
        </w:rPr>
        <w:t xml:space="preserve">45. </w:t>
      </w:r>
      <w:r>
        <w:t>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
        <w:rPr>
          <w:b/>
        </w:rPr>
        <w:t xml:space="preserve">17. </w:t>
      </w:r>
      <w:r>
        <w:t>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
        <w:rPr>
          <w:b/>
        </w:rPr>
        <w:t xml:space="preserve">2. </w:t>
      </w:r>
      <w:r>
        <w:t>Соглашение заключается в соответствии с Гражданским кодексом Российской Федерации и настоящим Федеральным законом до начала осуществления закупки и должно содержать</w:t>
      </w:r>
    </w:p>
    <w:p>
      <w:r>
        <w:rPr>
          <w:b/>
        </w:rPr>
        <w:t xml:space="preserve">3. </w:t>
      </w:r>
      <w:r>
        <w:t>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
        <w:rPr>
          <w:b/>
        </w:rPr>
        <w:t xml:space="preserve">2. </w:t>
      </w:r>
      <w:r>
        <w:t>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
        <w:rPr>
          <w:b/>
        </w:rPr>
        <w:t xml:space="preserve">3. </w:t>
      </w:r>
      <w:r>
        <w:t>Объектом закупки не могут быть товары, работы, услуги помимо товаров, работ, услуг, включенных в перечень, предусмотренный частью 2 настоящей статьи</w:t>
      </w:r>
    </w:p>
    <w:p>
      <w:r>
        <w:rPr>
          <w:b/>
        </w:rPr>
        <w:t xml:space="preserve">8. </w:t>
      </w:r>
      <w:r>
        <w:t>в статье 16:</w:t>
      </w:r>
    </w:p>
    <w:p>
      <w:r>
        <w:rPr>
          <w:b/>
        </w:rPr>
        <w:t xml:space="preserve">8. </w:t>
      </w:r>
      <w:r>
        <w:t>статью 20 изложить в следующей редакции: "Статья 20. Общественное обсуждение закупок 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
        <w:rPr>
          <w:b/>
        </w:rPr>
        <w:t xml:space="preserve">8. </w:t>
      </w:r>
      <w:r>
        <w:t>в пункте 5 части 2 слово "обязательном" и слова "товара, работы или услуги" исключить</w:t>
      </w:r>
    </w:p>
    <w:p>
      <w:r>
        <w:rPr>
          <w:b/>
        </w:rPr>
        <w:t xml:space="preserve">8. </w:t>
      </w:r>
      <w:r>
        <w:t>пункт 3 части 3 дополнить словами ", на официальном сайте"</w:t>
      </w:r>
    </w:p>
    <w:p>
      <w:r>
        <w:rPr>
          <w:b/>
        </w:rPr>
        <w:t xml:space="preserve">8. </w:t>
      </w:r>
      <w:r>
        <w:t>в части 4 слова "пунктом 7 части 2 статьи 83, пунктом 3 части 2 статьи 831" заменить словами "подпунктом "г" пункта 2 части 10 статьи 24"</w:t>
      </w:r>
    </w:p>
    <w:p>
      <w:r>
        <w:rPr>
          <w:b/>
        </w:rPr>
        <w:t xml:space="preserve">8. </w:t>
      </w:r>
      <w:r>
        <w:t>в пункте 3 части 8 слово "обязательного" исключить</w:t>
      </w:r>
    </w:p>
    <w:p>
      <w:r>
        <w:rPr>
          <w:b/>
        </w:rPr>
        <w:t xml:space="preserve">8. </w:t>
      </w:r>
      <w:r>
        <w:t>часть 10 признать утратившей силу</w:t>
      </w:r>
    </w:p>
    <w:p>
      <w:r>
        <w:rPr>
          <w:b/>
        </w:rPr>
        <w:t xml:space="preserve">2. </w:t>
      </w:r>
      <w:r>
        <w:t>осуществления закупок путем проведения закрытых способов определения поставщиков (подрядчиков, исполнителей)</w:t>
      </w:r>
    </w:p>
    <w:p>
      <w:r>
        <w:rPr>
          <w:b/>
        </w:rPr>
        <w:t xml:space="preserve">2. </w:t>
      </w:r>
      <w:r>
        <w:t>осуществления закупок для обеспечения федеральных нужд в рамках государственного оборонного заказа</w:t>
      </w:r>
    </w:p>
    <w:p>
      <w:r>
        <w:rPr>
          <w:b/>
        </w:rPr>
        <w:t xml:space="preserve">8. </w:t>
      </w:r>
      <w:r>
        <w:t>часть 11 статьи 22 после слова "прибыли" дополнить словами ", о прямых и косвенных затратах"</w:t>
      </w:r>
    </w:p>
    <w:p>
      <w:r>
        <w:rPr>
          <w:b/>
        </w:rPr>
        <w:t xml:space="preserve">8. </w:t>
      </w:r>
      <w:r>
        <w:t>статью 24 изложить в следующей редакции: "Статья 24. Способы определения поставщиков (подрядчиков, исполнителей)</w:t>
      </w:r>
    </w:p>
    <w:p>
      <w:r>
        <w:rPr>
          <w:b/>
        </w:rPr>
        <w:t xml:space="preserve">2. </w:t>
      </w:r>
      <w:r>
        <w:t>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
        <w:rPr>
          <w:b/>
        </w:rPr>
        <w:t xml:space="preserve">2. </w:t>
      </w:r>
      <w:r>
        <w:t>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
        <w:rPr>
          <w:b/>
        </w:rPr>
        <w:t xml:space="preserve">2. </w:t>
      </w:r>
      <w:r>
        <w:t>запрос котировок в электронной форме (далее - электронный запрос котировок)</w:t>
      </w:r>
    </w:p>
    <w:p>
      <w:r>
        <w:rPr>
          <w:b/>
        </w:rPr>
        <w:t xml:space="preserve">10. </w:t>
      </w:r>
      <w:r>
        <w:t>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w:t>
      </w:r>
    </w:p>
    <w:p>
      <w:r>
        <w:rPr>
          <w:b/>
        </w:rPr>
        <w:t xml:space="preserve">10. </w:t>
      </w:r>
      <w:r>
        <w:t>независимо от начальной (максимальной) цены контракта и годового объема закупок, предусмотренных пунктом 1 настоящей части, в случае осуществления:</w:t>
      </w:r>
    </w:p>
    <w:p>
      <w:r>
        <w:rPr>
          <w:b/>
        </w:rPr>
        <w:t xml:space="preserve">10. </w:t>
      </w:r>
      <w:r>
        <w:t>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
        <w:rPr>
          <w:b/>
        </w:rPr>
        <w:t xml:space="preserve">10. </w:t>
      </w:r>
      <w:r>
        <w:t>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r>
        <w:rPr>
          <w:b/>
        </w:rPr>
        <w:t xml:space="preserve">10. </w:t>
      </w:r>
      <w:r>
        <w:t>закупок заказчиком, осуществляющим деятельность на территории иностранного государства</w:t>
      </w:r>
    </w:p>
    <w:p>
      <w:r>
        <w:rPr>
          <w:b/>
        </w:rPr>
        <w:t xml:space="preserve">10. </w:t>
      </w:r>
      <w:r>
        <w:t>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
        <w:rPr>
          <w:b/>
        </w:rPr>
        <w:t xml:space="preserve">10. </w:t>
      </w:r>
      <w:r>
        <w:t>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
        <w:rPr>
          <w:b/>
        </w:rPr>
        <w:t xml:space="preserve">10. </w:t>
      </w:r>
      <w:r>
        <w:t>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
        <w:rPr>
          <w:b/>
        </w:rPr>
        <w:t xml:space="preserve">10. </w:t>
      </w:r>
      <w:r>
        <w:t>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
        <w:rPr>
          <w:b/>
        </w:rPr>
        <w:t xml:space="preserve">10. </w:t>
      </w:r>
      <w:r>
        <w:t>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
        <w:rPr>
          <w:b/>
        </w:rPr>
        <w:t xml:space="preserve">11. </w:t>
      </w:r>
      <w:r>
        <w:t>закупок товаров, работ, услуг, необходимых для обеспечения федеральных нужд, если сведения о таких нуждах составляют государственную тайну</w:t>
      </w:r>
    </w:p>
    <w:p>
      <w:r>
        <w:rPr>
          <w:b/>
        </w:rPr>
        <w:t xml:space="preserve">11. </w:t>
      </w:r>
      <w:r>
        <w:t>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
        <w:rPr>
          <w:b/>
        </w:rPr>
        <w:t xml:space="preserve">11. </w:t>
      </w:r>
      <w:r>
        <w:t>закупок услуг по страхованию, транспортировке, охране:</w:t>
      </w:r>
    </w:p>
    <w:p>
      <w:r>
        <w:rPr>
          <w:b/>
        </w:rPr>
        <w:t xml:space="preserve">11. </w:t>
      </w:r>
      <w:r>
        <w:t>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
        <w:rPr>
          <w:b/>
        </w:rPr>
        <w:t xml:space="preserve">11. </w:t>
      </w:r>
      <w:r>
        <w:t>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Перечень указанных органов, учреждений и предприятий утверждается Правительством Российской Федерации</w:t>
      </w:r>
    </w:p>
    <w:p>
      <w:r>
        <w:rPr>
          <w:b/>
        </w:rPr>
        <w:t xml:space="preserve">11. </w:t>
      </w:r>
      <w:r>
        <w:t>закупок на создание, модернизацию, поставку, ремонт, сервисное обслуживание, утилизацию вооружения, военной и специальной техники</w:t>
      </w:r>
    </w:p>
    <w:p>
      <w:r>
        <w:rPr>
          <w:b/>
        </w:rPr>
        <w:t xml:space="preserve">11. </w:t>
      </w:r>
      <w:r>
        <w:t>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
        <w:rPr>
          <w:b/>
        </w:rPr>
        <w:t xml:space="preserve">11. </w:t>
      </w:r>
      <w:r>
        <w:t>ценностей Государственного фонда драгоценных металлов и драгоценных камней Российской Федерации</w:t>
      </w:r>
    </w:p>
    <w:p>
      <w:r>
        <w:rPr>
          <w:b/>
        </w:rPr>
        <w:t xml:space="preserve">11. </w:t>
      </w:r>
      <w:r>
        <w:t>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
        <w:rPr>
          <w:b/>
        </w:rPr>
        <w:t xml:space="preserve">13. </w:t>
      </w:r>
      <w:r>
        <w:t>случаи проведения закрытых электронных процедур при осуществлении закупок, предусмотренных пунктами 1 и 2 части 11 настоящей статьи</w:t>
      </w:r>
    </w:p>
    <w:p>
      <w:r>
        <w:rPr>
          <w:b/>
        </w:rPr>
        <w:t xml:space="preserve">13. </w:t>
      </w:r>
      <w:r>
        <w:t>особенности проведения закрытых электронных процедур, аккредитации на специализированных электронных площадках</w:t>
      </w:r>
    </w:p>
    <w:p>
      <w:r>
        <w:rPr>
          <w:b/>
        </w:rPr>
        <w:t xml:space="preserve">13. </w:t>
      </w:r>
      <w:r>
        <w:t>случаи заключения контракта по результатам проведения закрытых электронных процедур без использования единой информационной системы</w:t>
      </w:r>
    </w:p>
    <w:p>
      <w:r>
        <w:rPr>
          <w:b/>
        </w:rPr>
        <w:t xml:space="preserve">14. </w:t>
      </w:r>
      <w:r>
        <w:t>в статье 241:</w:t>
      </w:r>
    </w:p>
    <w:p>
      <w:r>
        <w:rPr>
          <w:b/>
        </w:rPr>
        <w:t xml:space="preserve">14. </w:t>
      </w:r>
      <w:r>
        <w:t>в статье 242:</w:t>
      </w:r>
    </w:p>
    <w:p>
      <w:r>
        <w:rPr>
          <w:b/>
        </w:rPr>
        <w:t xml:space="preserve">14. </w:t>
      </w:r>
      <w:r>
        <w:t>в части 1 слова ", окончательных предложений" исключить</w:t>
      </w:r>
    </w:p>
    <w:p>
      <w:r>
        <w:rPr>
          <w:b/>
        </w:rPr>
        <w:t xml:space="preserve">14. </w:t>
      </w:r>
      <w:r>
        <w:t>подпункт "ж" пункта 1 части 2 после слова "далее" дополнить словами "в настоящей статье"</w:t>
      </w:r>
    </w:p>
    <w:p>
      <w:r>
        <w:rPr>
          <w:b/>
        </w:rPr>
        <w:t xml:space="preserve">14. </w:t>
      </w:r>
      <w:r>
        <w:t>части 5 - 12 признать утратившими силу</w:t>
      </w:r>
    </w:p>
    <w:p>
      <w:r>
        <w:rPr>
          <w:b/>
        </w:rPr>
        <w:t xml:space="preserve">14. </w:t>
      </w:r>
      <w:r>
        <w:t>наименование после слова "площадках" дополнить словами ", специализированных электронных площадках"</w:t>
      </w:r>
    </w:p>
    <w:p>
      <w:r>
        <w:rPr>
          <w:b/>
        </w:rPr>
        <w:t xml:space="preserve">14. </w:t>
      </w:r>
      <w:r>
        <w:t>в части 2 слова ", аккредитацию на электронной площадке" исключить</w:t>
      </w:r>
    </w:p>
    <w:p>
      <w:r>
        <w:rPr>
          <w:b/>
        </w:rPr>
        <w:t xml:space="preserve">14. </w:t>
      </w:r>
      <w:r>
        <w:t>в пункте 4 части 41 слова "на электронной площадке" заменить словами "в соответствии с настоящей статьей"</w:t>
      </w:r>
    </w:p>
    <w:p>
      <w:r>
        <w:rPr>
          <w:b/>
        </w:rPr>
        <w:t xml:space="preserve">14. </w:t>
      </w:r>
      <w:r>
        <w:t>дополнить частями 43 - 45 следующего содержания: "43.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пунктом 2 части 13 статьи 24 настоящего Федерального закона</w:t>
      </w:r>
    </w:p>
    <w:p>
      <w:r>
        <w:rPr>
          <w:b/>
        </w:rPr>
        <w:t xml:space="preserve">45. </w:t>
      </w:r>
      <w:r>
        <w:t>часть 5 изложить в следующей редакции: "5.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
        <w:rPr>
          <w:b/>
        </w:rPr>
        <w:t xml:space="preserve">45. </w:t>
      </w:r>
      <w:r>
        <w:t>части 6 - 9 признать утратившими силу</w:t>
      </w:r>
    </w:p>
    <w:p>
      <w:r>
        <w:rPr>
          <w:b/>
        </w:rPr>
        <w:t xml:space="preserve">45. </w:t>
      </w:r>
      <w:r>
        <w:t>часть 10 изложить в следующей редакции: "10.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p>
    <w:p>
      <w:r>
        <w:rPr>
          <w:b/>
        </w:rPr>
        <w:t xml:space="preserve">45. </w:t>
      </w:r>
      <w:r>
        <w:t>в части 12 слова "которых Правительством Российской Федерации" заменить словом "которых", слова "электронные документы (или их копии)" заменить словами "информацию и документы"</w:t>
      </w:r>
    </w:p>
    <w:p>
      <w:r>
        <w:rPr>
          <w:b/>
        </w:rPr>
        <w:t xml:space="preserve">45. </w:t>
      </w:r>
      <w:r>
        <w:t>дополнить частью 121 следующего содержания: "121.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w:t>
      </w:r>
    </w:p>
    <w:p>
      <w:r>
        <w:rPr>
          <w:b/>
        </w:rPr>
        <w:t xml:space="preserve">45. </w:t>
      </w:r>
      <w:r>
        <w:t>в части 13: в абзаце первом слова "частью 12" заменить словами "частями 12 и 121", слова "электронных документов (или их копий)" заменить словами "информации и документов", после слова "площадки" дополнить словами ", оператор специализированной электронной площадки", после слова "такие" дополнить словами "информация и"; в пункте 1 слова "документов (или их копий)" заменить словами "информации и документов", дополнить словами ", реестре участников закупок, аккредитованных на специализированной электронной площадке"; в пункте 2: в абзаце первом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 в подпункте "а" слова "документов (или их копий)" заменить словами "информации и документов"; в подпункте "б" слова "документов (или их копий)" заменить словами "информации и документов"; л) в части 14 после слова "площадки" дополнить словами ", оператор специализированной электронной площадки",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 м) в части 15 после слова "площадки," дополнить словами "оператора специализированной электронной площадки,", слова "документов (или их копий)" заменить словами "информации и документов", цифры "12" заменить цифрами "12, 121"; н) дополнить частями 16 и 17 следующего содержания: "16.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p>
    <w:p>
      <w:r>
        <w:rPr>
          <w:b/>
        </w:rPr>
        <w:t xml:space="preserve">17. </w:t>
      </w:r>
      <w:r>
        <w:t>статью 25 изложить в следующей редакции: "Статья 25. Совместные конкурсы и аукционы 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
        <w:rPr>
          <w:b/>
        </w:rPr>
        <w:t xml:space="preserve">17. </w:t>
      </w:r>
      <w:r>
        <w:t>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
        <w:rPr>
          <w:b/>
        </w:rPr>
        <w:t xml:space="preserve">17. </w:t>
      </w:r>
      <w:r>
        <w:t>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
        <w:rPr>
          <w:b/>
        </w:rPr>
        <w:t xml:space="preserve">17. </w:t>
      </w:r>
      <w:r>
        <w:t>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
        <w:rPr>
          <w:b/>
        </w:rPr>
        <w:t xml:space="preserve">17. </w:t>
      </w:r>
      <w:r>
        <w:t>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
        <w:rPr>
          <w:b/>
        </w:rPr>
        <w:t xml:space="preserve">17. </w:t>
      </w:r>
      <w:r>
        <w:t>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
        <w:rPr>
          <w:b/>
        </w:rPr>
        <w:t xml:space="preserve">2. </w:t>
      </w:r>
      <w:r>
        <w:t>информацию о сторонах соглашения, в том числе об организаторе совместного конкурса или аукциона</w:t>
      </w:r>
    </w:p>
    <w:p>
      <w:r>
        <w:rPr>
          <w:b/>
        </w:rPr>
        <w:t xml:space="preserve">2. </w:t>
      </w:r>
      <w:r>
        <w:t>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
        <w:rPr>
          <w:b/>
        </w:rPr>
        <w:t xml:space="preserve">2. </w:t>
      </w:r>
      <w:r>
        <w:t>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r>
        <w:rPr>
          <w:b/>
        </w:rPr>
        <w:t xml:space="preserve">2. </w:t>
      </w:r>
      <w:r>
        <w:t>права, обязанности и ответственность сторон соглашения, порядок рассмотрения споров</w:t>
      </w:r>
    </w:p>
    <w:p>
      <w:r>
        <w:rPr>
          <w:b/>
        </w:rPr>
        <w:t xml:space="preserve">2. </w:t>
      </w:r>
      <w:r>
        <w:t>порядок формирования комиссии по осуществлению закупок</w:t>
      </w:r>
    </w:p>
    <w:p>
      <w:r>
        <w:rPr>
          <w:b/>
        </w:rPr>
        <w:t xml:space="preserve">2. </w:t>
      </w:r>
      <w:r>
        <w:t>информацию о сроке размещения извещения об осуществлении закупки, направления приглашения</w:t>
      </w:r>
    </w:p>
    <w:p>
      <w:r>
        <w:rPr>
          <w:b/>
        </w:rPr>
        <w:t xml:space="preserve">2. </w:t>
      </w:r>
      <w:r>
        <w:t>иную информацию, определяющую взаимоотношения сторон соглашения</w:t>
      </w:r>
    </w:p>
    <w:p>
      <w:r>
        <w:rPr>
          <w:b/>
        </w:rPr>
        <w:t xml:space="preserve">3. </w:t>
      </w:r>
      <w:r>
        <w:t>создает комиссию по осуществлению закупок</w:t>
      </w:r>
    </w:p>
    <w:p>
      <w:r>
        <w:rPr>
          <w:b/>
        </w:rPr>
        <w:t xml:space="preserve">3. </w:t>
      </w:r>
      <w:r>
        <w:t>размещает в единой информационной системе необходимые при определении поставщика (подрядчика, исполнителя) информацию и документы</w:t>
      </w:r>
    </w:p>
    <w:p>
      <w:r>
        <w:rPr>
          <w:b/>
        </w:rPr>
        <w:t xml:space="preserve">3. </w:t>
      </w:r>
      <w:r>
        <w:t>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r>
        <w:rPr>
          <w:b/>
        </w:rPr>
        <w:t xml:space="preserve">3. </w:t>
      </w:r>
      <w:r>
        <w:t>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
        <w:rPr>
          <w:b/>
        </w:rPr>
        <w:t xml:space="preserve">3. </w:t>
      </w:r>
      <w:r>
        <w:t>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
        <w:rPr>
          <w:b/>
        </w:rPr>
        <w:t xml:space="preserve">3. </w:t>
      </w:r>
      <w:r>
        <w:t>осуществляет иные полномочия, предусмотренные соглашением."</w:t>
      </w:r>
    </w:p>
    <w:p>
      <w:r>
        <w:rPr>
          <w:b/>
        </w:rPr>
        <w:t xml:space="preserve">3. </w:t>
      </w:r>
      <w:r>
        <w:t>в статье 26:</w:t>
      </w:r>
    </w:p>
    <w:p>
      <w:r>
        <w:rPr>
          <w:b/>
        </w:rPr>
        <w:t xml:space="preserve">3. </w:t>
      </w:r>
      <w:r>
        <w:t>в статье 27:</w:t>
      </w:r>
    </w:p>
    <w:p>
      <w:r>
        <w:rPr>
          <w:b/>
        </w:rPr>
        <w:t xml:space="preserve">3. </w:t>
      </w:r>
      <w:r>
        <w:t>статьи 28 и 29 изложить в следующей редакции: "Статья 28. Участие учреждений и предприятий уголовно-исполнительной системы в закупках 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
        <w:rPr>
          <w:b/>
        </w:rPr>
        <w:t xml:space="preserve">3. </w:t>
      </w:r>
      <w:r>
        <w:t>в части 2 слова "государственных контрактов" заменить словом "контрактов", слово "могут" заменить словами "и бюджетных учреждений, федеральных государственных унитарных предприятий могут"</w:t>
      </w:r>
    </w:p>
    <w:p>
      <w:r>
        <w:rPr>
          <w:b/>
        </w:rPr>
        <w:t xml:space="preserve">3. </w:t>
      </w:r>
      <w:r>
        <w:t>в части 3 слова "государственных и муниципальных контрактов" заменить словом "контрактов", слова "учреждений субъекта Российской Федерации, органов местного самоуправления, муниципальных казенных учреждений могут" заменить словами ",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w:t>
      </w:r>
    </w:p>
    <w:p>
      <w:r>
        <w:rPr>
          <w:b/>
        </w:rPr>
        <w:t xml:space="preserve">3. </w:t>
      </w:r>
      <w:r>
        <w:t>часть 1 дополнить предложением следующего содержания: "Отклонение заявки на участие в закупке по основаниям, не предусмотренным настоящим Федеральным законом, не допускается."</w:t>
      </w:r>
    </w:p>
    <w:p>
      <w:r>
        <w:rPr>
          <w:b/>
        </w:rPr>
        <w:t xml:space="preserve">3. </w:t>
      </w:r>
      <w:r>
        <w:t>дополнить частью 5 следующего содержания: "5.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
        <w:rPr>
          <w:b/>
        </w:rPr>
        <w:t>Статья 29. Участие организаций инвалидов в закупках</w:t>
      </w:r>
    </w:p>
    <w:p>
      <w:r>
        <w:rPr>
          <w:b/>
        </w:rPr>
        <w:t xml:space="preserve">1. </w:t>
      </w:r>
      <w:r>
        <w:t>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
        <w:rPr>
          <w:b/>
        </w:rPr>
        <w:t xml:space="preserve">2. </w:t>
      </w:r>
      <w:r>
        <w:t>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
        <w:rPr>
          <w:b/>
        </w:rPr>
        <w:t xml:space="preserve">3. </w:t>
      </w:r>
      <w:r>
        <w:t>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
        <w:rPr>
          <w:b/>
        </w:rPr>
        <w:t xml:space="preserve">4. </w:t>
      </w:r>
      <w:r>
        <w:t>Объектом закупки не могут быть товары, работы, услуги помимо товаров, работ, услуг, включенных в перечень, предусмотренный частью 3 настоящей статьи.";</w:t>
      </w:r>
    </w:p>
    <w:p>
      <w:r>
        <w:rPr>
          <w:b/>
        </w:rPr>
        <w:t xml:space="preserve">163. </w:t>
      </w:r>
      <w:r>
        <w:t>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 к) часть 17 изложить в следующей редакции: "17.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 л) часть 18 признать утратившей силу; м) в части 291 слова "в соответствии с пунктом 2 части 2 статьи 56, пунктом 2 части 2 статьи 561, пунктом 3 части 2 статьи 84" заменить словами "работ, услуг, указанных в пунктах 3 - 5 части 4 статьи 48"; н) в части 30 слово "банковскую" заменить словом "независимую";</w:t>
      </w:r>
    </w:p>
    <w:p>
      <w:r>
        <w:rPr>
          <w:b/>
        </w:rPr>
        <w:t xml:space="preserve">2. </w:t>
      </w:r>
      <w:r>
        <w:t>При проведении электронных процедур, закрытых электронных процедур</w:t>
      </w:r>
    </w:p>
    <w:p>
      <w:r>
        <w:rPr>
          <w:b/>
        </w:rPr>
        <w:t xml:space="preserve">3. </w:t>
      </w:r>
      <w:r>
        <w:t>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
        <w:rPr>
          <w:b/>
        </w:rPr>
        <w:t xml:space="preserve">2. </w:t>
      </w:r>
      <w:r>
        <w:t>Извещение об осуществлении закупки, если иное не предусмотрено настоящим Федеральным законом, должно содержать следующие электронные документы</w:t>
      </w:r>
    </w:p>
    <w:p>
      <w:r>
        <w:rPr>
          <w:b/>
        </w:rPr>
        <w:t xml:space="preserve">3. </w:t>
      </w:r>
      <w:r>
        <w:t>Извещение об осуществлении закупки размещается при проведении</w:t>
      </w:r>
    </w:p>
    <w:p>
      <w:r>
        <w:rPr>
          <w:b/>
        </w:rPr>
        <w:t xml:space="preserve">4. </w:t>
      </w:r>
      <w:r>
        <w:t>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
        <w:rPr>
          <w:b/>
        </w:rPr>
        <w:t xml:space="preserve">5. </w:t>
      </w:r>
      <w:r>
        <w:t>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
        <w:rPr>
          <w:b/>
        </w:rPr>
        <w:t xml:space="preserve">4. </w:t>
      </w:r>
      <w:r>
        <w:t>в статье 30:</w:t>
      </w:r>
    </w:p>
    <w:p>
      <w:r>
        <w:rPr>
          <w:b/>
        </w:rPr>
        <w:t xml:space="preserve">4. </w:t>
      </w:r>
      <w:r>
        <w:t>в статье 31:</w:t>
      </w:r>
    </w:p>
    <w:p>
      <w:r>
        <w:rPr>
          <w:b/>
        </w:rPr>
        <w:t xml:space="preserve">4. </w:t>
      </w:r>
      <w:r>
        <w:t>в статье 32:</w:t>
      </w:r>
    </w:p>
    <w:p>
      <w:r>
        <w:rPr>
          <w:b/>
        </w:rPr>
        <w:t xml:space="preserve">4. </w:t>
      </w:r>
      <w:r>
        <w:t>в статье 33:</w:t>
      </w:r>
    </w:p>
    <w:p>
      <w:r>
        <w:rPr>
          <w:b/>
        </w:rPr>
        <w:t xml:space="preserve">4. </w:t>
      </w:r>
      <w:r>
        <w:t>в статье 34:</w:t>
      </w:r>
    </w:p>
    <w:p>
      <w:r>
        <w:rPr>
          <w:b/>
        </w:rPr>
        <w:t xml:space="preserve">4. </w:t>
      </w:r>
      <w:r>
        <w:t>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
        <w:rPr>
          <w:b/>
        </w:rPr>
        <w:t xml:space="preserve">4. </w:t>
      </w:r>
      <w:r>
        <w:t>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
        <w:rPr>
          <w:b/>
        </w:rPr>
        <w:t xml:space="preserve">4. </w:t>
      </w:r>
      <w:r>
        <w:t>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
        <w:rPr>
          <w:b/>
        </w:rPr>
        <w:t xml:space="preserve">4. </w:t>
      </w:r>
      <w:r>
        <w:t>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
        <w:rPr>
          <w:b/>
        </w:rPr>
        <w:t xml:space="preserve">4. </w:t>
      </w:r>
      <w:r>
        <w:t>в части 1: в абзаце первом слово "путем" заменить словом "при"; в пункте 1 слова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заменить словами "проведении открытых конкурентных способов определения поставщиков (подрядчиков, исполнителей)"; в пункте 2 слово "осуществления" заменить словом "осуществлении"</w:t>
      </w:r>
    </w:p>
    <w:p>
      <w:r>
        <w:rPr>
          <w:b/>
        </w:rPr>
        <w:t xml:space="preserve">4. </w:t>
      </w:r>
      <w:r>
        <w:t>в части 3 слова "ограничение в отношении участников" заменить словами "преимущество участникам", второе предложение исключить</w:t>
      </w:r>
    </w:p>
    <w:p>
      <w:r>
        <w:rPr>
          <w:b/>
        </w:rPr>
        <w:t xml:space="preserve">4. </w:t>
      </w:r>
      <w:r>
        <w:t>в части 4 слова ", окончательных предложений", слова ", ни одного окончательного предложения" и слова ", окончательные предложения" исключить, слово "ограничение" заменить словом "преимущество"</w:t>
      </w:r>
    </w:p>
    <w:p>
      <w:r>
        <w:rPr>
          <w:b/>
        </w:rPr>
        <w:t xml:space="preserve">4. </w:t>
      </w:r>
      <w:r>
        <w:t>в части 1: в абзаце первом слова "При осуществлении закупки" заменить словами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в пункте 4 слова ", на дату подачи заявки на участие в закупке" исключить; пункт 10 изложить в следующей редакции: "10)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
        <w:rPr>
          <w:b/>
        </w:rPr>
        <w:t xml:space="preserve">4. </w:t>
      </w:r>
      <w:r>
        <w:t>в абзаце первом части 2 слова ",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исключить</w:t>
      </w:r>
    </w:p>
    <w:p>
      <w:r>
        <w:rPr>
          <w:b/>
        </w:rPr>
        <w:t xml:space="preserve">4. </w:t>
      </w:r>
      <w:r>
        <w:t>часть 21 изложить в следующей редакции: "21.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
        <w:rPr>
          <w:b/>
        </w:rPr>
        <w:t xml:space="preserve">4. </w:t>
      </w:r>
      <w:r>
        <w:t>в части 3 слово "документов" заменить словами "информации и документов"</w:t>
      </w:r>
    </w:p>
    <w:p>
      <w:r>
        <w:rPr>
          <w:b/>
        </w:rPr>
        <w:t xml:space="preserve">4. </w:t>
      </w:r>
      <w:r>
        <w:t>в части 4 слова "частями 2 и 21" заменить словами "частью 2"</w:t>
      </w:r>
    </w:p>
    <w:p>
      <w:r>
        <w:rPr>
          <w:b/>
        </w:rPr>
        <w:t xml:space="preserve">4. </w:t>
      </w:r>
      <w:r>
        <w:t>часть 5 дополнить словами "(в случае, если настоящим Федеральным законом предусмотрена документация о закупке)"</w:t>
      </w:r>
    </w:p>
    <w:p>
      <w:r>
        <w:rPr>
          <w:b/>
        </w:rPr>
        <w:t xml:space="preserve">4. </w:t>
      </w:r>
      <w:r>
        <w:t>в части 8 слова ", запроса котировок" исключить, слова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заменить словами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w:t>
      </w:r>
    </w:p>
    <w:p>
      <w:r>
        <w:rPr>
          <w:b/>
        </w:rPr>
        <w:t xml:space="preserve">4. </w:t>
      </w:r>
      <w:r>
        <w:t>часть 82 признать утратившей силу</w:t>
      </w:r>
    </w:p>
    <w:p>
      <w:r>
        <w:rPr>
          <w:b/>
        </w:rPr>
        <w:t xml:space="preserve">4. </w:t>
      </w:r>
      <w:r>
        <w:t>в части 11 слово "составляет" заменить словами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слова "о месте и времени его составления, о лице, с которым заказчик отказывается заключить контракт" заменить словами "об идентификационном номере заявки на участие в закупке, поданной таким победителем"</w:t>
      </w:r>
    </w:p>
    <w:p>
      <w:r>
        <w:rPr>
          <w:b/>
        </w:rPr>
        <w:t xml:space="preserve">4. </w:t>
      </w:r>
      <w:r>
        <w:t>в наименовании слова ", окончательных предложений" исключить</w:t>
      </w:r>
    </w:p>
    <w:p>
      <w:r>
        <w:rPr>
          <w:b/>
        </w:rPr>
        <w:t xml:space="preserve">4. </w:t>
      </w:r>
      <w:r>
        <w:t>в абзаце первом части 1 слова ", окончательных предложений" исключить, слова "в документации о закупке устанавливает" заменить словом "использует"</w:t>
      </w:r>
    </w:p>
    <w:p>
      <w:r>
        <w:rPr>
          <w:b/>
        </w:rPr>
        <w:t xml:space="preserve">4. </w:t>
      </w:r>
      <w:r>
        <w:t>в части 3 слова "в документации о закупке" исключить, слово "устанавливать" заменить словом "использовать"</w:t>
      </w:r>
    </w:p>
    <w:p>
      <w:r>
        <w:rPr>
          <w:b/>
        </w:rPr>
        <w:t xml:space="preserve">4. </w:t>
      </w:r>
      <w:r>
        <w:t>в части 4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
        <w:rPr>
          <w:b/>
        </w:rPr>
        <w:t xml:space="preserve">4. </w:t>
      </w:r>
      <w:r>
        <w:t>в части 5 слова "критериев, предусмотренных документацией о закупке," заменить словами "используемых критериев"</w:t>
      </w:r>
    </w:p>
    <w:p>
      <w:r>
        <w:rPr>
          <w:b/>
        </w:rPr>
        <w:t xml:space="preserve">4. </w:t>
      </w:r>
      <w:r>
        <w:t>в части 8 слова ", окончательных предложений" исключить</w:t>
      </w:r>
    </w:p>
    <w:p>
      <w:r>
        <w:rPr>
          <w:b/>
        </w:rPr>
        <w:t xml:space="preserve">4. </w:t>
      </w:r>
      <w:r>
        <w:t>в части 1: в абзаце первом слова "при описании в документации о закупке" заменить словами "в случаях, предусмотренных настоящим Федеральным законом, при описании"; в пункте 2 слова "документации о закупке" заменить словами "таком описании"; в пункте 4 слова "документация о закупке должна" заменить словами "описание объекта закупки должно", слова "окончательное предложение, если в такой документации" заменить словами "если в таком описании"; в пункте 5 слова "документация о закупке должна" заменить словами "описание объекта закупки должно", слова "такой документации" заменить словами "таком описании"; в пункте 6 слова "документация о закупке должна" заменить словами "описание объекта закупки должно", слова "пунктом 7 части 2 статьи 83, пунктом 3 части 2 статьи 831" заменить словами "подпунктом "г" пункта 2 части 10 статьи 24"; в пункте 8 слова "документация о закупке" заменить словами "описание объекта закупки", слово "должна" заменить словом "должно", слова "за исключением случая, если подготовка проектной документации" заменить словами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слова "документацию о закупке" заменить словами "описание объекта закупки", дополнить словами ", части 2 настоящей статьи"</w:t>
      </w:r>
    </w:p>
    <w:p>
      <w:r>
        <w:rPr>
          <w:b/>
        </w:rPr>
        <w:t xml:space="preserve">4. </w:t>
      </w:r>
      <w:r>
        <w:t>в части 2 слова "Документация о закупке" заменить словами "Описание объекта закупки", слово "должна" заменить словом "должно", слова ", а также" заменить словами "и (или)"</w:t>
      </w:r>
    </w:p>
    <w:p>
      <w:r>
        <w:rPr>
          <w:b/>
        </w:rPr>
        <w:t xml:space="preserve">4. </w:t>
      </w:r>
      <w:r>
        <w:t>в части 3 слова "документацию о закупке" заменить словами "описание объекта закупки"</w:t>
      </w:r>
    </w:p>
    <w:p>
      <w:r>
        <w:rPr>
          <w:b/>
        </w:rPr>
        <w:t xml:space="preserve">4. </w:t>
      </w:r>
      <w:r>
        <w:t>в части 4 слова "в документации о закупке" исключить</w:t>
      </w:r>
    </w:p>
    <w:p>
      <w:r>
        <w:rPr>
          <w:b/>
        </w:rPr>
        <w:t xml:space="preserve">4. </w:t>
      </w:r>
      <w:r>
        <w:t>в части 1 слова ", окончательным предложением", слова "принять участие в определении поставщика (подрядчика, исполнителя)" и слова ", окончательное предложение" исключить</w:t>
      </w:r>
    </w:p>
    <w:p>
      <w:r>
        <w:rPr>
          <w:b/>
        </w:rPr>
        <w:t xml:space="preserve">4. </w:t>
      </w:r>
      <w:r>
        <w:t>в части 2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слово "условий" заменить словами "существенных условий"</w:t>
      </w:r>
    </w:p>
    <w:p>
      <w:r>
        <w:rPr>
          <w:b/>
        </w:rPr>
        <w:t xml:space="preserve">4. </w:t>
      </w:r>
      <w:r>
        <w:t>в части 10 слово "Допускается" заменить словами "При проведении конкурсов допускается", после слов "научно-исследовательских работ" дополнить словами ",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после слов "предоставлению путевок," дополнить словами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дополнить предложением следующего содержания: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
        <w:rPr>
          <w:b/>
        </w:rPr>
        <w:t xml:space="preserve">4. </w:t>
      </w:r>
      <w:r>
        <w:t>часть 11 изложить в следующей редакции: "11.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
        <w:rPr>
          <w:b/>
        </w:rPr>
        <w:t xml:space="preserve">4. </w:t>
      </w:r>
      <w:r>
        <w:t>в пункте 1 части 13 слова "В случае, если" заменить словами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w:t>
      </w:r>
    </w:p>
    <w:p>
      <w:r>
        <w:rPr>
          <w:b/>
        </w:rPr>
        <w:t xml:space="preserve">4. </w:t>
      </w:r>
      <w:r>
        <w:t>часть 131 после слов "законодательством Российской Федерации," дополнить словами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w:t>
      </w:r>
    </w:p>
    <w:p>
      <w:r>
        <w:rPr>
          <w:b/>
        </w:rPr>
        <w:t xml:space="preserve">4. </w:t>
      </w:r>
      <w:r>
        <w:t>часть 14 изложить в следующей редакции: "14. В контракт могут быть включены условия:</w:t>
      </w:r>
    </w:p>
    <w:p>
      <w:r>
        <w:rPr>
          <w:b/>
        </w:rPr>
        <w:t xml:space="preserve">4. </w:t>
      </w:r>
      <w:r>
        <w:t>часть 16 изложить в следующей редакции: "16.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
        <w:rPr>
          <w:b/>
        </w:rPr>
        <w:t xml:space="preserve">4. </w:t>
      </w:r>
      <w:r>
        <w:t>дополнить частями 162 и 163 следующего содержания: "162.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
        <w:rPr>
          <w:b/>
        </w:rPr>
        <w:t xml:space="preserve">163. </w:t>
      </w:r>
      <w:r>
        <w:t>статью 36 изложить в следующей редакции: "Статья 36. Отмена закупки 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
        <w:rPr>
          <w:b/>
        </w:rPr>
        <w:t xml:space="preserve">2. </w:t>
      </w:r>
      <w:r>
        <w:t>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
        <w:rPr>
          <w:b/>
        </w:rPr>
        <w:t xml:space="preserve">2. </w:t>
      </w:r>
      <w:r>
        <w:t>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
        <w:rPr>
          <w:b/>
        </w:rPr>
        <w:t xml:space="preserve">3. </w:t>
      </w:r>
      <w:r>
        <w:t>в статье 37:</w:t>
      </w:r>
    </w:p>
    <w:p>
      <w:r>
        <w:rPr>
          <w:b/>
        </w:rPr>
        <w:t xml:space="preserve">3. </w:t>
      </w:r>
      <w:r>
        <w:t>в пункте 3 части 4 статьи 38 после слов "документации о закупках"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
        <w:rPr>
          <w:b/>
        </w:rPr>
        <w:t xml:space="preserve">3. </w:t>
      </w:r>
      <w:r>
        <w:t>в статье 39:</w:t>
      </w:r>
    </w:p>
    <w:p>
      <w:r>
        <w:rPr>
          <w:b/>
        </w:rPr>
        <w:t xml:space="preserve">3. </w:t>
      </w:r>
      <w:r>
        <w:t>в части 1 статьи 40 после слов "документации о закупке"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
        <w:rPr>
          <w:b/>
        </w:rPr>
        <w:t xml:space="preserve">3. </w:t>
      </w:r>
      <w:r>
        <w:t>часть 1 статьи 41 изложить в следующей редакции: "1. 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
        <w:rPr>
          <w:b/>
        </w:rPr>
        <w:t xml:space="preserve">3. </w:t>
      </w:r>
      <w:r>
        <w:t>статьи 42 - 44 изложить в следующей редакции: "Статья 42. Извещение об осуществлении закупки 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
        <w:rPr>
          <w:b/>
        </w:rPr>
        <w:t xml:space="preserve">3. </w:t>
      </w: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
        <w:rPr>
          <w:b/>
        </w:rPr>
        <w:t xml:space="preserve">3. </w:t>
      </w:r>
      <w:r>
        <w:t>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 275-ФЗ "О государственном оборонном заказе", которое не размещается на официальном сайте</w:t>
      </w:r>
    </w:p>
    <w:p>
      <w:r>
        <w:rPr>
          <w:b/>
        </w:rPr>
        <w:t xml:space="preserve">3. </w:t>
      </w:r>
      <w:r>
        <w:t>способ определения поставщика (подрядчика, исполнителя)</w:t>
      </w:r>
    </w:p>
    <w:p>
      <w:r>
        <w:rPr>
          <w:b/>
        </w:rPr>
        <w:t xml:space="preserve">3. </w:t>
      </w:r>
      <w:r>
        <w:t>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
        <w:rPr>
          <w:b/>
        </w:rPr>
        <w:t xml:space="preserve">3. </w:t>
      </w:r>
      <w:r>
        <w:t>в части 1 слова "документации о проведении конкурса или аукциона, но не менее чем в размере"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w:t>
      </w:r>
    </w:p>
    <w:p>
      <w:r>
        <w:rPr>
          <w:b/>
        </w:rPr>
        <w:t xml:space="preserve">3. </w:t>
      </w:r>
      <w:r>
        <w:t>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
        <w:rPr>
          <w:b/>
        </w:rPr>
        <w:t xml:space="preserve">3. </w:t>
      </w:r>
      <w:r>
        <w:t>в части 2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
        <w:rPr>
          <w:b/>
        </w:rPr>
        <w:t xml:space="preserve">3. </w:t>
      </w:r>
      <w:r>
        <w:t>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
        <w:rPr>
          <w:b/>
        </w:rPr>
        <w:t xml:space="preserve">3. </w:t>
      </w:r>
      <w:r>
        <w:t>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
        <w:rPr>
          <w:b/>
        </w:rPr>
        <w:t xml:space="preserve">3. </w:t>
      </w:r>
      <w:r>
        <w:t>в части 3 слова "и документации о закупке" заменить словами ", приглашении и документации о закупке (в случае, если настоящим Федеральным законом предусмотрена документация о закупке)"</w:t>
      </w:r>
    </w:p>
    <w:p>
      <w:r>
        <w:rPr>
          <w:b/>
        </w:rPr>
        <w:t xml:space="preserve">3. </w:t>
      </w:r>
      <w:r>
        <w:t>срок исполнения контракта (отдельных этапов исполнения контракта, если проектом контракта предусмотрены такие этапы)</w:t>
      </w:r>
    </w:p>
    <w:p>
      <w:r>
        <w:rPr>
          <w:b/>
        </w:rPr>
        <w:t xml:space="preserve">3. </w:t>
      </w:r>
      <w:r>
        <w:t>в части 4 первое предложение изложить в следующей редакции: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в четвертом предложении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
        <w:rPr>
          <w:b/>
        </w:rPr>
        <w:t xml:space="preserve">3. </w:t>
      </w:r>
      <w:r>
        <w:t>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
        <w:rPr>
          <w:b/>
        </w:rPr>
        <w:t xml:space="preserve">3. </w:t>
      </w:r>
      <w:r>
        <w:t>в части 5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
        <w:rPr>
          <w:b/>
        </w:rPr>
        <w:t xml:space="preserve">3. </w:t>
      </w:r>
      <w:r>
        <w:t>в абзаце первом части 7 слова "конкурсной документации"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
        <w:rPr>
          <w:b/>
        </w:rPr>
        <w:t xml:space="preserve">3. </w:t>
      </w:r>
      <w:r>
        <w:t>размер аванса (если предусмотрена выплата аванса)</w:t>
      </w:r>
    </w:p>
    <w:p>
      <w:r>
        <w:rPr>
          <w:b/>
        </w:rPr>
        <w:t xml:space="preserve">3. </w:t>
      </w:r>
      <w:r>
        <w:t>критерии оценки заявок на участие в конкурсах, величины значимости этих критериев в соответствии с настоящим Федеральным законом</w:t>
      </w:r>
    </w:p>
    <w:p>
      <w:r>
        <w:rPr>
          <w:b/>
        </w:rPr>
        <w:t xml:space="preserve">3. </w:t>
      </w:r>
      <w:r>
        <w:t>в части 9 слова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"конкурс или аукцион проводится для заключения контракта на поставку товаров, необходимых для нормального жизнеобеспечения граждан"</w:t>
      </w:r>
    </w:p>
    <w:p>
      <w:r>
        <w:rPr>
          <w:b/>
        </w:rPr>
        <w:t xml:space="preserve">3. </w:t>
      </w:r>
      <w:r>
        <w:t>в части 10: в пункте 1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 в пункте 2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
        <w:rPr>
          <w:b/>
        </w:rPr>
        <w:t xml:space="preserve">3. </w:t>
      </w:r>
      <w:r>
        <w:t>требования, предъявляемые к участникам закупки в соответствии с пунктом 1 части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w:t>
      </w:r>
    </w:p>
    <w:p>
      <w:r>
        <w:rPr>
          <w:b/>
        </w:rPr>
        <w:t xml:space="preserve">3. </w:t>
      </w:r>
      <w:r>
        <w:t>информация о предоставлении преимущества в соответствии со статьями 28 и 29 настоящего Федерального закона</w:t>
      </w:r>
    </w:p>
    <w:p>
      <w:r>
        <w:rPr>
          <w:b/>
        </w:rPr>
        <w:t xml:space="preserve">3. </w:t>
      </w:r>
      <w:r>
        <w:t>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
        <w:rPr>
          <w:b/>
        </w:rPr>
        <w:t xml:space="preserve">3. </w:t>
      </w:r>
      <w: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p>
      <w:r>
        <w:rPr>
          <w:b/>
        </w:rPr>
        <w:t xml:space="preserve">3. </w:t>
      </w:r>
      <w:r>
        <w:t>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
        <w:rPr>
          <w:b/>
        </w:rPr>
        <w:t xml:space="preserve">3. </w:t>
      </w:r>
      <w:r>
        <w:t>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
        <w:rPr>
          <w:b/>
        </w:rPr>
        <w:t xml:space="preserve">3. </w:t>
      </w:r>
      <w:r>
        <w:t>информация о банковском сопровождении контракта в соответствии со статьей 35 настоящего Федерального закона</w:t>
      </w:r>
    </w:p>
    <w:p>
      <w:r>
        <w:rPr>
          <w:b/>
        </w:rPr>
        <w:t xml:space="preserve">3. </w:t>
      </w:r>
      <w:r>
        <w:t>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r>
        <w:rPr>
          <w:b/>
        </w:rPr>
        <w:t xml:space="preserve">3. </w:t>
      </w:r>
      <w:r>
        <w:t>информация о возможности одностороннего отказа от исполнения контракта в соответствии со статьей 95 настоящего Федерального закона</w:t>
      </w:r>
    </w:p>
    <w:p>
      <w:r>
        <w:rPr>
          <w:b/>
        </w:rPr>
        <w:t xml:space="preserve">3. </w:t>
      </w:r>
      <w:r>
        <w:t>дата и время окончания срока подачи заявок на участие в закупке. Такая дата не может приходиться на нерабочий день</w:t>
      </w:r>
    </w:p>
    <w:p>
      <w:r>
        <w:rPr>
          <w:b/>
        </w:rPr>
        <w:t xml:space="preserve">3. </w:t>
      </w:r>
      <w:r>
        <w:t>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
        <w:rPr>
          <w:b/>
        </w:rPr>
        <w:t xml:space="preserve">3. </w:t>
      </w:r>
      <w:r>
        <w:t>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
        <w:rPr>
          <w:b/>
        </w:rPr>
        <w:t xml:space="preserve">3. </w:t>
      </w:r>
      <w:r>
        <w:t>в части 21 слово "конкурсной" исключить</w:t>
      </w:r>
    </w:p>
    <w:p>
      <w:r>
        <w:rPr>
          <w:b/>
        </w:rPr>
        <w:t xml:space="preserve">3. </w:t>
      </w:r>
      <w:r>
        <w:t>часть 3 изложить в следующей редакции: "3. Число членов комиссии должно быть не менее чем три человека."</w:t>
      </w:r>
    </w:p>
    <w:p>
      <w:r>
        <w:rPr>
          <w:b/>
        </w:rPr>
        <w:t xml:space="preserve">3. </w:t>
      </w:r>
      <w:r>
        <w:t>в части 4 слово "конкурсных" и слово "конкурсной" исключить</w:t>
      </w:r>
    </w:p>
    <w:p>
      <w:r>
        <w:rPr>
          <w:b/>
        </w:rPr>
        <w:t xml:space="preserve">3. </w:t>
      </w:r>
      <w:r>
        <w:t>в части 6 слова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заменить словами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w:t>
      </w:r>
    </w:p>
    <w:p>
      <w:r>
        <w:rPr>
          <w:b/>
        </w:rPr>
        <w:t xml:space="preserve">3. </w:t>
      </w:r>
      <w:r>
        <w:t>часть 8 изложить в следующей редакции: "8.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
        <w:rPr>
          <w:b/>
        </w:rPr>
        <w:t xml:space="preserve">2. </w:t>
      </w:r>
      <w:r>
        <w:t>описание объекта закупки в соответствии со статьей 33 настоящего Федерального закона</w:t>
      </w:r>
    </w:p>
    <w:p>
      <w:r>
        <w:rPr>
          <w:b/>
        </w:rPr>
        <w:t xml:space="preserve">2. </w:t>
      </w:r>
      <w:r>
        <w:t>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
        <w:rPr>
          <w:b/>
        </w:rPr>
        <w:t xml:space="preserve">2. </w:t>
      </w:r>
      <w:r>
        <w:t>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
        <w:rPr>
          <w:b/>
        </w:rPr>
        <w:t xml:space="preserve">2. </w:t>
      </w:r>
      <w:r>
        <w:t>порядок рассмотрения и оценки заявок на участие в конкурсах в соответствии с настоящим Федеральным законом</w:t>
      </w:r>
    </w:p>
    <w:p>
      <w:r>
        <w:rPr>
          <w:b/>
        </w:rPr>
        <w:t xml:space="preserve">2. </w:t>
      </w:r>
      <w:r>
        <w:t>проект контракта</w:t>
      </w:r>
    </w:p>
    <w:p>
      <w:r>
        <w:rPr>
          <w:b/>
        </w:rPr>
        <w:t xml:space="preserve">2. </w:t>
      </w:r>
      <w:r>
        <w:t>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
        <w:rPr>
          <w:b/>
        </w:rPr>
        <w:t xml:space="preserve">2. </w:t>
      </w:r>
      <w:r>
        <w:t>на оказание услуг специализированного депозитария и доверительного управления средствами пенсионных накоплений, установленных в соответствии со статьей 19 Федерального закона от 24 июля 2002 года № 111-ФЗ "Об инвестировании средств для финансирования накопительной пенсии в Российской Федерации"</w:t>
      </w:r>
    </w:p>
    <w:p>
      <w:r>
        <w:rPr>
          <w:b/>
        </w:rPr>
        <w:t xml:space="preserve">2. </w:t>
      </w:r>
      <w:r>
        <w:t>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статьей 24 Федерального закона от 20 августа 2004 года № 117-ФЗ "О накопительно-ипотечной системе жилищного обеспечения военнослужащих"</w:t>
      </w:r>
    </w:p>
    <w:p>
      <w:r>
        <w:rPr>
          <w:b/>
        </w:rPr>
        <w:t xml:space="preserve">2. </w:t>
      </w:r>
      <w:r>
        <w:t>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
        <w:rPr>
          <w:b/>
        </w:rPr>
        <w:t xml:space="preserve">3. </w:t>
      </w:r>
      <w:r>
        <w:t>электронного конкурса не менее чем за пятнадцать дней до даты окончания срока подачи заявок на участие в закупке</w:t>
      </w:r>
    </w:p>
    <w:p>
      <w:r>
        <w:rPr>
          <w:b/>
        </w:rPr>
        <w:t xml:space="preserve">3. </w:t>
      </w:r>
      <w:r>
        <w:t>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
        <w:rPr>
          <w:b/>
        </w:rPr>
        <w:t xml:space="preserve">3. </w:t>
      </w:r>
      <w:r>
        <w:t>электронного запроса котировок не менее чем за четыре рабочих дня до даты окончания срока подачи заявок на участие в закупке</w:t>
      </w:r>
    </w:p>
    <w:p>
      <w:r>
        <w:rPr>
          <w:b/>
        </w:rPr>
        <w:t xml:space="preserve">4. </w:t>
      </w:r>
      <w:r>
        <w:t>при проведении электронных конкурсов - не менее десяти дней</w:t>
      </w:r>
    </w:p>
    <w:p>
      <w:r>
        <w:rPr>
          <w:b/>
        </w:rPr>
        <w:t xml:space="preserve">4. </w:t>
      </w:r>
      <w:r>
        <w:t>при проведении электронных аукционов - не менее семи дней</w:t>
      </w:r>
    </w:p>
    <w:p>
      <w:r>
        <w:rPr>
          <w:b/>
        </w:rPr>
        <w:t xml:space="preserve">4. </w:t>
      </w:r>
      <w:r>
        <w:t>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
        <w:rPr>
          <w:b/>
        </w:rPr>
        <w:t xml:space="preserve">4. </w:t>
      </w:r>
      <w:r>
        <w:t>при проведении электронных запросов котировок - не менее трех дней</w:t>
      </w:r>
    </w:p>
    <w:p>
      <w:r>
        <w:rPr>
          <w:b/>
        </w:rPr>
        <w:t>Статья 43. Заявка на участие в закупке</w:t>
      </w:r>
    </w:p>
    <w:p>
      <w:r>
        <w:rPr>
          <w:b/>
        </w:rPr>
        <w:t xml:space="preserve">1. </w:t>
      </w:r>
      <w:r>
        <w:t>Для участия в конкурентном способе заявка на участие в закупке, если иное не предусмотрено настоящим Федеральным законом, должна содержать</w:t>
      </w:r>
    </w:p>
    <w:p>
      <w:r>
        <w:rPr>
          <w:b/>
        </w:rPr>
        <w:t xml:space="preserve">2. </w:t>
      </w:r>
      <w:r>
        <w:t>При формировании предложения участника закупки в отношении объекта закупки</w:t>
      </w:r>
    </w:p>
    <w:p>
      <w:r>
        <w:rPr>
          <w:b/>
        </w:rPr>
        <w:t xml:space="preserve">3. </w:t>
      </w:r>
      <w:r>
        <w:t>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
        <w:rPr>
          <w:b/>
        </w:rPr>
        <w:t xml:space="preserve">4. </w:t>
      </w:r>
      <w: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
        <w:rPr>
          <w:b/>
        </w:rPr>
        <w:t xml:space="preserve">5. </w:t>
      </w:r>
      <w: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
        <w:rPr>
          <w:b/>
        </w:rPr>
        <w:t xml:space="preserve">6. </w:t>
      </w:r>
      <w:r>
        <w:t>При проведении электронных процедур, закрытых электронных процедур</w:t>
      </w:r>
    </w:p>
    <w:p>
      <w:r>
        <w:rPr>
          <w:b/>
        </w:rPr>
        <w:t xml:space="preserve">7. </w:t>
      </w:r>
      <w:r>
        <w:t>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
        <w:rPr>
          <w:b/>
        </w:rPr>
        <w:t xml:space="preserve">8. </w:t>
      </w:r>
      <w:r>
        <w:t>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
        <w:rPr>
          <w:b/>
        </w:rPr>
        <w:t xml:space="preserve">9. </w:t>
      </w:r>
      <w:r>
        <w:t>Участник закупки, подавший заявку на участие в закупке, вправе в соответствии с частями 10 и 11 настоящей статьи отозвать такую заявку</w:t>
      </w:r>
    </w:p>
    <w:p>
      <w:r>
        <w:rPr>
          <w:b/>
        </w:rPr>
        <w:t xml:space="preserve">10. </w:t>
      </w:r>
      <w:r>
        <w:t>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
        <w:rPr>
          <w:b/>
        </w:rPr>
        <w:t xml:space="preserve">11. </w:t>
      </w:r>
      <w:r>
        <w:t>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
        <w:rPr>
          <w:b/>
        </w:rPr>
        <w:t xml:space="preserve">1. </w:t>
      </w:r>
      <w:r>
        <w:t>информацию и документы об участнике закупки:</w:t>
      </w:r>
    </w:p>
    <w:p>
      <w:r>
        <w:rPr>
          <w:b/>
        </w:rPr>
        <w:t xml:space="preserve">1. </w:t>
      </w:r>
      <w:r>
        <w:t>предложение участника закупки в отношении объекта закупки:</w:t>
      </w:r>
    </w:p>
    <w:p>
      <w:r>
        <w:rPr>
          <w:b/>
        </w:rPr>
        <w:t xml:space="preserve">1. </w:t>
      </w:r>
      <w:r>
        <w:t>предложение участника закупки о цене контракта (за исключением случая, предусмотренного пунктом 4 настоящей части)</w:t>
      </w:r>
    </w:p>
    <w:p>
      <w:r>
        <w:rPr>
          <w:b/>
        </w:rPr>
        <w:t xml:space="preserve">1. </w:t>
      </w:r>
      <w:r>
        <w:t>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
        <w:rPr>
          <w:b/>
        </w:rPr>
        <w:t xml:space="preserve">1. </w:t>
      </w:r>
      <w:r>
        <w:t>информация и документы,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
        <w:rPr>
          <w:b/>
        </w:rPr>
        <w:t xml:space="preserve">1. </w:t>
      </w:r>
      <w: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
        <w:rPr>
          <w:b/>
        </w:rPr>
        <w:t xml:space="preserve">1. </w:t>
      </w:r>
      <w: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
        <w:rPr>
          <w:b/>
        </w:rPr>
        <w:t xml:space="preserve">1. </w:t>
      </w:r>
      <w:r>
        <w:t>идентификационный номер налогоплательщика (при наличии) лиц, указанных в пунктах 2 и 3 части 3 статьи 104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
        <w:rPr>
          <w:b/>
        </w:rPr>
        <w:t xml:space="preserve">1. </w:t>
      </w:r>
      <w: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
        <w:rPr>
          <w:b/>
        </w:rPr>
        <w:t xml:space="preserve">1. </w:t>
      </w:r>
      <w: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
        <w:rPr>
          <w:b/>
        </w:rPr>
        <w:t xml:space="preserve">1. </w:t>
      </w:r>
      <w: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
        <w:rPr>
          <w:b/>
        </w:rPr>
        <w:t xml:space="preserve">1. </w:t>
      </w:r>
      <w: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
        <w:rPr>
          <w:b/>
        </w:rPr>
        <w:t xml:space="preserve">1. </w:t>
      </w:r>
      <w: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
        <w:rPr>
          <w:b/>
        </w:rPr>
        <w:t xml:space="preserve">1. </w:t>
      </w:r>
      <w:r>
        <w:t>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
        <w:rPr>
          <w:b/>
        </w:rPr>
        <w:t xml:space="preserve">1. </w:t>
      </w:r>
      <w:r>
        <w:t>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о) декларация о соответствии участника закупки требованиям, установленным пунктами 3 - 5, 7 - 11 части 1 статьи 31 настоящего Федерального закона; 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
        <w:rPr>
          <w:b/>
        </w:rPr>
        <w:t xml:space="preserve">1. </w:t>
      </w:r>
      <w:r>
        <w:t>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r>
        <w:rPr>
          <w:b/>
        </w:rPr>
        <w:t xml:space="preserve">1. </w:t>
      </w:r>
      <w:r>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r>
        <w:rPr>
          <w:b/>
        </w:rPr>
        <w:t xml:space="preserve">1. </w:t>
      </w:r>
      <w: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
        <w:rPr>
          <w:b/>
        </w:rPr>
        <w:t xml:space="preserve">1. </w:t>
      </w:r>
      <w:r>
        <w:t>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
        <w:rPr>
          <w:b/>
        </w:rPr>
        <w:t xml:space="preserve">1. </w:t>
      </w:r>
      <w:r>
        <w:t>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
        <w:rPr>
          <w:b/>
        </w:rPr>
        <w:t xml:space="preserve">2. </w:t>
      </w:r>
      <w:r>
        <w:t>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
        <w:rPr>
          <w:b/>
        </w:rPr>
        <w:t xml:space="preserve">2. </w:t>
      </w:r>
      <w:r>
        <w:t>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
        <w:rPr>
          <w:b/>
        </w:rPr>
        <w:t xml:space="preserve">6. </w:t>
      </w:r>
      <w: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
        <w:rPr>
          <w:b/>
        </w:rPr>
        <w:t xml:space="preserve">6. </w:t>
      </w:r>
      <w:r>
        <w:t>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
        <w:rPr>
          <w:b/>
        </w:rPr>
        <w:t xml:space="preserve">6. </w:t>
      </w:r>
      <w:r>
        <w:t>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
        <w:rPr>
          <w:b/>
        </w:rPr>
        <w:t xml:space="preserve">6. </w:t>
      </w:r>
      <w:r>
        <w:t>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
        <w:rPr>
          <w:b/>
        </w:rPr>
        <w:t xml:space="preserve">6. </w:t>
      </w:r>
      <w:r>
        <w:t>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
        <w:rPr>
          <w:b/>
        </w:rPr>
        <w:t xml:space="preserve">6. </w:t>
      </w:r>
      <w:r>
        <w:t>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
        <w:rPr>
          <w:b/>
        </w:rPr>
        <w:t xml:space="preserve">6. </w:t>
      </w:r>
      <w:r>
        <w:t>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
        <w:rPr>
          <w:b/>
        </w:rPr>
        <w:t xml:space="preserve">6. </w:t>
      </w:r>
      <w:r>
        <w:t>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
        <w:rPr>
          <w:b/>
        </w:rPr>
        <w:t xml:space="preserve">6. </w:t>
      </w:r>
      <w:r>
        <w:t>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r>
        <w:rPr>
          <w:b/>
        </w:rPr>
        <w:t xml:space="preserve">6. </w:t>
      </w:r>
      <w:r>
        <w:t>подачи заявки на участие в закупке с нарушением требований, предусмотренных частью 1 статьи 5 настоящего Федерального закона</w:t>
      </w:r>
    </w:p>
    <w:p>
      <w:r>
        <w:rPr>
          <w:b/>
        </w:rPr>
        <w:t xml:space="preserve">6. </w:t>
      </w:r>
      <w:r>
        <w:t>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
        <w:rPr>
          <w:b/>
        </w:rPr>
        <w:t xml:space="preserve">6. </w:t>
      </w:r>
      <w:r>
        <w:t>подачи заявки на участие в закупке после окончания срока подачи заявок на участие в закупке</w:t>
      </w:r>
    </w:p>
    <w:p>
      <w:r>
        <w:rPr>
          <w:b/>
        </w:rPr>
        <w:t xml:space="preserve">6. </w:t>
      </w:r>
      <w:r>
        <w:t>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
        <w:rPr>
          <w:b/>
        </w:rPr>
        <w:t xml:space="preserve">6. </w:t>
      </w:r>
      <w:r>
        <w:t>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
        <w:rPr>
          <w:b/>
        </w:rPr>
        <w:t xml:space="preserve">6. </w:t>
      </w:r>
      <w:r>
        <w:t>получения оператором электронной площадки от банка информации, указанной в подпункте "г" пункта 3 части 5 статьи 44 настоящего Федерального закона</w:t>
      </w:r>
    </w:p>
    <w:p>
      <w:r>
        <w:rPr>
          <w:b/>
        </w:rPr>
        <w:t xml:space="preserve">6. </w:t>
      </w:r>
      <w:r>
        <w:t>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
        <w:rPr>
          <w:b/>
        </w:rPr>
        <w:t xml:space="preserve">6. </w:t>
      </w:r>
      <w:r>
        <w:t>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r>
        <w:rPr>
          <w:b/>
        </w:rPr>
        <w:t xml:space="preserve">6. </w:t>
      </w:r>
      <w:r>
        <w:t>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или 21 статьи 31 настоящего Федерального закона)</w:t>
      </w:r>
    </w:p>
    <w:p>
      <w:r>
        <w:rPr>
          <w:b/>
        </w:rPr>
        <w:t xml:space="preserve">6. </w:t>
      </w:r>
      <w:r>
        <w:t>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 л) 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 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
        <w:rPr>
          <w:b/>
        </w:rPr>
        <w:t xml:space="preserve">9. </w:t>
      </w:r>
      <w:r>
        <w:t>до окончания срока подачи заявок на участие в закупке</w:t>
      </w:r>
    </w:p>
    <w:p>
      <w:r>
        <w:rPr>
          <w:b/>
        </w:rPr>
        <w:t xml:space="preserve">9. </w:t>
      </w:r>
      <w:r>
        <w:t>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
        <w:rPr>
          <w:b/>
        </w:rPr>
        <w:t xml:space="preserve">10. </w:t>
      </w:r>
      <w:r>
        <w:t>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
        <w:rPr>
          <w:b/>
        </w:rPr>
        <w:t xml:space="preserve">10. </w:t>
      </w:r>
      <w:r>
        <w:t>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r>
        <w:rPr>
          <w:b/>
        </w:rPr>
        <w:t xml:space="preserve">10. </w:t>
      </w:r>
      <w:r>
        <w:t>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
        <w:rPr>
          <w:b/>
        </w:rPr>
        <w:t>Статья 44. Обеспечение заявки на участие в закупке</w:t>
      </w:r>
    </w:p>
    <w:p>
      <w:r>
        <w:rPr>
          <w:b/>
        </w:rPr>
        <w:t xml:space="preserve">1. </w:t>
      </w:r>
      <w:r>
        <w:t>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
        <w:rPr>
          <w:b/>
        </w:rPr>
        <w:t xml:space="preserve">2. </w:t>
      </w:r>
      <w:r>
        <w:t>Обеспечение заявки на участие в закупке устанавливается в соответствии с настоящим Федеральным законом в следующих размерах</w:t>
      </w:r>
    </w:p>
    <w:p>
      <w:r>
        <w:rPr>
          <w:b/>
        </w:rPr>
        <w:t xml:space="preserve">3. </w:t>
      </w:r>
      <w:r>
        <w:t>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
        <w:rPr>
          <w:b/>
        </w:rPr>
        <w:t xml:space="preserve">4. </w:t>
      </w:r>
      <w:r>
        <w:t>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
        <w:rPr>
          <w:b/>
        </w:rPr>
        <w:t xml:space="preserve">5. </w:t>
      </w:r>
      <w:r>
        <w:t>При проведении электронных процедур</w:t>
      </w:r>
    </w:p>
    <w:p>
      <w:r>
        <w:rPr>
          <w:b/>
        </w:rPr>
        <w:t xml:space="preserve">6. </w:t>
      </w:r>
      <w:r>
        <w:t>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
        <w:rPr>
          <w:b/>
        </w:rPr>
        <w:t xml:space="preserve">7. </w:t>
      </w:r>
      <w:r>
        <w:t>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
        <w:rPr>
          <w:b/>
        </w:rPr>
        <w:t xml:space="preserve">8. </w:t>
      </w:r>
      <w:r>
        <w:t>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
        <w:rPr>
          <w:b/>
        </w:rPr>
        <w:t xml:space="preserve">9. </w:t>
      </w:r>
      <w:r>
        <w:t>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
        <w:rPr>
          <w:b/>
        </w:rPr>
        <w:t xml:space="preserve">10. </w:t>
      </w:r>
      <w:r>
        <w:t>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r>
        <w:rPr>
          <w:b/>
        </w:rPr>
        <w:t xml:space="preserve">11. </w:t>
      </w:r>
      <w:r>
        <w:t>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
        <w:rPr>
          <w:b/>
        </w:rPr>
        <w:t xml:space="preserve">12. </w:t>
      </w:r>
      <w:r>
        <w:t>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
        <w:rPr>
          <w:b/>
        </w:rPr>
        <w:t xml:space="preserve">13. </w:t>
      </w:r>
      <w:r>
        <w:t>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
        <w:rPr>
          <w:b/>
        </w:rPr>
        <w:t xml:space="preserve">14. </w:t>
      </w:r>
      <w:r>
        <w:t>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r>
        <w:rPr>
          <w:b/>
        </w:rPr>
        <w:t xml:space="preserve">15. </w:t>
      </w:r>
      <w:r>
        <w:t>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r>
        <w:rPr>
          <w:b/>
        </w:rPr>
        <w:t xml:space="preserve">16. </w:t>
      </w:r>
      <w:r>
        <w:t>При проведении закрытого конкурса и закрытого аукциона</w:t>
      </w:r>
    </w:p>
    <w:p>
      <w:r>
        <w:rPr>
          <w:b/>
        </w:rPr>
        <w:t xml:space="preserve">17. </w:t>
      </w:r>
      <w:r>
        <w:t>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r>
        <w:rPr>
          <w:b/>
        </w:rPr>
        <w:t xml:space="preserve">18. </w:t>
      </w:r>
      <w:r>
        <w:t>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
        <w:rPr>
          <w:b/>
        </w:rPr>
        <w:t xml:space="preserve">2. </w:t>
      </w:r>
      <w:r>
        <w:t>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r>
        <w:rPr>
          <w:b/>
        </w:rPr>
        <w:t xml:space="preserve">3. </w:t>
      </w:r>
      <w:r>
        <w:t>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
        <w:rPr>
          <w:b/>
        </w:rPr>
        <w:t xml:space="preserve">4. </w:t>
      </w:r>
      <w:r>
        <w:t>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
        <w:rPr>
          <w:b/>
        </w:rPr>
        <w:t xml:space="preserve">5. </w:t>
      </w:r>
      <w:r>
        <w:t>При рассмотрении первых частей заявок на участие в закупке соответствующая заявка подлежит отклонению в случаях</w:t>
      </w:r>
    </w:p>
    <w:p>
      <w:r>
        <w:rPr>
          <w:b/>
        </w:rPr>
        <w:t xml:space="preserve">6. </w:t>
      </w:r>
      <w:r>
        <w:t>Протокол рассмотрения и оценки первых частей заявок на участие в закупке должен содержать</w:t>
      </w:r>
    </w:p>
    <w:p>
      <w:r>
        <w:rPr>
          <w:b/>
        </w:rPr>
        <w:t xml:space="preserve">7. </w:t>
      </w:r>
      <w:r>
        <w:t>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
        <w:rPr>
          <w:b/>
        </w:rPr>
        <w:t xml:space="preserve">8. </w:t>
      </w:r>
      <w:r>
        <w:t>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
        <w:rPr>
          <w:b/>
        </w:rPr>
        <w:t xml:space="preserve">9. </w:t>
      </w:r>
      <w:r>
        <w:t>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r>
        <w:rPr>
          <w:b/>
        </w:rPr>
        <w:t xml:space="preserve">10. </w:t>
      </w:r>
      <w:r>
        <w:t>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r>
        <w:rPr>
          <w:b/>
        </w:rPr>
        <w:t xml:space="preserve">11. </w:t>
      </w:r>
      <w:r>
        <w:t>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
        <w:rPr>
          <w:b/>
        </w:rPr>
        <w:t xml:space="preserve">12. </w:t>
      </w:r>
      <w:r>
        <w:t>При рассмотрении вторых частей заявок на участие в закупке соответствующая заявка подлежит отклонению в случаях</w:t>
      </w:r>
    </w:p>
    <w:p>
      <w:r>
        <w:rPr>
          <w:b/>
        </w:rPr>
        <w:t xml:space="preserve">13. </w:t>
      </w:r>
      <w:r>
        <w:t>Протокол рассмотрения и оценки вторых частей заявок на участие в закупке должен содержать</w:t>
      </w:r>
    </w:p>
    <w:p>
      <w:r>
        <w:rPr>
          <w:b/>
        </w:rPr>
        <w:t xml:space="preserve">14. </w:t>
      </w:r>
      <w:r>
        <w:t>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r>
        <w:rPr>
          <w:b/>
        </w:rPr>
        <w:t xml:space="preserve">15. </w:t>
      </w:r>
      <w:r>
        <w:t>Не позднее одного рабочего дня со дня, следующего за днем получения информации и документов в соответствии с пунктом 1 части 14 настоящей статьи</w:t>
      </w:r>
    </w:p>
    <w:p>
      <w:r>
        <w:rPr>
          <w:b/>
        </w:rPr>
        <w:t xml:space="preserve">16. </w:t>
      </w:r>
      <w:r>
        <w:t>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r>
        <w:rPr>
          <w:b/>
        </w:rPr>
        <w:t xml:space="preserve">17. </w:t>
      </w:r>
      <w:r>
        <w:t>Протокол подведения итогов определения поставщика (подрядчика, исполнителя) должен содержать следующую информацию</w:t>
      </w:r>
    </w:p>
    <w:p>
      <w:r>
        <w:rPr>
          <w:b/>
        </w:rPr>
        <w:t xml:space="preserve">18. </w:t>
      </w:r>
      <w:r>
        <w:t>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
        <w:rPr>
          <w:b/>
        </w:rPr>
        <w:t xml:space="preserve">19. </w:t>
      </w:r>
      <w:r>
        <w:t>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
        <w:rPr>
          <w:b/>
        </w:rPr>
        <w:t xml:space="preserve">20. </w:t>
      </w:r>
      <w:r>
        <w:t>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2 - 4 и 7 статьи 52 настоящего Федерального закона</w:t>
      </w:r>
    </w:p>
    <w:p>
      <w:r>
        <w:rPr>
          <w:b/>
        </w:rPr>
        <w:t xml:space="preserve">2. </w:t>
      </w:r>
      <w:r>
        <w:t>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
        <w:rPr>
          <w:b/>
        </w:rPr>
        <w:t xml:space="preserve">2. </w:t>
      </w:r>
      <w:r>
        <w:t>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
        <w:rPr>
          <w:b/>
        </w:rPr>
        <w:t xml:space="preserve">5. </w:t>
      </w:r>
      <w:r>
        <w:t>обеспечение заявки на участие в закупке предоставляется одним из следующих способов:</w:t>
      </w:r>
    </w:p>
    <w:p>
      <w:r>
        <w:rPr>
          <w:b/>
        </w:rPr>
        <w:t xml:space="preserve">5. </w:t>
      </w:r>
      <w:r>
        <w:t>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
        <w:rPr>
          <w:b/>
        </w:rPr>
        <w:t xml:space="preserve">5. </w:t>
      </w:r>
      <w:r>
        <w:t>в случае предоставления обеспечения заявки на участие в закупке в виде денежных средств:</w:t>
      </w:r>
    </w:p>
    <w:p>
      <w:r>
        <w:rPr>
          <w:b/>
        </w:rPr>
        <w:t xml:space="preserve">5. </w:t>
      </w:r>
      <w:r>
        <w:t>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
        <w:rPr>
          <w:b/>
        </w:rPr>
        <w:t xml:space="preserve">5. </w:t>
      </w:r>
      <w:r>
        <w:t>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
        <w:rPr>
          <w:b/>
        </w:rPr>
        <w:t xml:space="preserve">5. </w:t>
      </w:r>
      <w:r>
        <w:t>путем предоставления независимой гарантии, соответствующей требованиям статьи 45 настоящего Федерального закона</w:t>
      </w:r>
    </w:p>
    <w:p>
      <w:r>
        <w:rPr>
          <w:b/>
        </w:rPr>
        <w:t xml:space="preserve">5. </w:t>
      </w:r>
      <w:r>
        <w:t>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
        <w:rPr>
          <w:b/>
        </w:rPr>
        <w:t xml:space="preserve">5. </w:t>
      </w:r>
      <w:r>
        <w:t>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
        <w:rPr>
          <w:b/>
        </w:rPr>
        <w:t xml:space="preserve">5. </w:t>
      </w:r>
      <w:r>
        <w:t>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
        <w:rPr>
          <w:b/>
        </w:rPr>
        <w:t xml:space="preserve">5. </w:t>
      </w:r>
      <w:r>
        <w:t>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r>
        <w:rPr>
          <w:b/>
        </w:rPr>
        <w:t xml:space="preserve">9. </w:t>
      </w:r>
      <w:r>
        <w:t>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
        <w:rPr>
          <w:b/>
        </w:rPr>
        <w:t xml:space="preserve">9. </w:t>
      </w:r>
      <w:r>
        <w:t>перевод в случаях, предусмотренных настоящей статьей, заблокированных денежных средств в размере обеспечения соответствующей заявки:</w:t>
      </w:r>
    </w:p>
    <w:p>
      <w:r>
        <w:rPr>
          <w:b/>
        </w:rPr>
        <w:t xml:space="preserve">9. </w:t>
      </w:r>
      <w:r>
        <w:t>на счет, на котором в соответствии с законодательством Российской Федерации учитываются операции со средствами, поступающими заказчику</w:t>
      </w:r>
    </w:p>
    <w:p>
      <w:r>
        <w:rPr>
          <w:b/>
        </w:rPr>
        <w:t xml:space="preserve">9. </w:t>
      </w:r>
      <w:r>
        <w:t>в соответствующий бюджет бюджетной системы Российской Федерации</w:t>
      </w:r>
    </w:p>
    <w:p>
      <w:r>
        <w:rPr>
          <w:b/>
        </w:rPr>
        <w:t xml:space="preserve">10. </w:t>
      </w:r>
      <w:r>
        <w:t>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
        <w:rPr>
          <w:b/>
        </w:rPr>
        <w:t xml:space="preserve">10. </w:t>
      </w:r>
      <w:r>
        <w:t>отзыв заявки участником закупки в соответствии с настоящим Федеральным законом</w:t>
      </w:r>
    </w:p>
    <w:p>
      <w:r>
        <w:rPr>
          <w:b/>
        </w:rPr>
        <w:t xml:space="preserve">10. </w:t>
      </w:r>
      <w:r>
        <w:t>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
        <w:rPr>
          <w:b/>
        </w:rPr>
        <w:t xml:space="preserve">10. </w:t>
      </w:r>
      <w:r>
        <w:t>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
        <w:rPr>
          <w:b/>
        </w:rPr>
        <w:t xml:space="preserve">10. </w:t>
      </w:r>
      <w:r>
        <w:t>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
        <w:rPr>
          <w:b/>
        </w:rPr>
        <w:t xml:space="preserve">10. </w:t>
      </w:r>
      <w:r>
        <w:t>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
        <w:rPr>
          <w:b/>
        </w:rPr>
        <w:t xml:space="preserve">10. </w:t>
      </w:r>
      <w:r>
        <w:t>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
        <w:rPr>
          <w:b/>
        </w:rPr>
        <w:t xml:space="preserve">14. </w:t>
      </w:r>
      <w:r>
        <w:t>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
        <w:rPr>
          <w:b/>
        </w:rPr>
        <w:t xml:space="preserve">14. </w:t>
      </w:r>
      <w:r>
        <w:t>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
        <w:rPr>
          <w:b/>
        </w:rPr>
        <w:t xml:space="preserve">14. </w:t>
      </w:r>
      <w:r>
        <w:t>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
        <w:rPr>
          <w:b/>
        </w:rPr>
        <w:t xml:space="preserve">15. </w:t>
      </w:r>
      <w:r>
        <w:t>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w:t>
      </w:r>
    </w:p>
    <w:p>
      <w:r>
        <w:rPr>
          <w:b/>
        </w:rPr>
        <w:t xml:space="preserve">15. </w:t>
      </w:r>
      <w:r>
        <w:t>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r>
        <w:rPr>
          <w:b/>
        </w:rPr>
        <w:t xml:space="preserve">16. </w:t>
      </w:r>
      <w:r>
        <w:t>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
        <w:rPr>
          <w:b/>
        </w:rPr>
        <w:t xml:space="preserve">16. </w:t>
      </w:r>
      <w:r>
        <w:t>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
        <w:rPr>
          <w:b/>
        </w:rPr>
        <w:t xml:space="preserve">16. </w:t>
      </w:r>
      <w:r>
        <w:t>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
        <w:rPr>
          <w:b/>
        </w:rPr>
        <w:t xml:space="preserve">16. </w:t>
      </w:r>
      <w:r>
        <w:t>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
        <w:rPr>
          <w:b/>
        </w:rPr>
        <w:t xml:space="preserve">18. </w:t>
      </w:r>
      <w:r>
        <w:t>в статье 45:</w:t>
      </w:r>
    </w:p>
    <w:p>
      <w:r>
        <w:rPr>
          <w:b/>
        </w:rPr>
        <w:t xml:space="preserve">18. </w:t>
      </w:r>
      <w:r>
        <w:t>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
        <w:rPr>
          <w:b/>
        </w:rPr>
        <w:t xml:space="preserve">18. </w:t>
      </w:r>
      <w:r>
        <w:t>государственной корпорацией развития "ВЭБ.РФ"</w:t>
      </w:r>
    </w:p>
    <w:p>
      <w:r>
        <w:rPr>
          <w:b/>
        </w:rPr>
        <w:t xml:space="preserve">18. </w:t>
      </w:r>
      <w:r>
        <w:t>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r>
        <w:rPr>
          <w:b/>
        </w:rPr>
        <w:t xml:space="preserve">18. </w:t>
      </w:r>
      <w:r>
        <w:t>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
        <w:rPr>
          <w:b/>
        </w:rPr>
        <w:t xml:space="preserve">18. </w:t>
      </w:r>
      <w:r>
        <w:t>в части 1 статьи 46 слово "Проведение" заменить словами "При применении конкурентных способов проведение", слова "окончательных предложений," и слова "окончательного предложения," исключить</w:t>
      </w:r>
    </w:p>
    <w:p>
      <w:r>
        <w:rPr>
          <w:b/>
        </w:rPr>
        <w:t xml:space="preserve">18. </w:t>
      </w:r>
      <w:r>
        <w:t>в главе 3:</w:t>
      </w:r>
    </w:p>
    <w:p>
      <w:r>
        <w:rPr>
          <w:b/>
        </w:rPr>
        <w:t xml:space="preserve">18. </w:t>
      </w:r>
      <w:r>
        <w:t>в наименовании слово "банковской" заменить словом "независимой", слово "банковских" заменить словом "независимых"</w:t>
      </w:r>
    </w:p>
    <w:p>
      <w:r>
        <w:rPr>
          <w:b/>
        </w:rPr>
        <w:t xml:space="preserve">18. </w:t>
      </w:r>
      <w:r>
        <w:t>часть 1 изложить в следующей редакции: "1. Заказчики в качестве обеспечения заявок, исполнения контрактов, гарантийных обязательств принимают независимые гарантии, выданные:</w:t>
      </w:r>
    </w:p>
    <w:p>
      <w:r>
        <w:rPr>
          <w:b/>
        </w:rPr>
        <w:t xml:space="preserve">18. </w:t>
      </w:r>
      <w:r>
        <w:t>в части 11 слова "размеру собственных средств (капитала) банка и" исключить</w:t>
      </w:r>
    </w:p>
    <w:p>
      <w:r>
        <w:rPr>
          <w:b/>
        </w:rPr>
        <w:t xml:space="preserve">18. </w:t>
      </w:r>
      <w:r>
        <w:t>в части 13 слово "банковскими" заменить словом "независимыми"</w:t>
      </w:r>
    </w:p>
    <w:p>
      <w:r>
        <w:rPr>
          <w:b/>
        </w:rPr>
        <w:t xml:space="preserve">18. </w:t>
      </w:r>
      <w:r>
        <w:t>дополнить частью 17 следующего содержания: "17.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
        <w:rPr>
          <w:b/>
        </w:rPr>
        <w:t xml:space="preserve">18. </w:t>
      </w:r>
      <w:r>
        <w:t>в части 2: в абзаце первом слово "Банковская" заменить словом "Независимая"; в пункте 1 слово "банковской" заменить словом "независимой", дополнить словами ", а также идентификационный код закупки, при осуществлении которой предоставляется такая независимая гарантия"; в пункте 2 слово "банковской" заменить словом "независимой"; в пункте 4 слово "банковской" заменить словом "независимой"; в пункте 5 слово "банковской" заменить словом "независимой"; в пункте 6 слово "банковской" заменить словом "независимой"; в пункте 7 слово "банку" заменить словом "гаранту", слово "банковской" заменить словом "независимой"</w:t>
      </w:r>
    </w:p>
    <w:p>
      <w:r>
        <w:rPr>
          <w:b/>
        </w:rPr>
        <w:t xml:space="preserve">18. </w:t>
      </w:r>
      <w:r>
        <w:t>в части 3 слова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заменить словом "независимую", после слова "гаранта" дополнить словами "при отсутствии оснований для отказа в удовлетворении требования бенефициара, предусмотренных Гражданским кодексом Российской Федерации", слово "пять" заменить словом "десять", слова "банковской гарантии, направленное до окончания срока действия банковской гарантии" заменить словами "независимой гарантии, направленное до окончания срока ее действия"</w:t>
      </w:r>
    </w:p>
    <w:p>
      <w:r>
        <w:rPr>
          <w:b/>
        </w:rPr>
        <w:t xml:space="preserve">18. </w:t>
      </w:r>
      <w:r>
        <w:t>в части 31 слово "банковской" заменить словом "независимой"</w:t>
      </w:r>
    </w:p>
    <w:p>
      <w:r>
        <w:rPr>
          <w:b/>
        </w:rPr>
        <w:t xml:space="preserve">18. </w:t>
      </w:r>
      <w:r>
        <w:t>в части 4 слово "банковской" заменить словом "независимой"</w:t>
      </w:r>
    </w:p>
    <w:p>
      <w:r>
        <w:rPr>
          <w:b/>
        </w:rPr>
        <w:t xml:space="preserve">18. </w:t>
      </w:r>
      <w:r>
        <w:t>в части 5 слово "банковскую" заменить словом "независимую", дополнить словами ", если настоящим Федеральным законом не установлено иное"; л) в части 6: в абзаце первом слово "банковской" заменить словом "независимой"; в пункте 1 слово "банковской" заменить словом "независимой", слово "банковских" заменить словом "независимых"; в пункте 2 слово "банковской" заменить словом "независимой", слова "условиям, указанным в частях 2 и 3" заменить словами "требованиям, предусмотренным частями 2, 3 и 82"; в пункте 3 слово "банковской" заменить словом "независимой", слова "принять участие в определении поставщика (подрядчика, исполнителя)" исключить, после слов "документации о закупке" дополнить словами "(в случае, если настоящим Федеральным законом предусмотрена документация о закупке)"; м) в части 7 слово "банковской" заменить словом "независимой", слово "банковскую" заменить словом "независимую", дополнить словами ",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 н) в части 8 слово "Банковская" заменить словом "Независимая", слово "банковских" заменить словом "независимых", второе предложение изложить в следующей редакции: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слово "банк" заменить словом "гарант"; о) в части 81 слово "банковских" заменить словом "независимых", слова "товаров, работ, услуг, сведения о которых составляют государственную тайну" заменить словами "в случае, предусмотренном пунктом 1 части 11 статьи 24 настоящего Федерального закона"; п) в части 82 слово "банковской" заменить словом "независимой", слово "банковских" заменить словом "независимых"; р) в части 9: в абзаце первом слово "банковских" заменить словом "независимых"; в пункте 1 слова "банка, являющегося гарантом" заменить словом "гаранта"; в пункте 3 слово "банковской" заменить словом "независимой"; в пункте 4 слово "банковской" заменить словом "независимой"; пункт 5 признать утратившим силу; с) в части 11 слова "Банк, выдавший банковскую гарантию," заменить словом "Гарант", слова "ее выдачи" заменить словами "выдачи независимой гарантии", слово "банковской" заменить словом "независимой", слово "банковских" заменить словом "независимых"; т) в части 12 слово "банковской" заменить словом "независимой", слово "банковскую" заменить словом "независимую"; у) дополнить частью 13 следующего содержания: "13.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
        <w:rPr>
          <w:b/>
        </w:rPr>
        <w:t xml:space="preserve">18. </w:t>
      </w:r>
      <w:r>
        <w:t>наименование параграфа 2 изложить в следующей редакции: "§2. Определение поставщика (подрядчика, исполнителя) путем применения открытых конкурентных способов"</w:t>
      </w:r>
    </w:p>
    <w:p>
      <w:r>
        <w:rPr>
          <w:b/>
        </w:rPr>
        <w:t xml:space="preserve">18. </w:t>
      </w:r>
      <w:r>
        <w:t>статьи 48 - 52 изложить в следующей редакции: "Статья 48. Проведение электронного конкурса 1. Электронный конкурс начинается с размещения в единой информационной системе извещения об осуществлении закупки</w:t>
      </w:r>
    </w:p>
    <w:p>
      <w:r>
        <w:rPr>
          <w:b/>
        </w:rPr>
        <w:t xml:space="preserve">3. </w:t>
      </w:r>
      <w:r>
        <w:t>члены комиссии по осуществлению закупок:</w:t>
      </w:r>
    </w:p>
    <w:p>
      <w:r>
        <w:rPr>
          <w:b/>
        </w:rPr>
        <w:t xml:space="preserve">3. </w:t>
      </w:r>
      <w:r>
        <w:t>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
        <w:rPr>
          <w:b/>
        </w:rPr>
        <w:t xml:space="preserve">3. </w:t>
      </w:r>
      <w:r>
        <w:t>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
        <w:rPr>
          <w:b/>
        </w:rPr>
        <w:t xml:space="preserve">3. </w:t>
      </w:r>
      <w:r>
        <w:t>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
        <w:rPr>
          <w:b/>
        </w:rPr>
        <w:t xml:space="preserve">4. </w:t>
      </w:r>
      <w:r>
        <w:t>научно-исследовательских, опытно-конструкторских и технологических работ</w:t>
      </w:r>
    </w:p>
    <w:p>
      <w:r>
        <w:rPr>
          <w:b/>
        </w:rPr>
        <w:t xml:space="preserve">4. </w:t>
      </w:r>
      <w:r>
        <w:t>на создание произведения литературы или искусства</w:t>
      </w:r>
    </w:p>
    <w:p>
      <w:r>
        <w:rPr>
          <w:b/>
        </w:rPr>
        <w:t xml:space="preserve">4. </w:t>
      </w:r>
      <w:r>
        <w:t>работ по сохранению объектов культурного наследия (памятников истории и культуры) народов Российской Федерации</w:t>
      </w:r>
    </w:p>
    <w:p>
      <w:r>
        <w:rPr>
          <w:b/>
        </w:rPr>
        <w:t xml:space="preserve">4. </w:t>
      </w:r>
      <w:r>
        <w:t>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
        <w:rPr>
          <w:b/>
        </w:rPr>
        <w:t xml:space="preserve">4. </w:t>
      </w:r>
      <w:r>
        <w:t>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
        <w:rPr>
          <w:b/>
        </w:rPr>
        <w:t xml:space="preserve">5. </w:t>
      </w:r>
      <w:r>
        <w:t>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r>
        <w:rPr>
          <w:b/>
        </w:rPr>
        <w:t xml:space="preserve">5. </w:t>
      </w:r>
      <w:r>
        <w:t>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r>
        <w:rPr>
          <w:b/>
        </w:rPr>
        <w:t xml:space="preserve">5. </w:t>
      </w:r>
      <w:r>
        <w:t>выявления недостоверной информации, содержащейся в первой части заявки на участие в закупке</w:t>
      </w:r>
    </w:p>
    <w:p>
      <w:r>
        <w:rPr>
          <w:b/>
        </w:rPr>
        <w:t xml:space="preserve">6. </w:t>
      </w:r>
      <w:r>
        <w:t>дату рассмотрения и оценки первых частей заявок на участие в закупке, идентификационные номера таких заявок</w:t>
      </w:r>
    </w:p>
    <w:p>
      <w:r>
        <w:rPr>
          <w:b/>
        </w:rPr>
        <w:t xml:space="preserve">6. </w:t>
      </w:r>
      <w:r>
        <w:t>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
        <w:rPr>
          <w:b/>
        </w:rPr>
        <w:t xml:space="preserve">6. </w:t>
      </w:r>
      <w:r>
        <w:t>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
        <w:rPr>
          <w:b/>
        </w:rPr>
        <w:t xml:space="preserve">6. </w:t>
      </w:r>
      <w:r>
        <w:t>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
        <w:rPr>
          <w:b/>
        </w:rPr>
        <w:t xml:space="preserve">6. </w:t>
      </w:r>
      <w:r>
        <w:t>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
        <w:rPr>
          <w:b/>
        </w:rPr>
        <w:t xml:space="preserve">7. </w:t>
      </w:r>
      <w:r>
        <w:t>предусмотренную пунктами 2 и 3 части 6 настоящей статьи в отношении первой части заявки на участие в закупке такого участника закупки</w:t>
      </w:r>
    </w:p>
    <w:p>
      <w:r>
        <w:rPr>
          <w:b/>
        </w:rPr>
        <w:t xml:space="preserve">7. </w:t>
      </w:r>
      <w:r>
        <w:t>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
        <w:rPr>
          <w:b/>
        </w:rPr>
        <w:t xml:space="preserve">7. </w:t>
      </w:r>
      <w:r>
        <w:t>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статьей 14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
        <w:rPr>
          <w:b/>
        </w:rPr>
        <w:t xml:space="preserve">7. </w:t>
      </w:r>
      <w:r>
        <w:t>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
        <w:rPr>
          <w:b/>
        </w:rPr>
        <w:t xml:space="preserve">10. </w:t>
      </w:r>
      <w:r>
        <w:t>формирует протокол подачи таких предложений, содержащий:</w:t>
      </w:r>
    </w:p>
    <w:p>
      <w:r>
        <w:rPr>
          <w:b/>
        </w:rPr>
        <w:t xml:space="preserve">10. </w:t>
      </w:r>
      <w:r>
        <w:t>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
        <w:rPr>
          <w:b/>
        </w:rPr>
        <w:t xml:space="preserve">10. </w:t>
      </w:r>
      <w:r>
        <w:t>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
        <w:rPr>
          <w:b/>
        </w:rPr>
        <w:t xml:space="preserve">10. </w:t>
      </w:r>
      <w:r>
        <w:t>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
        <w:rPr>
          <w:b/>
        </w:rPr>
        <w:t xml:space="preserve">11. </w:t>
      </w:r>
      <w:r>
        <w:t>члены комиссии по осуществлению закупок:</w:t>
      </w:r>
    </w:p>
    <w:p>
      <w:r>
        <w:rPr>
          <w:b/>
        </w:rPr>
        <w:t xml:space="preserve">11. </w:t>
      </w:r>
      <w:r>
        <w:t>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
        <w:rPr>
          <w:b/>
        </w:rPr>
        <w:t xml:space="preserve">11. </w:t>
      </w:r>
      <w:r>
        <w:t>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
        <w:rPr>
          <w:b/>
        </w:rPr>
        <w:t xml:space="preserve">11. </w:t>
      </w:r>
      <w:r>
        <w:t>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
        <w:rPr>
          <w:b/>
        </w:rPr>
        <w:t xml:space="preserve">12. </w:t>
      </w:r>
      <w:r>
        <w:t>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
        <w:rPr>
          <w:b/>
        </w:rPr>
        <w:t xml:space="preserve">12. </w:t>
      </w:r>
      <w:r>
        <w:t>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
        <w:rPr>
          <w:b/>
        </w:rPr>
        <w:t xml:space="preserve">12. </w:t>
      </w:r>
      <w:r>
        <w:t>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w:t>
      </w:r>
    </w:p>
    <w:p>
      <w:r>
        <w:rPr>
          <w:b/>
        </w:rPr>
        <w:t xml:space="preserve">12. </w:t>
      </w:r>
      <w:r>
        <w:t>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
        <w:rPr>
          <w:b/>
        </w:rPr>
        <w:t xml:space="preserve">12. </w:t>
      </w:r>
      <w:r>
        <w:t>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
        <w:rPr>
          <w:b/>
        </w:rPr>
        <w:t xml:space="preserve">12. </w:t>
      </w:r>
      <w:r>
        <w:t>выявления отнесения участника закупки к организациям, предусмотренным пунктом 4 статьи 2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
        <w:rPr>
          <w:b/>
        </w:rPr>
        <w:t xml:space="preserve">12. </w:t>
      </w:r>
      <w:r>
        <w:t>предусмотренных частью 6 статьи 45 настоящего Федерального закона</w:t>
      </w:r>
    </w:p>
    <w:p>
      <w:r>
        <w:rPr>
          <w:b/>
        </w:rPr>
        <w:t xml:space="preserve">12. </w:t>
      </w:r>
      <w:r>
        <w:t>выявления недостоверной информации, содержащейся в заявке на участие в закупке</w:t>
      </w:r>
    </w:p>
    <w:p>
      <w:r>
        <w:rPr>
          <w:b/>
        </w:rPr>
        <w:t xml:space="preserve">12. </w:t>
      </w:r>
      <w:r>
        <w:t>указания информации о предложении участника закупки, предусмотренном пунктом 3 или пунктом 4 части 1 статьи 43 настоящего Федерального закона</w:t>
      </w:r>
    </w:p>
    <w:p>
      <w:r>
        <w:rPr>
          <w:b/>
        </w:rPr>
        <w:t xml:space="preserve">13. </w:t>
      </w:r>
      <w:r>
        <w:t>дату рассмотрения и оценки вторых частей заявок на участие в закупке, идентификационные номера таких заявок</w:t>
      </w:r>
    </w:p>
    <w:p>
      <w:r>
        <w:rPr>
          <w:b/>
        </w:rPr>
        <w:t xml:space="preserve">13. </w:t>
      </w:r>
      <w:r>
        <w:t>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
        <w:rPr>
          <w:b/>
        </w:rPr>
        <w:t xml:space="preserve">13. </w:t>
      </w:r>
      <w:r>
        <w:t>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
        <w:rPr>
          <w:b/>
        </w:rPr>
        <w:t xml:space="preserve">13. </w:t>
      </w:r>
      <w:r>
        <w:t>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
        <w:rPr>
          <w:b/>
        </w:rPr>
        <w:t xml:space="preserve">13. </w:t>
      </w:r>
      <w:r>
        <w:t>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
        <w:rPr>
          <w:b/>
        </w:rPr>
        <w:t xml:space="preserve">14. </w:t>
      </w:r>
      <w:r>
        <w:t>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r>
        <w:rPr>
          <w:b/>
        </w:rPr>
        <w:t xml:space="preserve">14. </w:t>
      </w:r>
      <w:r>
        <w:t>размещает протоколы, предусмотренные частями 6 и 13 настоящей статьи, в единой информационной системе и на электронной площадке</w:t>
      </w:r>
    </w:p>
    <w:p>
      <w:r>
        <w:rPr>
          <w:b/>
        </w:rPr>
        <w:t xml:space="preserve">15. </w:t>
      </w:r>
      <w:r>
        <w:t>члены комиссии по осуществлению закупок:</w:t>
      </w:r>
    </w:p>
    <w:p>
      <w:r>
        <w:rPr>
          <w:b/>
        </w:rPr>
        <w:t xml:space="preserve">15. </w:t>
      </w:r>
      <w:r>
        <w:t>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
        <w:rPr>
          <w:b/>
        </w:rPr>
        <w:t xml:space="preserve">15. </w:t>
      </w:r>
      <w:r>
        <w:t>осуществляют оценку ценовых предложений по критерию, предусмотренному пунктом 1 части 1 статьи 32 настоящего Федерального закона</w:t>
      </w:r>
    </w:p>
    <w:p>
      <w:r>
        <w:rPr>
          <w:b/>
        </w:rPr>
        <w:t xml:space="preserve">15. </w:t>
      </w:r>
      <w:r>
        <w:t>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
        <w:rPr>
          <w:b/>
        </w:rPr>
        <w:t xml:space="preserve">16. </w:t>
      </w:r>
      <w:r>
        <w:t>в единой информационной системе и на электронной площадке - протокол подведения итогов определения поставщика (подрядчика, исполнителя)</w:t>
      </w:r>
    </w:p>
    <w:p>
      <w:r>
        <w:rPr>
          <w:b/>
        </w:rPr>
        <w:t xml:space="preserve">16. </w:t>
      </w:r>
      <w:r>
        <w:t>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
        <w:rPr>
          <w:b/>
        </w:rPr>
        <w:t xml:space="preserve">17. </w:t>
      </w:r>
      <w:r>
        <w:t>дату подведения итогов определения поставщика (подрядчика, исполнителя), идентификационные номера заявок на участие в закупке</w:t>
      </w:r>
    </w:p>
    <w:p>
      <w:r>
        <w:rPr>
          <w:b/>
        </w:rPr>
        <w:t xml:space="preserve">17. </w:t>
      </w:r>
      <w:r>
        <w:t>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
        <w:rPr>
          <w:b/>
        </w:rPr>
        <w:t xml:space="preserve">17. </w:t>
      </w:r>
      <w:r>
        <w:t>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
        <w:rPr>
          <w:b/>
        </w:rPr>
        <w:t xml:space="preserve">17. </w:t>
      </w:r>
      <w:r>
        <w:t>порядковые номера, присвоенные в соответствии с настоящим Федеральным законом заявкам на участие в закупке</w:t>
      </w:r>
    </w:p>
    <w:p>
      <w:r>
        <w:rPr>
          <w:b/>
        </w:rPr>
        <w:t xml:space="preserve">17. </w:t>
      </w:r>
      <w:r>
        <w:t>о заключении контракта по цене, увеличенной в соответствии со статьями 28 и 29 настоящего Федерального закона</w:t>
      </w:r>
    </w:p>
    <w:p>
      <w:r>
        <w:rPr>
          <w:b/>
        </w:rPr>
        <w:t xml:space="preserve">17. </w:t>
      </w:r>
      <w:r>
        <w:t>о решении каждого члена комиссии по осуществлению закупок в отношении каждой заявки на участие в закупке</w:t>
      </w:r>
    </w:p>
    <w:p>
      <w:r>
        <w:rPr>
          <w:b/>
        </w:rPr>
        <w:t xml:space="preserve">17. </w:t>
      </w:r>
      <w:r>
        <w:t>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p>
      <w:r>
        <w:rPr>
          <w:b/>
        </w:rPr>
        <w:t xml:space="preserve">19. </w:t>
      </w:r>
      <w:r>
        <w:t>заявка состоит из второй и третьей частей. Вторая часть должна также содержать информацию, предусмотренную подпунктом "б" пункта 2 части 1 статьи 43 настоящего Федерального закона. Положения частей 3 - 10 настоящей статьи не применяются</w:t>
      </w:r>
    </w:p>
    <w:p>
      <w:r>
        <w:rPr>
          <w:b/>
        </w:rPr>
        <w:t xml:space="preserve">19. </w:t>
      </w:r>
      <w:r>
        <w:t>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r>
        <w:rPr>
          <w:b/>
        </w:rPr>
        <w:t xml:space="preserve">19. </w:t>
      </w:r>
      <w:r>
        <w:t>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
        <w:rPr>
          <w:b/>
        </w:rPr>
        <w:t xml:space="preserve">19. </w:t>
      </w:r>
      <w:r>
        <w:t>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r>
        <w:rPr>
          <w:b/>
        </w:rPr>
        <w:t>Статья 49. Проведение электронного аукциона</w:t>
      </w:r>
    </w:p>
    <w:p>
      <w:r>
        <w:rPr>
          <w:b/>
        </w:rPr>
        <w:t xml:space="preserve">1. </w:t>
      </w:r>
      <w:r>
        <w:t>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
        <w:rPr>
          <w:b/>
        </w:rPr>
        <w:t xml:space="preserve">2. </w:t>
      </w:r>
      <w:r>
        <w:t>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w:t>
      </w:r>
    </w:p>
    <w:p>
      <w:r>
        <w:rPr>
          <w:b/>
        </w:rPr>
        <w:t xml:space="preserve">3. </w:t>
      </w:r>
      <w:r>
        <w:t>Подача ценовых предложений проводится в следующем порядке</w:t>
      </w:r>
    </w:p>
    <w:p>
      <w:r>
        <w:rPr>
          <w:b/>
        </w:rPr>
        <w:t xml:space="preserve">4. </w:t>
      </w:r>
      <w:r>
        <w:t>Не позднее одного часа с момента завершения процедуры подачи ценовых предложений оператор электронной площадки</w:t>
      </w:r>
    </w:p>
    <w:p>
      <w:r>
        <w:rPr>
          <w:b/>
        </w:rPr>
        <w:t xml:space="preserve">5. </w:t>
      </w:r>
      <w:r>
        <w:t>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
        <w:rPr>
          <w:b/>
        </w:rPr>
        <w:t xml:space="preserve">6. </w:t>
      </w:r>
      <w:r>
        <w:t>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r>
        <w:rPr>
          <w:b/>
        </w:rPr>
        <w:t xml:space="preserve">7. </w:t>
      </w:r>
      <w:r>
        <w:t>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
        <w:rPr>
          <w:b/>
        </w:rPr>
        <w:t xml:space="preserve">8. </w:t>
      </w:r>
      <w:r>
        <w:t>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
        <w:rPr>
          <w:b/>
        </w:rPr>
        <w:t xml:space="preserve">9. </w:t>
      </w:r>
      <w:r>
        <w:t>Если электронный аукцион признан несостоявшимся в случаях, предусмотренных частью 1 статьи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r>
        <w:rPr>
          <w:b/>
        </w:rPr>
        <w:t xml:space="preserve">3. </w:t>
      </w:r>
      <w:r>
        <w:t>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w:t>
      </w:r>
    </w:p>
    <w:p>
      <w:r>
        <w:rPr>
          <w:b/>
        </w:rPr>
        <w:t xml:space="preserve">3. </w:t>
      </w:r>
      <w:r>
        <w:t>не допускается подача участником закупки ценового предложения:</w:t>
      </w:r>
    </w:p>
    <w:p>
      <w:r>
        <w:rPr>
          <w:b/>
        </w:rPr>
        <w:t xml:space="preserve">3. </w:t>
      </w:r>
      <w:r>
        <w:t>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r>
        <w:rPr>
          <w:b/>
        </w:rPr>
        <w:t xml:space="preserve">3. </w:t>
      </w:r>
      <w:r>
        <w:t>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
        <w:rPr>
          <w:b/>
        </w:rPr>
        <w:t xml:space="preserve">3. </w:t>
      </w:r>
      <w:r>
        <w:t>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
        <w:rPr>
          <w:b/>
        </w:rPr>
        <w:t xml:space="preserve">3. </w:t>
      </w:r>
      <w:r>
        <w:t>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r>
        <w:rPr>
          <w:b/>
        </w:rPr>
        <w:t xml:space="preserve">3. </w:t>
      </w:r>
      <w:r>
        <w:t>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
        <w:rPr>
          <w:b/>
        </w:rPr>
        <w:t xml:space="preserve">3. </w:t>
      </w:r>
      <w:r>
        <w:t>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
        <w:rPr>
          <w:b/>
        </w:rPr>
        <w:t xml:space="preserve">3. </w:t>
      </w:r>
      <w:r>
        <w:t>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
        <w:rPr>
          <w:b/>
        </w:rPr>
        <w:t xml:space="preserve">3. </w:t>
      </w:r>
      <w:r>
        <w:t>равного нулю</w:t>
      </w:r>
    </w:p>
    <w:p>
      <w:r>
        <w:rPr>
          <w:b/>
        </w:rPr>
        <w:t xml:space="preserve">3. </w:t>
      </w:r>
      <w:r>
        <w:t>равного ранее поданному таким участником ценовому предложению или превышающего его</w:t>
      </w:r>
    </w:p>
    <w:p>
      <w:r>
        <w:rPr>
          <w:b/>
        </w:rPr>
        <w:t xml:space="preserve">3. </w:t>
      </w:r>
      <w:r>
        <w:t>которое ниже, чем текущее минимальное ценовое предложение, сниженное в пределах "шага аукциона"</w:t>
      </w:r>
    </w:p>
    <w:p>
      <w:r>
        <w:rPr>
          <w:b/>
        </w:rPr>
        <w:t xml:space="preserve">3. </w:t>
      </w:r>
      <w:r>
        <w:t>которое ниже, чем текущее минимальное ценовое предложение, если оно подано таким участником закупки</w:t>
      </w:r>
    </w:p>
    <w:p>
      <w:r>
        <w:rPr>
          <w:b/>
        </w:rPr>
        <w:t xml:space="preserve">3. </w:t>
      </w:r>
      <w:r>
        <w:t>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
        <w:rPr>
          <w:b/>
        </w:rPr>
        <w:t xml:space="preserve">3. </w:t>
      </w:r>
      <w:r>
        <w:t>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r>
        <w:rPr>
          <w:b/>
        </w:rPr>
        <w:t xml:space="preserve">3. </w:t>
      </w:r>
      <w:r>
        <w:t>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
        <w:rPr>
          <w:b/>
        </w:rPr>
        <w:t xml:space="preserve">3. </w:t>
      </w:r>
      <w:r>
        <w:t>не допускается подача ценового предложения, размер которого превышает сто миллионов рублей</w:t>
      </w:r>
    </w:p>
    <w:p>
      <w:r>
        <w:rPr>
          <w:b/>
        </w:rPr>
        <w:t xml:space="preserve">4. </w:t>
      </w:r>
      <w:r>
        <w:t>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
        <w:rPr>
          <w:b/>
        </w:rPr>
        <w:t xml:space="preserve">4. </w:t>
      </w:r>
      <w:r>
        <w:t>формирует протокол подачи ценовых предложений, содержащий:</w:t>
      </w:r>
    </w:p>
    <w:p>
      <w:r>
        <w:rPr>
          <w:b/>
        </w:rPr>
        <w:t xml:space="preserve">4. </w:t>
      </w:r>
      <w:r>
        <w:t>размещает протокол, предусмотренный пунктом 2 настоящей части, в единой информационной системе и на электронной площадке</w:t>
      </w:r>
    </w:p>
    <w:p>
      <w:r>
        <w:rPr>
          <w:b/>
        </w:rPr>
        <w:t xml:space="preserve">4. </w:t>
      </w:r>
      <w:r>
        <w:t>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w:t>
      </w:r>
    </w:p>
    <w:p>
      <w:r>
        <w:rPr>
          <w:b/>
        </w:rPr>
        <w:t xml:space="preserve">4. </w:t>
      </w:r>
      <w:r>
        <w:t>дату, время начала и окончания проведения процедуры подачи ценовых предложений</w:t>
      </w:r>
    </w:p>
    <w:p>
      <w:r>
        <w:rPr>
          <w:b/>
        </w:rPr>
        <w:t xml:space="preserve">4. </w:t>
      </w:r>
      <w:r>
        <w:t>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
        <w:rPr>
          <w:b/>
        </w:rPr>
        <w:t xml:space="preserve">4. </w:t>
      </w:r>
      <w:r>
        <w:t>порядковые номера, присвоенные заявкам в соответствии с пунктом 1 настоящей части</w:t>
      </w:r>
    </w:p>
    <w:p>
      <w:r>
        <w:rPr>
          <w:b/>
        </w:rPr>
        <w:t xml:space="preserve">5. </w:t>
      </w:r>
      <w:r>
        <w:t>члены комиссии по осуществлению закупок:</w:t>
      </w:r>
    </w:p>
    <w:p>
      <w:r>
        <w:rPr>
          <w:b/>
        </w:rPr>
        <w:t xml:space="preserve">5. </w:t>
      </w:r>
      <w:r>
        <w:t>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
        <w:rPr>
          <w:b/>
        </w:rPr>
        <w:t xml:space="preserve">5. </w:t>
      </w:r>
      <w:r>
        <w:t>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
        <w:rPr>
          <w:b/>
        </w:rPr>
        <w:t xml:space="preserve">5. </w:t>
      </w:r>
      <w:r>
        <w:t>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
        <w:rPr>
          <w:b/>
        </w:rPr>
        <w:t xml:space="preserve">6. </w:t>
      </w:r>
      <w:r>
        <w:t>в единой информационной системе и на электронной площадке - протокол подведения итогов определения поставщика (подрядчика, исполнителя)</w:t>
      </w:r>
    </w:p>
    <w:p>
      <w:r>
        <w:rPr>
          <w:b/>
        </w:rPr>
        <w:t xml:space="preserve">6. </w:t>
      </w:r>
      <w:r>
        <w:t>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
        <w:rPr>
          <w:b/>
        </w:rPr>
        <w:t>Статья 50. Проведение электронного запроса котировок</w:t>
      </w:r>
    </w:p>
    <w:p>
      <w:r>
        <w:rPr>
          <w:b/>
        </w:rPr>
        <w:t xml:space="preserve">1. </w:t>
      </w:r>
      <w:r>
        <w:t>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
        <w:rPr>
          <w:b/>
        </w:rPr>
        <w:t xml:space="preserve">2. </w:t>
      </w:r>
      <w:r>
        <w:t>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
        <w:rPr>
          <w:b/>
        </w:rPr>
        <w:t xml:space="preserve">3. </w:t>
      </w:r>
      <w:r>
        <w:t>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
        <w:rPr>
          <w:b/>
        </w:rPr>
        <w:t xml:space="preserve">4. </w:t>
      </w:r>
      <w:r>
        <w:t>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r>
        <w:rPr>
          <w:b/>
        </w:rPr>
        <w:t xml:space="preserve">5. </w:t>
      </w:r>
      <w:r>
        <w:t>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
        <w:rPr>
          <w:b/>
        </w:rPr>
        <w:t xml:space="preserve">6. </w:t>
      </w:r>
      <w:r>
        <w:t>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r>
        <w:rPr>
          <w:b/>
        </w:rPr>
        <w:t xml:space="preserve">7. </w:t>
      </w:r>
      <w:r>
        <w:t>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закона</w:t>
      </w:r>
    </w:p>
    <w:p>
      <w:r>
        <w:rPr>
          <w:b/>
        </w:rPr>
        <w:t xml:space="preserve">3. </w:t>
      </w:r>
      <w:r>
        <w:t>члены комиссии по осуществлению закупок:</w:t>
      </w:r>
    </w:p>
    <w:p>
      <w:r>
        <w:rPr>
          <w:b/>
        </w:rPr>
        <w:t xml:space="preserve">3. </w:t>
      </w:r>
      <w:r>
        <w:t>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
        <w:rPr>
          <w:b/>
        </w:rPr>
        <w:t xml:space="preserve">3. </w:t>
      </w:r>
      <w:r>
        <w:t>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
        <w:rPr>
          <w:b/>
        </w:rPr>
        <w:t xml:space="preserve">3. </w:t>
      </w:r>
      <w:r>
        <w:t>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
        <w:rPr>
          <w:b/>
        </w:rPr>
        <w:t xml:space="preserve">4. </w:t>
      </w:r>
      <w:r>
        <w:t>в единой информационной системе и на электронной площадке - протокол подведения итогов определения поставщика (подрядчика, исполнителя)</w:t>
      </w:r>
    </w:p>
    <w:p>
      <w:r>
        <w:rPr>
          <w:b/>
        </w:rPr>
        <w:t xml:space="preserve">4. </w:t>
      </w:r>
      <w:r>
        <w:t>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
        <w:rPr>
          <w:b/>
        </w:rPr>
        <w:t xml:space="preserve">6. </w:t>
      </w:r>
      <w:r>
        <w:t>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
        <w:rPr>
          <w:b/>
        </w:rPr>
        <w:t xml:space="preserve">6. </w:t>
      </w:r>
      <w:r>
        <w:t>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r>
        <w:rPr>
          <w:b/>
        </w:rPr>
        <w:t xml:space="preserve">6. </w:t>
      </w:r>
      <w:r>
        <w:t>заказчик осуществляет действия, предусмотренные пунктом 1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
        <w:rPr>
          <w:b/>
        </w:rPr>
        <w:t xml:space="preserve">6. </w:t>
      </w:r>
      <w:r>
        <w:t>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r>
        <w:rPr>
          <w:b/>
        </w:rPr>
        <w:t>Статья 51. Заключение контракта по результатам электронной процедуры</w:t>
      </w:r>
    </w:p>
    <w:p>
      <w:r>
        <w:rPr>
          <w:b/>
        </w:rPr>
        <w:t xml:space="preserve">1. </w:t>
      </w:r>
      <w:r>
        <w:t>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
        <w:rPr>
          <w:b/>
        </w:rPr>
        <w:t xml:space="preserve">2. </w:t>
      </w:r>
      <w:r>
        <w:t>Не позднее двух рабочих дней, следующих за днем размещения в единой информационной системе протоколов, указанных в части 1 настоящей статьи</w:t>
      </w:r>
    </w:p>
    <w:p>
      <w:r>
        <w:rPr>
          <w:b/>
        </w:rPr>
        <w:t xml:space="preserve">3. </w:t>
      </w:r>
      <w:r>
        <w:t>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
        <w:rPr>
          <w:b/>
        </w:rPr>
        <w:t xml:space="preserve">4. </w:t>
      </w:r>
      <w:r>
        <w:t>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
        <w:rPr>
          <w:b/>
        </w:rPr>
        <w:t xml:space="preserve">5. </w:t>
      </w:r>
      <w:r>
        <w:t>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r>
        <w:rPr>
          <w:b/>
        </w:rPr>
        <w:t xml:space="preserve">6. </w:t>
      </w:r>
      <w:r>
        <w:t>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r>
        <w:rPr>
          <w:b/>
        </w:rPr>
        <w:t xml:space="preserve">7. </w:t>
      </w:r>
      <w:r>
        <w:t>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
        <w:rPr>
          <w:b/>
        </w:rPr>
        <w:t xml:space="preserve">8. </w:t>
      </w:r>
      <w:r>
        <w:t>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
        <w:rPr>
          <w:b/>
        </w:rPr>
        <w:t xml:space="preserve">2. </w:t>
      </w:r>
      <w:r>
        <w:t>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r>
        <w:rPr>
          <w:b/>
        </w:rPr>
        <w:t xml:space="preserve">2. </w:t>
      </w:r>
      <w:r>
        <w:t>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r>
        <w:rPr>
          <w:b/>
        </w:rPr>
        <w:t xml:space="preserve">2. </w:t>
      </w:r>
      <w:r>
        <w:t>информацию, предусмотренную частью 6 статьи 30, пунктами 1, 2, 5 - 8, 10, 17, 18 и 20 части 1 статьи 42 настоящего Федерального закона</w:t>
      </w:r>
    </w:p>
    <w:p>
      <w:r>
        <w:rPr>
          <w:b/>
        </w:rPr>
        <w:t xml:space="preserve">2. </w:t>
      </w:r>
      <w:r>
        <w:t>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r>
        <w:rPr>
          <w:b/>
        </w:rPr>
        <w:t xml:space="preserve">2. </w:t>
      </w:r>
      <w:r>
        <w:t>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
        <w:rPr>
          <w:b/>
        </w:rPr>
        <w:t xml:space="preserve">2. </w:t>
      </w:r>
      <w:r>
        <w:t>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
        <w:rPr>
          <w:b/>
        </w:rPr>
        <w:t xml:space="preserve">2. </w:t>
      </w:r>
      <w:r>
        <w:t>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
        <w:rPr>
          <w:b/>
        </w:rPr>
        <w:t xml:space="preserve">2. </w:t>
      </w:r>
      <w:r>
        <w:t>иные документы (при наличии)</w:t>
      </w:r>
    </w:p>
    <w:p>
      <w:r>
        <w:rPr>
          <w:b/>
        </w:rPr>
        <w:t xml:space="preserve">3. </w:t>
      </w:r>
      <w:r>
        <w:t>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
        <w:rPr>
          <w:b/>
        </w:rPr>
        <w:t xml:space="preserve">3. </w:t>
      </w:r>
      <w:r>
        <w:t>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
        <w:rPr>
          <w:b/>
        </w:rPr>
        <w:t xml:space="preserve">3. </w:t>
      </w:r>
      <w:r>
        <w:t>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r>
        <w:rPr>
          <w:b/>
        </w:rPr>
        <w:t xml:space="preserve">3. </w:t>
      </w:r>
      <w:r>
        <w:t>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r>
        <w:rPr>
          <w:b/>
        </w:rPr>
        <w:t xml:space="preserve">3. </w:t>
      </w:r>
      <w: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
        <w:rPr>
          <w:b/>
        </w:rPr>
        <w:t xml:space="preserve">3. </w:t>
      </w:r>
      <w:r>
        <w:t>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
        <w:rPr>
          <w:b/>
        </w:rPr>
        <w:t xml:space="preserve">3. </w:t>
      </w:r>
      <w:r>
        <w:t>несогласие заключить контракт, содержащий условия, предусмотренные пунктом 2 части 2 настоящей статьи</w:t>
      </w:r>
    </w:p>
    <w:p>
      <w:r>
        <w:rPr>
          <w:b/>
        </w:rPr>
        <w:t xml:space="preserve">4. </w:t>
      </w:r>
      <w:r>
        <w:t>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
        <w:rPr>
          <w:b/>
        </w:rPr>
        <w:t xml:space="preserve">4. </w:t>
      </w:r>
      <w:r>
        <w:t>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r>
        <w:rPr>
          <w:b/>
        </w:rPr>
        <w:t xml:space="preserve">4. </w:t>
      </w:r>
      <w:r>
        <w:t>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r>
        <w:rPr>
          <w:b/>
        </w:rPr>
        <w:t xml:space="preserve">6. </w:t>
      </w:r>
      <w:r>
        <w:t>такой участник закупки считается уклонившимся от заключения контракта</w:t>
      </w:r>
    </w:p>
    <w:p>
      <w:r>
        <w:rPr>
          <w:b/>
        </w:rPr>
        <w:t xml:space="preserve">6. </w:t>
      </w:r>
      <w:r>
        <w:t>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r>
        <w:rPr>
          <w:b/>
        </w:rPr>
        <w:t xml:space="preserve">6. </w:t>
      </w:r>
      <w:r>
        <w:t>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
        <w:rPr>
          <w:b/>
        </w:rPr>
        <w:t xml:space="preserve">6. </w:t>
      </w:r>
      <w:r>
        <w:t>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
        <w:rPr>
          <w:b/>
        </w:rPr>
        <w:t xml:space="preserve">6. </w:t>
      </w:r>
      <w:r>
        <w:t>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r>
        <w:rPr>
          <w:b/>
        </w:rPr>
        <w:t xml:space="preserve">7. </w:t>
      </w:r>
      <w:r>
        <w:t>если участник закупки в соответствии с частью 6 настоящей статьи признан уклонившимся от заключения контракта</w:t>
      </w:r>
    </w:p>
    <w:p>
      <w:r>
        <w:rPr>
          <w:b/>
        </w:rPr>
        <w:t xml:space="preserve">7. </w:t>
      </w:r>
      <w:r>
        <w:t>отказа заказчика от заключения контракта в соответствии с частями 9 и 10 статьи 31 настоящего Федерального закона</w:t>
      </w:r>
    </w:p>
    <w:p>
      <w:r>
        <w:rPr>
          <w:b/>
        </w:rPr>
        <w:t>Статья 52. Признание открытого конкурентного способа несостоявшимся. Последствия такого признания</w:t>
      </w:r>
    </w:p>
    <w:p>
      <w:r>
        <w:rPr>
          <w:b/>
        </w:rPr>
        <w:t xml:space="preserve">1. </w:t>
      </w:r>
      <w:r>
        <w:t>Открытый конкурентный способ признается несостоявшимся в следующих случаях</w:t>
      </w:r>
    </w:p>
    <w:p>
      <w:r>
        <w:rPr>
          <w:b/>
        </w:rPr>
        <w:t xml:space="preserve">2. </w:t>
      </w:r>
      <w:r>
        <w:t>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
        <w:rPr>
          <w:b/>
        </w:rPr>
        <w:t xml:space="preserve">3. </w:t>
      </w:r>
      <w:r>
        <w:t>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
        <w:rPr>
          <w:b/>
        </w:rPr>
        <w:t xml:space="preserve">4. </w:t>
      </w:r>
      <w:r>
        <w:t>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
        <w:rPr>
          <w:b/>
        </w:rPr>
        <w:t xml:space="preserve">5. </w:t>
      </w:r>
      <w:r>
        <w:t>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
        <w:rPr>
          <w:b/>
        </w:rPr>
        <w:t xml:space="preserve">6. </w:t>
      </w:r>
      <w:r>
        <w:t>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
        <w:rPr>
          <w:b/>
        </w:rPr>
        <w:t xml:space="preserve">7. </w:t>
      </w:r>
      <w:r>
        <w:t>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
        <w:rPr>
          <w:b/>
        </w:rPr>
        <w:t xml:space="preserve">8. </w:t>
      </w:r>
      <w:r>
        <w:t>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в) статьи 53 - 59, 63 - 69 и 71 признать утратившими силу; г) наименование параграфа 3 изложить в следующей редакции: "§ 3. Определение поставщика (подрядчика, исполнителя) путем применения закрытых конкурентных способов"; д) статьи 72 - 77 изложить в следующей редакции: "Статья 72. Применение закрытых конкурентных способов 1. При применении закрытых конкурентных способов</w:t>
      </w:r>
    </w:p>
    <w:p>
      <w:r>
        <w:rPr>
          <w:b/>
        </w:rPr>
        <w:t xml:space="preserve">2. </w:t>
      </w:r>
      <w:r>
        <w:t>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
        <w:rPr>
          <w:b/>
        </w:rPr>
        <w:t xml:space="preserve">3. </w:t>
      </w:r>
      <w:r>
        <w:t>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r>
        <w:rPr>
          <w:b/>
        </w:rPr>
        <w:t xml:space="preserve">1. </w:t>
      </w:r>
      <w:r>
        <w:t>по окончании срока подачи заявок на участие в закупке подана только одна заявка на участие в закупке</w:t>
      </w:r>
    </w:p>
    <w:p>
      <w:r>
        <w:rPr>
          <w:b/>
        </w:rPr>
        <w:t xml:space="preserve">1. </w:t>
      </w:r>
      <w:r>
        <w:t>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
        <w:rPr>
          <w:b/>
        </w:rPr>
        <w:t xml:space="preserve">1. </w:t>
      </w:r>
      <w:r>
        <w:t>по окончании срока подачи заявок на участие в закупке не подано ни одной заявки на участие в закупке</w:t>
      </w:r>
    </w:p>
    <w:p>
      <w:r>
        <w:rPr>
          <w:b/>
        </w:rPr>
        <w:t xml:space="preserve">1. </w:t>
      </w:r>
      <w:r>
        <w:t>по результатам рассмотрения заявок на участие в закупке комиссия по осуществлению закупок отклонила все такие заявки</w:t>
      </w:r>
    </w:p>
    <w:p>
      <w:r>
        <w:rPr>
          <w:b/>
        </w:rPr>
        <w:t xml:space="preserve">1. </w:t>
      </w:r>
      <w:r>
        <w:t>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
        <w:rPr>
          <w:b/>
        </w:rPr>
        <w:t xml:space="preserve">1. </w:t>
      </w:r>
      <w:r>
        <w:t>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
        <w:rPr>
          <w:b/>
        </w:rPr>
        <w:t xml:space="preserve">2. </w:t>
      </w:r>
      <w:r>
        <w:t>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w:t>
      </w:r>
    </w:p>
    <w:p>
      <w:r>
        <w:rPr>
          <w:b/>
        </w:rPr>
        <w:t xml:space="preserve">2. </w:t>
      </w:r>
      <w:r>
        <w:t>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
        <w:rPr>
          <w:b/>
        </w:rPr>
        <w:t xml:space="preserve">2. </w:t>
      </w:r>
      <w:r>
        <w:t>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
        <w:rPr>
          <w:b/>
        </w:rPr>
        <w:t xml:space="preserve">2. </w:t>
      </w:r>
      <w:r>
        <w:t>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
        <w:rPr>
          <w:b/>
        </w:rPr>
        <w:t xml:space="preserve">2. </w:t>
      </w:r>
      <w:r>
        <w:t>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
        <w:rPr>
          <w:b/>
        </w:rPr>
        <w:t xml:space="preserve">2. </w:t>
      </w:r>
      <w:r>
        <w:t>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
        <w:rPr>
          <w:b/>
        </w:rPr>
        <w:t xml:space="preserve">2. </w:t>
      </w:r>
      <w:r>
        <w:t>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
        <w:rPr>
          <w:b/>
        </w:rPr>
        <w:t xml:space="preserve">2. </w:t>
      </w:r>
      <w:r>
        <w:t>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r>
        <w:rPr>
          <w:b/>
        </w:rPr>
        <w:t xml:space="preserve">3. </w:t>
      </w:r>
      <w:r>
        <w:t>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r>
        <w:rPr>
          <w:b/>
        </w:rPr>
        <w:t xml:space="preserve">3. </w:t>
      </w:r>
      <w:r>
        <w:t>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
        <w:rPr>
          <w:b/>
        </w:rPr>
        <w:t xml:space="preserve">3. </w:t>
      </w:r>
      <w:r>
        <w:t>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
        <w:rPr>
          <w:b/>
        </w:rPr>
        <w:t xml:space="preserve">3. </w:t>
      </w:r>
      <w:r>
        <w:t>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
        <w:rPr>
          <w:b/>
        </w:rPr>
        <w:t xml:space="preserve">3. </w:t>
      </w:r>
      <w:r>
        <w:t>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
        <w:rPr>
          <w:b/>
        </w:rPr>
        <w:t xml:space="preserve">3. </w:t>
      </w:r>
      <w:r>
        <w:t>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
        <w:rPr>
          <w:b/>
        </w:rPr>
        <w:t xml:space="preserve">3. </w:t>
      </w:r>
      <w:r>
        <w:t>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
        <w:rPr>
          <w:b/>
        </w:rPr>
        <w:t xml:space="preserve">3. </w:t>
      </w:r>
      <w:r>
        <w:t>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
        <w:rPr>
          <w:b/>
        </w:rPr>
        <w:t xml:space="preserve">4. </w:t>
      </w:r>
      <w:r>
        <w:t>оценка, предусмотренная подпунктом "б" пункта 1 части 11, подпунктом "а" пункта 1 части 15 статьи 48 настоящего Федерального закона, не осуществляется</w:t>
      </w:r>
    </w:p>
    <w:p>
      <w:r>
        <w:rPr>
          <w:b/>
        </w:rPr>
        <w:t xml:space="preserve">4. </w:t>
      </w:r>
      <w:r>
        <w:t>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
        <w:rPr>
          <w:b/>
        </w:rPr>
        <w:t xml:space="preserve">8. </w:t>
      </w:r>
      <w:r>
        <w:t>заказчиком разрабатывается и утверждается документация о закупке, которая должна содержать:</w:t>
      </w:r>
    </w:p>
    <w:p>
      <w:r>
        <w:rPr>
          <w:b/>
        </w:rPr>
        <w:t xml:space="preserve">8. </w:t>
      </w:r>
      <w:r>
        <w:t>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
        <w:rPr>
          <w:b/>
        </w:rPr>
        <w:t xml:space="preserve">8. </w:t>
      </w:r>
      <w:r>
        <w:t>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
        <w:rPr>
          <w:b/>
        </w:rPr>
        <w:t xml:space="preserve">8. </w:t>
      </w:r>
      <w:r>
        <w:t>не допускается осуществлять аудио- и видеозапись, если иное не предусмотрено настоящим Федеральным законом</w:t>
      </w:r>
    </w:p>
    <w:p>
      <w:r>
        <w:rPr>
          <w:b/>
        </w:rPr>
        <w:t xml:space="preserve">8. </w:t>
      </w:r>
      <w:r>
        <w:t>при заключении контракта в порядке, установленном частью 14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
        <w:rPr>
          <w:b/>
        </w:rPr>
        <w:t xml:space="preserve">8. </w:t>
      </w:r>
      <w:r>
        <w:t>информацию и документы, предусмотренные пунктами 1 - 13 и 15 - 23 части 1 и подпунктами 1 - 6 части 2 статьи 42 настоящего Федерального закона</w:t>
      </w:r>
    </w:p>
    <w:p>
      <w:r>
        <w:rPr>
          <w:b/>
        </w:rPr>
        <w:t xml:space="preserve">8. </w:t>
      </w:r>
      <w:r>
        <w:t>информацию о месте и порядке подачи заявки на участие в закупке, форму такой заявки (в случае проведения закрытого конкурса, закрытого аукциона)</w:t>
      </w:r>
    </w:p>
    <w:p>
      <w:r>
        <w:rPr>
          <w:b/>
        </w:rPr>
        <w:t xml:space="preserve">8. </w:t>
      </w:r>
      <w:r>
        <w:t>информацию о времени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r>
        <w:rPr>
          <w:b/>
        </w:rPr>
        <w:t xml:space="preserve">8. </w:t>
      </w:r>
      <w:r>
        <w:t>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
        <w:rPr>
          <w:b/>
        </w:rPr>
        <w:t xml:space="preserve">8. </w:t>
      </w:r>
      <w:r>
        <w:t>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
        <w:rPr>
          <w:b/>
        </w:rPr>
        <w:t xml:space="preserve">2. </w:t>
      </w:r>
      <w:r>
        <w:t>обоснование отнесения закрытого конкурса, закрытого аукциона к случаям, предусмотренным пунктами 1 и 2 части 11 статьи 24 настоящего Федерального закона</w:t>
      </w:r>
    </w:p>
    <w:p>
      <w:r>
        <w:rPr>
          <w:b/>
        </w:rPr>
        <w:t xml:space="preserve">2. </w:t>
      </w:r>
      <w:r>
        <w:t>информацию и документы, предусмотренные пунктами 1, 3, 5 - 9, 12, 13, 15 и 19 части 1, пунктом 1 части 2 статьи 42 настоящего Федерального закона</w:t>
      </w:r>
    </w:p>
    <w:p>
      <w:r>
        <w:rPr>
          <w:b/>
        </w:rPr>
        <w:t xml:space="preserve">2. </w:t>
      </w:r>
      <w:r>
        <w:t>информацию об участниках закупки, которые способны осуществить поставку товара, выполнение работы, оказание услуги, являющихся объектом закупки</w:t>
      </w:r>
    </w:p>
    <w:p>
      <w:r>
        <w:rPr>
          <w:b/>
        </w:rPr>
        <w:t xml:space="preserve">3. </w:t>
      </w:r>
      <w:r>
        <w:t>порядок направления обращения о согласовании проведения закрытого конкурса, закрытого аукциона, форму такого обращения</w:t>
      </w:r>
    </w:p>
    <w:p>
      <w:r>
        <w:rPr>
          <w:b/>
        </w:rPr>
        <w:t xml:space="preserve">3. </w:t>
      </w:r>
      <w:r>
        <w:t>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
        <w:rPr>
          <w:b/>
        </w:rPr>
        <w:t xml:space="preserve">3. </w:t>
      </w:r>
      <w:r>
        <w:t>порядок направления решения о согласовании проведения закрытого конкурса, закрытого аукциона либо об отказе в таком согласовании</w:t>
      </w:r>
    </w:p>
    <w:p>
      <w:r>
        <w:rPr>
          <w:b/>
        </w:rPr>
        <w:t>Статья 73. Проведение закрытого конкурса</w:t>
      </w:r>
    </w:p>
    <w:p>
      <w:r>
        <w:rPr>
          <w:b/>
        </w:rPr>
        <w:t xml:space="preserve">1. </w:t>
      </w:r>
      <w:r>
        <w:t>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части 2 статьи 72 настоящего Федерального закона</w:t>
      </w:r>
    </w:p>
    <w:p>
      <w:r>
        <w:rPr>
          <w:b/>
        </w:rPr>
        <w:t xml:space="preserve">2. </w:t>
      </w:r>
      <w:r>
        <w:t>Приглашение должно содержать следующую информацию</w:t>
      </w:r>
    </w:p>
    <w:p>
      <w:r>
        <w:rPr>
          <w:b/>
        </w:rPr>
        <w:t xml:space="preserve">3. </w:t>
      </w:r>
      <w:r>
        <w:t>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
        <w:rPr>
          <w:b/>
        </w:rPr>
        <w:t xml:space="preserve">4. </w:t>
      </w:r>
      <w:r>
        <w:t>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
        <w:rPr>
          <w:b/>
        </w:rPr>
        <w:t xml:space="preserve">5. </w:t>
      </w:r>
      <w:r>
        <w:t>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
        <w:rPr>
          <w:b/>
        </w:rPr>
        <w:t xml:space="preserve">6. </w:t>
      </w:r>
      <w:r>
        <w:t>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
        <w:rPr>
          <w:b/>
        </w:rPr>
        <w:t xml:space="preserve">7. </w:t>
      </w:r>
      <w:r>
        <w:t>При проведении закрытого конкурса заявка на участие в закупке должна содержать</w:t>
      </w:r>
    </w:p>
    <w:p>
      <w:r>
        <w:rPr>
          <w:b/>
        </w:rPr>
        <w:t xml:space="preserve">8. </w:t>
      </w:r>
      <w:r>
        <w:t>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статьи 4 настоящего Федерального закона</w:t>
      </w:r>
    </w:p>
    <w:p>
      <w:r>
        <w:rPr>
          <w:b/>
        </w:rPr>
        <w:t xml:space="preserve">9. </w:t>
      </w:r>
      <w:r>
        <w:t>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
        <w:rPr>
          <w:b/>
        </w:rPr>
        <w:t xml:space="preserve">10. </w:t>
      </w:r>
      <w:r>
        <w:t>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
        <w:rPr>
          <w:b/>
        </w:rPr>
        <w:t xml:space="preserve">11. </w:t>
      </w:r>
      <w:r>
        <w:t>Заявка на участие в закупке подлежит отклонению в случаях</w:t>
      </w:r>
    </w:p>
    <w:p>
      <w:r>
        <w:rPr>
          <w:b/>
        </w:rPr>
        <w:t xml:space="preserve">12. </w:t>
      </w:r>
      <w:r>
        <w:t>Протокол подведения итогов определения поставщика (подрядчика, исполнителя) должен содержать</w:t>
      </w:r>
    </w:p>
    <w:p>
      <w:r>
        <w:rPr>
          <w:b/>
        </w:rPr>
        <w:t xml:space="preserve">13. </w:t>
      </w:r>
      <w:r>
        <w:t>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
        <w:rPr>
          <w:b/>
        </w:rPr>
        <w:t xml:space="preserve">14. </w:t>
      </w:r>
      <w:r>
        <w:t>Заключение контракта по результатам проведения закрытого конкурса осуществляется в следующем порядке</w:t>
      </w:r>
    </w:p>
    <w:p>
      <w:r>
        <w:rPr>
          <w:b/>
        </w:rPr>
        <w:t xml:space="preserve">15. </w:t>
      </w:r>
      <w:r>
        <w:t>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
        <w:rPr>
          <w:b/>
        </w:rPr>
        <w:t xml:space="preserve">2. </w:t>
      </w:r>
      <w:r>
        <w:t>информация, предусмотренная пунктами 1 - 3, 5 - 10, 12, 13, 15 - 19 и 21 части 1 статьи 42 настоящего Федерального закона</w:t>
      </w:r>
    </w:p>
    <w:p>
      <w:r>
        <w:rPr>
          <w:b/>
        </w:rPr>
        <w:t xml:space="preserve">2. </w:t>
      </w:r>
      <w:r>
        <w:t>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
        <w:rPr>
          <w:b/>
        </w:rPr>
        <w:t xml:space="preserve">3. </w:t>
      </w:r>
      <w:r>
        <w:t>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
        <w:rPr>
          <w:b/>
        </w:rPr>
        <w:t xml:space="preserve">3. </w:t>
      </w:r>
      <w:r>
        <w:t>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
        <w:rPr>
          <w:b/>
        </w:rPr>
        <w:t xml:space="preserve">7. </w:t>
      </w:r>
      <w:r>
        <w:t>информацию и документы, предусмотренные подпунктами "а", "в" - "е", "з" - "к", "м" - "р" пункта 1, пунктами 2 - 5 части 1 статьи 43 настоящего Федерального закона</w:t>
      </w:r>
    </w:p>
    <w:p>
      <w:r>
        <w:rPr>
          <w:b/>
        </w:rPr>
        <w:t xml:space="preserve">7. </w:t>
      </w:r>
      <w:r>
        <w:t>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
        <w:rPr>
          <w:b/>
        </w:rPr>
        <w:t xml:space="preserve">7. </w:t>
      </w:r>
      <w:r>
        <w:t>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частью 4 статьи 37 настоящего Федерального закона</w:t>
      </w:r>
    </w:p>
    <w:p>
      <w:r>
        <w:rPr>
          <w:b/>
        </w:rPr>
        <w:t xml:space="preserve">7. </w:t>
      </w:r>
      <w:r>
        <w:t>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
        <w:rPr>
          <w:b/>
        </w:rPr>
        <w:t xml:space="preserve">10. </w:t>
      </w:r>
      <w:r>
        <w:t>члены комиссии по осуществлению закупок:</w:t>
      </w:r>
    </w:p>
    <w:p>
      <w:r>
        <w:rPr>
          <w:b/>
        </w:rPr>
        <w:t xml:space="preserve">10. </w:t>
      </w:r>
      <w:r>
        <w:t>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
        <w:rPr>
          <w:b/>
        </w:rPr>
        <w:t xml:space="preserve">10. </w:t>
      </w:r>
      <w:r>
        <w:t>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
        <w:rPr>
          <w:b/>
        </w:rPr>
        <w:t xml:space="preserve">10. </w:t>
      </w:r>
      <w:r>
        <w:t>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
        <w:rPr>
          <w:b/>
        </w:rPr>
        <w:t xml:space="preserve">10. </w:t>
      </w:r>
      <w:r>
        <w:t>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
        <w:rPr>
          <w:b/>
        </w:rPr>
        <w:t xml:space="preserve">10. </w:t>
      </w:r>
      <w:r>
        <w:t>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
        <w:rPr>
          <w:b/>
        </w:rPr>
        <w:t xml:space="preserve">10. </w:t>
      </w:r>
      <w:r>
        <w:t>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r>
        <w:rPr>
          <w:b/>
        </w:rPr>
        <w:t xml:space="preserve">11. </w:t>
      </w:r>
      <w:r>
        <w:t>подачи заявки участником закупки, которому не направлено приглашение</w:t>
      </w:r>
    </w:p>
    <w:p>
      <w:r>
        <w:rPr>
          <w:b/>
        </w:rPr>
        <w:t xml:space="preserve">11. </w:t>
      </w:r>
      <w:r>
        <w:t>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
        <w:rPr>
          <w:b/>
        </w:rPr>
        <w:t xml:space="preserve">11. </w:t>
      </w:r>
      <w:r>
        <w:t>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
        <w:rPr>
          <w:b/>
        </w:rPr>
        <w:t xml:space="preserve">11. </w:t>
      </w:r>
      <w:r>
        <w:t>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r>
        <w:rPr>
          <w:b/>
        </w:rPr>
        <w:t xml:space="preserve">11. </w:t>
      </w:r>
      <w:r>
        <w:t>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
        <w:rPr>
          <w:b/>
        </w:rPr>
        <w:t xml:space="preserve">11. </w:t>
      </w:r>
      <w:r>
        <w:t>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
        <w:rPr>
          <w:b/>
        </w:rPr>
        <w:t xml:space="preserve">11. </w:t>
      </w:r>
      <w:r>
        <w:t>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
        <w:rPr>
          <w:b/>
        </w:rPr>
        <w:t xml:space="preserve">11. </w:t>
      </w:r>
      <w:r>
        <w:t>выявления отнесения участника закупки к организациям, предусмотренным пунктом 4 статьи 2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
        <w:rPr>
          <w:b/>
        </w:rPr>
        <w:t xml:space="preserve">11. </w:t>
      </w:r>
      <w:r>
        <w:t>предусмотренных частью 6 статьи 45 настоящего Федерального закона</w:t>
      </w:r>
    </w:p>
    <w:p>
      <w:r>
        <w:rPr>
          <w:b/>
        </w:rPr>
        <w:t xml:space="preserve">11. </w:t>
      </w:r>
      <w:r>
        <w:t>выявления недостоверной информации, содержащейся в заявке на участие в закупке</w:t>
      </w:r>
    </w:p>
    <w:p>
      <w:r>
        <w:rPr>
          <w:b/>
        </w:rPr>
        <w:t xml:space="preserve">12. </w:t>
      </w:r>
      <w:r>
        <w:t>дату и место подведения итогов определения поставщика (подрядчика, исполнителя)</w:t>
      </w:r>
    </w:p>
    <w:p>
      <w:r>
        <w:rPr>
          <w:b/>
        </w:rPr>
        <w:t xml:space="preserve">12. </w:t>
      </w:r>
      <w:r>
        <w:t>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
        <w:rPr>
          <w:b/>
        </w:rPr>
        <w:t xml:space="preserve">12. </w:t>
      </w:r>
      <w:r>
        <w:t>присвоенные заявкам на участие в закупке,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
        <w:rPr>
          <w:b/>
        </w:rPr>
        <w:t xml:space="preserve">12. </w:t>
      </w:r>
      <w:r>
        <w:t>порядковые номера, присвоенные в соответствии с подпунктом "в" пункта 1 части 10 настоящей статьи</w:t>
      </w:r>
    </w:p>
    <w:p>
      <w:r>
        <w:rPr>
          <w:b/>
        </w:rPr>
        <w:t xml:space="preserve">12. </w:t>
      </w:r>
      <w:r>
        <w:t>информацию о заключении контракта по цене, увеличенной в соответствии со статьями 28 и 29 настоящего Федерального закона</w:t>
      </w:r>
    </w:p>
    <w:p>
      <w:r>
        <w:rPr>
          <w:b/>
        </w:rPr>
        <w:t xml:space="preserve">12. </w:t>
      </w:r>
      <w:r>
        <w:t>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
        <w:rPr>
          <w:b/>
        </w:rPr>
        <w:t xml:space="preserve">12. </w:t>
      </w:r>
      <w:r>
        <w:t>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
        <w:rPr>
          <w:b/>
        </w:rPr>
        <w:t xml:space="preserve">14. </w:t>
      </w:r>
      <w:r>
        <w:t>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r>
        <w:rPr>
          <w:b/>
        </w:rPr>
        <w:t xml:space="preserve">14. </w:t>
      </w:r>
      <w:r>
        <w:t>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r>
        <w:rPr>
          <w:b/>
        </w:rPr>
        <w:t xml:space="preserve">14. </w:t>
      </w:r>
      <w:r>
        <w:t>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r>
        <w:rPr>
          <w:b/>
        </w:rPr>
        <w:t xml:space="preserve">14. </w:t>
      </w:r>
      <w:r>
        <w:t>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r>
        <w:rPr>
          <w:b/>
        </w:rPr>
        <w:t xml:space="preserve">14. </w:t>
      </w:r>
      <w:r>
        <w:t>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
        <w:rPr>
          <w:b/>
        </w:rPr>
        <w:t xml:space="preserve">14. </w:t>
      </w:r>
      <w:r>
        <w:t>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
        <w:rPr>
          <w:b/>
        </w:rPr>
        <w:t xml:space="preserve">14. </w:t>
      </w:r>
      <w:r>
        <w:t>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
        <w:rPr>
          <w:b/>
        </w:rPr>
        <w:t xml:space="preserve">14. </w:t>
      </w:r>
      <w:r>
        <w:t>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
        <w:rPr>
          <w:b/>
        </w:rPr>
        <w:t>Статья 74. Проведение закрытого аукциона</w:t>
      </w:r>
    </w:p>
    <w:p>
      <w:r>
        <w:rPr>
          <w:b/>
        </w:rPr>
        <w:t xml:space="preserve">1. </w:t>
      </w:r>
      <w:r>
        <w:t>Закрытый аукцион проводится в порядке, установленном частями 1 - 9 статьи 73 настоящего Федерального закона для проведения закрытого конкурса и настоящей статьей. При этом</w:t>
      </w:r>
    </w:p>
    <w:p>
      <w:r>
        <w:rPr>
          <w:b/>
        </w:rPr>
        <w:t xml:space="preserve">2. </w:t>
      </w:r>
      <w:r>
        <w:t>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
        <w:rPr>
          <w:b/>
        </w:rPr>
        <w:t xml:space="preserve">3. </w:t>
      </w:r>
      <w:r>
        <w:t>Протокол рассмотрения заявок на участие в закупке должен содержать</w:t>
      </w:r>
    </w:p>
    <w:p>
      <w:r>
        <w:rPr>
          <w:b/>
        </w:rPr>
        <w:t xml:space="preserve">4. </w:t>
      </w:r>
      <w:r>
        <w:t>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r>
        <w:rPr>
          <w:b/>
        </w:rPr>
        <w:t xml:space="preserve">5. </w:t>
      </w:r>
      <w:r>
        <w:t>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
        <w:rPr>
          <w:b/>
        </w:rPr>
        <w:t xml:space="preserve">6. </w:t>
      </w:r>
      <w:r>
        <w:t>Протокол подведения итогов определения поставщика (подрядчика, исполнителя) должен содержать</w:t>
      </w:r>
    </w:p>
    <w:p>
      <w:r>
        <w:rPr>
          <w:b/>
        </w:rPr>
        <w:t xml:space="preserve">7. </w:t>
      </w:r>
      <w:r>
        <w:t>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13 статьи 73 настоящего Федерального закона</w:t>
      </w:r>
    </w:p>
    <w:p>
      <w:r>
        <w:rPr>
          <w:b/>
        </w:rPr>
        <w:t xml:space="preserve">8. </w:t>
      </w:r>
      <w:r>
        <w:t>Заключение контракта по результатам проведения закрытого аукциона осуществляется в порядке, установленном частью 14 статьи 73 настоящего Федерального закона</w:t>
      </w:r>
    </w:p>
    <w:p>
      <w:r>
        <w:rPr>
          <w:b/>
        </w:rPr>
        <w:t xml:space="preserve">9. </w:t>
      </w:r>
      <w:r>
        <w:t>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
        <w:rPr>
          <w:b/>
        </w:rPr>
        <w:t xml:space="preserve">1. </w:t>
      </w:r>
      <w:r>
        <w:t>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
        <w:rPr>
          <w:b/>
        </w:rPr>
        <w:t xml:space="preserve">1. </w:t>
      </w:r>
      <w:r>
        <w:t>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
        <w:rPr>
          <w:b/>
        </w:rPr>
        <w:t xml:space="preserve">1. </w:t>
      </w:r>
      <w:r>
        <w:t>заявка на участие в закупке должна содержать:</w:t>
      </w:r>
    </w:p>
    <w:p>
      <w:r>
        <w:rPr>
          <w:b/>
        </w:rPr>
        <w:t xml:space="preserve">1. </w:t>
      </w:r>
      <w:r>
        <w:t>информацию и документы, предусмотренные подпунктами "а", "в", "д", "е", "з" - "к", "м" - "п" пункта 1, пунктами 2 и 5 части 1 статьи 43 настоящего Федерального закона</w:t>
      </w:r>
    </w:p>
    <w:p>
      <w:r>
        <w:rPr>
          <w:b/>
        </w:rPr>
        <w:t xml:space="preserve">1. </w:t>
      </w:r>
      <w:r>
        <w:t>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
        <w:rPr>
          <w:b/>
        </w:rPr>
        <w:t xml:space="preserve">1. </w:t>
      </w:r>
      <w:r>
        <w:t>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
        <w:rPr>
          <w:b/>
        </w:rPr>
        <w:t xml:space="preserve">1. </w:t>
      </w:r>
      <w:r>
        <w:t>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
        <w:rPr>
          <w:b/>
        </w:rPr>
        <w:t xml:space="preserve">2. </w:t>
      </w:r>
      <w:r>
        <w:t>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r>
        <w:rPr>
          <w:b/>
        </w:rPr>
        <w:t xml:space="preserve">2. </w:t>
      </w:r>
      <w:r>
        <w:t>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
        <w:rPr>
          <w:b/>
        </w:rPr>
        <w:t xml:space="preserve">2. </w:t>
      </w:r>
      <w:r>
        <w:t>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r>
        <w:rPr>
          <w:b/>
        </w:rPr>
        <w:t xml:space="preserve">2. </w:t>
      </w:r>
      <w:r>
        <w:t>уведомление, содержащее информацию, предусмотренную пунктом 2 части 3 настоящей статьи, в отношении заявки на участие в закупке участника закупки, - каждому участнику закупки, подавшему заявку на участие в закупке</w:t>
      </w:r>
    </w:p>
    <w:p>
      <w:r>
        <w:rPr>
          <w:b/>
        </w:rPr>
        <w:t xml:space="preserve">3. </w:t>
      </w:r>
      <w:r>
        <w:t>дату и место рассмотрения заявок на участие в закупке</w:t>
      </w:r>
    </w:p>
    <w:p>
      <w:r>
        <w:rPr>
          <w:b/>
        </w:rPr>
        <w:t xml:space="preserve">3. </w:t>
      </w:r>
      <w:r>
        <w:t>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
        <w:rPr>
          <w:b/>
        </w:rPr>
        <w:t xml:space="preserve">3. </w:t>
      </w:r>
      <w:r>
        <w:t>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
        <w:rPr>
          <w:b/>
        </w:rPr>
        <w:t xml:space="preserve">3. </w:t>
      </w:r>
      <w:r>
        <w:t>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
        <w:rPr>
          <w:b/>
        </w:rPr>
        <w:t xml:space="preserve">4. </w:t>
      </w:r>
      <w:r>
        <w:t>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
        <w:rPr>
          <w:b/>
        </w:rPr>
        <w:t xml:space="preserve">4. </w:t>
      </w:r>
      <w:r>
        <w:t>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
        <w:rPr>
          <w:b/>
        </w:rPr>
        <w:t xml:space="preserve">4. </w:t>
      </w:r>
      <w:r>
        <w:t>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r>
        <w:rPr>
          <w:b/>
        </w:rPr>
        <w:t xml:space="preserve">4. </w:t>
      </w:r>
      <w:r>
        <w:t>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
        <w:rPr>
          <w:b/>
        </w:rPr>
        <w:t xml:space="preserve">4. </w:t>
      </w:r>
      <w:r>
        <w:t>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r>
        <w:rPr>
          <w:b/>
        </w:rPr>
        <w:t xml:space="preserve">4. </w:t>
      </w:r>
      <w:r>
        <w:t>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аукциона"</w:t>
      </w:r>
    </w:p>
    <w:p>
      <w:r>
        <w:rPr>
          <w:b/>
        </w:rPr>
        <w:t xml:space="preserve">4. </w:t>
      </w:r>
      <w:r>
        <w:t>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с учетом положений пункта 9 части 3 статьи 49 настоящего Федерального закона</w:t>
      </w:r>
    </w:p>
    <w:p>
      <w:r>
        <w:rPr>
          <w:b/>
        </w:rPr>
        <w:t xml:space="preserve">4. </w:t>
      </w:r>
      <w:r>
        <w:t>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
        <w:rPr>
          <w:b/>
        </w:rPr>
        <w:t xml:space="preserve">4. </w:t>
      </w:r>
      <w:r>
        <w:t>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
        <w:rPr>
          <w:b/>
        </w:rPr>
        <w:t xml:space="preserve">5. </w:t>
      </w:r>
      <w:r>
        <w:t>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
        <w:rPr>
          <w:b/>
        </w:rPr>
        <w:t xml:space="preserve">5. </w:t>
      </w:r>
      <w:r>
        <w:t>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
        <w:rPr>
          <w:b/>
        </w:rPr>
        <w:t xml:space="preserve">5. </w:t>
      </w:r>
      <w:r>
        <w:t>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
        <w:rPr>
          <w:b/>
        </w:rPr>
        <w:t xml:space="preserve">5. </w:t>
      </w:r>
      <w:r>
        <w:t>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r>
        <w:rPr>
          <w:b/>
        </w:rPr>
        <w:t xml:space="preserve">6. </w:t>
      </w:r>
      <w:r>
        <w:t>дату, время начала и окончания процедуры подачи ценовых предложений, место проведения такой процедуры</w:t>
      </w:r>
    </w:p>
    <w:p>
      <w:r>
        <w:rPr>
          <w:b/>
        </w:rPr>
        <w:t xml:space="preserve">6. </w:t>
      </w:r>
      <w:r>
        <w:t>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
        <w:rPr>
          <w:b/>
        </w:rPr>
        <w:t xml:space="preserve">6. </w:t>
      </w:r>
      <w:r>
        <w:t>порядковые номера, присвоенные в соответствии с пунктом 1 части 5 настоящей статьи</w:t>
      </w:r>
    </w:p>
    <w:p>
      <w:r>
        <w:rPr>
          <w:b/>
        </w:rPr>
        <w:t xml:space="preserve">6. </w:t>
      </w:r>
      <w:r>
        <w:t>информацию о заключении контракта по цене, увеличенной в соответствии со статьями 28 и 29 настоящего Федерального закона</w:t>
      </w:r>
    </w:p>
    <w:p>
      <w:r>
        <w:rPr>
          <w:b/>
        </w:rPr>
        <w:t xml:space="preserve">6. </w:t>
      </w:r>
      <w:r>
        <w:t>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
        <w:rPr>
          <w:b/>
        </w:rPr>
        <w:t xml:space="preserve">6. </w:t>
      </w:r>
      <w:r>
        <w:t>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
        <w:rPr>
          <w:b/>
        </w:rPr>
        <w:t>Статья 75. Проведение закрытого электронного конкурса</w:t>
      </w:r>
    </w:p>
    <w:p>
      <w:r>
        <w:rPr>
          <w:b/>
        </w:rPr>
        <w:t xml:space="preserve">1. </w:t>
      </w:r>
      <w:r>
        <w:t>При проведении закрытого электронного конкурса приглашение направляется, документация о закупке предоставляется в следующем порядке</w:t>
      </w:r>
    </w:p>
    <w:p>
      <w:r>
        <w:rPr>
          <w:b/>
        </w:rPr>
        <w:t xml:space="preserve">2. </w:t>
      </w:r>
      <w:r>
        <w:t>Комиссия по осуществлению закупок принимает решение об отказе участнику закупки в предоставлении документации о закупке в случае</w:t>
      </w:r>
    </w:p>
    <w:p>
      <w:r>
        <w:rPr>
          <w:b/>
        </w:rPr>
        <w:t xml:space="preserve">3. </w:t>
      </w:r>
      <w:r>
        <w:t>Протокол рассмотрения запросов о предоставлении документации о закупке должен содержать</w:t>
      </w:r>
    </w:p>
    <w:p>
      <w:r>
        <w:rPr>
          <w:b/>
        </w:rPr>
        <w:t xml:space="preserve">4. </w:t>
      </w:r>
      <w:r>
        <w:t>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
        <w:rPr>
          <w:b/>
        </w:rPr>
        <w:t xml:space="preserve">5. </w:t>
      </w:r>
      <w:r>
        <w:t>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r>
        <w:rPr>
          <w:b/>
        </w:rPr>
        <w:t xml:space="preserve">6. </w:t>
      </w:r>
      <w:r>
        <w:t>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r>
        <w:rPr>
          <w:b/>
        </w:rPr>
        <w:t xml:space="preserve">7. </w:t>
      </w:r>
      <w:r>
        <w:t>При проведении закрытого электронного конкурса заявка на участие в закупке должна содержать информацию и документы, предусмотренные подпунктами "м" - "р"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w:t>
      </w:r>
    </w:p>
    <w:p>
      <w:r>
        <w:rPr>
          <w:b/>
        </w:rPr>
        <w:t xml:space="preserve">8. </w:t>
      </w:r>
      <w:r>
        <w:t>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r>
        <w:rPr>
          <w:b/>
        </w:rPr>
        <w:t xml:space="preserve">9. </w:t>
      </w:r>
      <w:r>
        <w:t>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
        <w:rPr>
          <w:b/>
        </w:rPr>
        <w:t xml:space="preserve">10. </w:t>
      </w:r>
      <w:r>
        <w:t>Заявка на участие в закупке подлежит отклонению в случаях</w:t>
      </w:r>
    </w:p>
    <w:p>
      <w:r>
        <w:rPr>
          <w:b/>
        </w:rPr>
        <w:t xml:space="preserve">11. </w:t>
      </w:r>
      <w:r>
        <w:t>Протокол подведения итогов определения поставщика (подрядчика, исполнителя) должен содержать</w:t>
      </w:r>
    </w:p>
    <w:p>
      <w:r>
        <w:rPr>
          <w:b/>
        </w:rPr>
        <w:t xml:space="preserve">12. </w:t>
      </w:r>
      <w:r>
        <w:t>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
        <w:rPr>
          <w:b/>
        </w:rPr>
        <w:t xml:space="preserve">13. </w:t>
      </w:r>
      <w:r>
        <w:t>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
        <w:rPr>
          <w:b/>
        </w:rPr>
        <w:t xml:space="preserve">14. </w:t>
      </w:r>
      <w:r>
        <w:t>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
        <w:rPr>
          <w:b/>
        </w:rPr>
        <w:t xml:space="preserve">1. </w:t>
      </w:r>
      <w:r>
        <w:t>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w:t>
      </w:r>
    </w:p>
    <w:p>
      <w:r>
        <w:rPr>
          <w:b/>
        </w:rPr>
        <w:t xml:space="preserve">1. </w:t>
      </w:r>
      <w:r>
        <w:t>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
        <w:rPr>
          <w:b/>
        </w:rPr>
        <w:t xml:space="preserve">1. </w:t>
      </w:r>
      <w:r>
        <w:t>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настоящего Федерального закона</w:t>
      </w:r>
    </w:p>
    <w:p>
      <w:r>
        <w:rPr>
          <w:b/>
        </w:rPr>
        <w:t xml:space="preserve">1. </w:t>
      </w:r>
      <w:r>
        <w:t>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
        <w:rPr>
          <w:b/>
        </w:rPr>
        <w:t xml:space="preserve">1. </w:t>
      </w:r>
      <w:r>
        <w:t>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
        <w:rPr>
          <w:b/>
        </w:rPr>
        <w:t xml:space="preserve">1. </w:t>
      </w:r>
      <w:r>
        <w:t>в течение двух рабочих дней, следующих за днем получения заказчиком информации и документов, предусмотренных пунктом 5 настоящей части:</w:t>
      </w:r>
    </w:p>
    <w:p>
      <w:r>
        <w:rPr>
          <w:b/>
        </w:rPr>
        <w:t xml:space="preserve">1. </w:t>
      </w:r>
      <w:r>
        <w:t>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r>
        <w:rPr>
          <w:b/>
        </w:rPr>
        <w:t xml:space="preserve">1. </w:t>
      </w:r>
      <w:r>
        <w:t>предусмотренные пунктом 2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
        <w:rPr>
          <w:b/>
        </w:rPr>
        <w:t xml:space="preserve">1. </w:t>
      </w:r>
      <w:r>
        <w:t>указанные в приглашении в соответствии с пунктом 1 части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 6 статьи 43 настоящего Федерального закона</w:t>
      </w:r>
    </w:p>
    <w:p>
      <w:r>
        <w:rPr>
          <w:b/>
        </w:rPr>
        <w:t xml:space="preserve">1. </w:t>
      </w:r>
      <w:r>
        <w:t>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r>
        <w:rPr>
          <w:b/>
        </w:rPr>
        <w:t xml:space="preserve">1. </w:t>
      </w:r>
      <w:r>
        <w:t>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
        <w:rPr>
          <w:b/>
        </w:rPr>
        <w:t xml:space="preserve">1. </w:t>
      </w:r>
      <w:r>
        <w:t>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
        <w:rPr>
          <w:b/>
        </w:rPr>
        <w:t xml:space="preserve">1. </w:t>
      </w:r>
      <w:r>
        <w:t>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
        <w:rPr>
          <w:b/>
        </w:rPr>
        <w:t xml:space="preserve">1. </w:t>
      </w:r>
      <w:r>
        <w:t>направляет протокол рассмотрения запросов о предоставлении документации о закупке в федеральный орган исполнительной власти, указанный в части 2 статьи 72 настоящего Федерального закона</w:t>
      </w:r>
    </w:p>
    <w:p>
      <w:r>
        <w:rPr>
          <w:b/>
        </w:rPr>
        <w:t xml:space="preserve">1. </w:t>
      </w:r>
      <w:r>
        <w:t>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
        <w:rPr>
          <w:b/>
        </w:rPr>
        <w:t xml:space="preserve">2. </w:t>
      </w:r>
      <w:r>
        <w:t>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r>
        <w:rPr>
          <w:b/>
        </w:rPr>
        <w:t xml:space="preserve">2. </w:t>
      </w:r>
      <w:r>
        <w:t>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r>
        <w:rPr>
          <w:b/>
        </w:rPr>
        <w:t xml:space="preserve">2. </w:t>
      </w:r>
      <w:r>
        <w:t>выявления недостоверной информации, содержащейся в информации и документах, предусмотренных пунктом 5 части 1 настоящей статьи</w:t>
      </w:r>
    </w:p>
    <w:p>
      <w:r>
        <w:rPr>
          <w:b/>
        </w:rPr>
        <w:t xml:space="preserve">3. </w:t>
      </w:r>
      <w:r>
        <w:t>дату рассмотрения запросов о предоставлении документации о закупке</w:t>
      </w:r>
    </w:p>
    <w:p>
      <w:r>
        <w:rPr>
          <w:b/>
        </w:rPr>
        <w:t xml:space="preserve">3. </w:t>
      </w:r>
      <w:r>
        <w:t>информацию об участниках закупки, запросы о предоставлении документации о закупке которых рассмотрены</w:t>
      </w:r>
    </w:p>
    <w:p>
      <w:r>
        <w:rPr>
          <w:b/>
        </w:rPr>
        <w:t xml:space="preserve">3. </w:t>
      </w:r>
      <w:r>
        <w:t>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
        <w:rPr>
          <w:b/>
        </w:rPr>
        <w:t xml:space="preserve">3. </w:t>
      </w:r>
      <w:r>
        <w:t>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
        <w:rPr>
          <w:b/>
        </w:rPr>
        <w:t xml:space="preserve">3. </w:t>
      </w:r>
      <w:r>
        <w:t>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
        <w:rPr>
          <w:b/>
        </w:rPr>
        <w:t xml:space="preserve">9. </w:t>
      </w:r>
      <w:r>
        <w:t>члены комиссии по осуществлению закупок:</w:t>
      </w:r>
    </w:p>
    <w:p>
      <w:r>
        <w:rPr>
          <w:b/>
        </w:rPr>
        <w:t xml:space="preserve">9. </w:t>
      </w:r>
      <w:r>
        <w:t>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
        <w:rPr>
          <w:b/>
        </w:rPr>
        <w:t xml:space="preserve">9. </w:t>
      </w:r>
      <w:r>
        <w:t>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
        <w:rPr>
          <w:b/>
        </w:rPr>
        <w:t xml:space="preserve">9. </w:t>
      </w:r>
      <w:r>
        <w:t>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r>
        <w:rPr>
          <w:b/>
        </w:rPr>
        <w:t xml:space="preserve">9. </w:t>
      </w:r>
      <w:r>
        <w:t>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
        <w:rPr>
          <w:b/>
        </w:rPr>
        <w:t xml:space="preserve">9. </w:t>
      </w:r>
      <w:r>
        <w:t>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r>
        <w:rPr>
          <w:b/>
        </w:rPr>
        <w:t xml:space="preserve">9. </w:t>
      </w:r>
      <w:r>
        <w:t>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
        <w:rPr>
          <w:b/>
        </w:rPr>
        <w:t xml:space="preserve">10. </w:t>
      </w:r>
      <w:r>
        <w:t>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r>
        <w:rPr>
          <w:b/>
        </w:rPr>
        <w:t xml:space="preserve">10. </w:t>
      </w:r>
      <w:r>
        <w:t>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
        <w:rPr>
          <w:b/>
        </w:rPr>
        <w:t xml:space="preserve">10. </w:t>
      </w:r>
      <w:r>
        <w:t>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
        <w:rPr>
          <w:b/>
        </w:rPr>
        <w:t xml:space="preserve">10. </w:t>
      </w:r>
      <w:r>
        <w:t>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запрета допуска товаров, происходящих из иностранных государств)</w:t>
      </w:r>
    </w:p>
    <w:p>
      <w:r>
        <w:rPr>
          <w:b/>
        </w:rPr>
        <w:t xml:space="preserve">10. </w:t>
      </w:r>
      <w:r>
        <w:t>выявления отнесения участника закупки к организациям, предусмотренным пунктом 4 статьи 2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
        <w:rPr>
          <w:b/>
        </w:rPr>
        <w:t xml:space="preserve">10. </w:t>
      </w:r>
      <w:r>
        <w:t>предусмотренных частью 6 статьи 45 настоящего Федерального закона</w:t>
      </w:r>
    </w:p>
    <w:p>
      <w:r>
        <w:rPr>
          <w:b/>
        </w:rPr>
        <w:t xml:space="preserve">10. </w:t>
      </w:r>
      <w:r>
        <w:t>выявления недостоверной информации, содержащейся в заявке на участие в закупке</w:t>
      </w:r>
    </w:p>
    <w:p>
      <w:r>
        <w:rPr>
          <w:b/>
        </w:rPr>
        <w:t xml:space="preserve">11. </w:t>
      </w:r>
      <w:r>
        <w:t>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
        <w:rPr>
          <w:b/>
        </w:rPr>
        <w:t xml:space="preserve">11. </w:t>
      </w:r>
      <w:r>
        <w:t>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
        <w:rPr>
          <w:b/>
        </w:rPr>
        <w:t xml:space="preserve">11. </w:t>
      </w:r>
      <w:r>
        <w:t>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
        <w:rPr>
          <w:b/>
        </w:rPr>
        <w:t xml:space="preserve">11. </w:t>
      </w:r>
      <w:r>
        <w:t>порядковые номера, присвоенные в соответствии с подпунктом "в" пункта 1 части 9 настоящей статьи</w:t>
      </w:r>
    </w:p>
    <w:p>
      <w:r>
        <w:rPr>
          <w:b/>
        </w:rPr>
        <w:t xml:space="preserve">11. </w:t>
      </w:r>
      <w:r>
        <w:t>информацию о заключении контракта по цене, увеличенной в соответствии со статьями 28 и 29 настоящего Федерального закона</w:t>
      </w:r>
    </w:p>
    <w:p>
      <w:r>
        <w:rPr>
          <w:b/>
        </w:rPr>
        <w:t xml:space="preserve">11. </w:t>
      </w:r>
      <w:r>
        <w:t>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
        <w:rPr>
          <w:b/>
        </w:rPr>
        <w:t xml:space="preserve">11. </w:t>
      </w:r>
      <w:r>
        <w:t>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
        <w:rPr>
          <w:b/>
        </w:rPr>
        <w:t>Статья 76. Проведение закрытого электронного аукциона</w:t>
      </w:r>
    </w:p>
    <w:p>
      <w:r>
        <w:rPr>
          <w:b/>
        </w:rPr>
        <w:t xml:space="preserve">1. </w:t>
      </w:r>
      <w:r>
        <w:t>Закрытый электронный аукцион проводится в порядке, установленном частями 1 - 6 статьи 75 настоящего Федерального закона и настоящей статьей</w:t>
      </w:r>
    </w:p>
    <w:p>
      <w:r>
        <w:rPr>
          <w:b/>
        </w:rPr>
        <w:t xml:space="preserve">2. </w:t>
      </w:r>
      <w:r>
        <w:t>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r>
        <w:rPr>
          <w:b/>
        </w:rPr>
        <w:t xml:space="preserve">3. </w:t>
      </w:r>
      <w:r>
        <w:t>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частью 3 статьи 49 настоящего Федерального закона</w:t>
      </w:r>
    </w:p>
    <w:p>
      <w:r>
        <w:rPr>
          <w:b/>
        </w:rPr>
        <w:t xml:space="preserve">4. </w:t>
      </w:r>
      <w:r>
        <w:t>Не позднее одного часа с момента завершения процедуры подачи ценовых предложений оператор специализированной электронной площадки</w:t>
      </w:r>
    </w:p>
    <w:p>
      <w:r>
        <w:rPr>
          <w:b/>
        </w:rPr>
        <w:t xml:space="preserve">5. </w:t>
      </w:r>
      <w:r>
        <w:t>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
        <w:rPr>
          <w:b/>
        </w:rPr>
        <w:t xml:space="preserve">6. </w:t>
      </w:r>
      <w:r>
        <w:t>Протокол подведения итогов определения поставщика (подрядчика, исполнителя) должен содержать</w:t>
      </w:r>
    </w:p>
    <w:p>
      <w:r>
        <w:rPr>
          <w:b/>
        </w:rPr>
        <w:t xml:space="preserve">7. </w:t>
      </w:r>
      <w:r>
        <w:t>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12 статьи 75 настоящего Федерального закона</w:t>
      </w:r>
    </w:p>
    <w:p>
      <w:r>
        <w:rPr>
          <w:b/>
        </w:rPr>
        <w:t xml:space="preserve">8. </w:t>
      </w:r>
      <w:r>
        <w:t>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r>
        <w:rPr>
          <w:b/>
        </w:rPr>
        <w:t xml:space="preserve">9. </w:t>
      </w:r>
      <w:r>
        <w:t>Если закрытый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
        <w:rPr>
          <w:b/>
        </w:rPr>
        <w:t xml:space="preserve">4. </w:t>
      </w:r>
      <w:r>
        <w:t>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
        <w:rPr>
          <w:b/>
        </w:rPr>
        <w:t xml:space="preserve">4. </w:t>
      </w:r>
      <w:r>
        <w:t>формирует протокол подачи ценовых предложений, содержащий:</w:t>
      </w:r>
    </w:p>
    <w:p>
      <w:r>
        <w:rPr>
          <w:b/>
        </w:rPr>
        <w:t xml:space="preserve">4. </w:t>
      </w:r>
      <w:r>
        <w:t>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r>
        <w:rPr>
          <w:b/>
        </w:rPr>
        <w:t xml:space="preserve">4. </w:t>
      </w:r>
      <w:r>
        <w:t>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
        <w:rPr>
          <w:b/>
        </w:rPr>
        <w:t xml:space="preserve">4. </w:t>
      </w:r>
      <w:r>
        <w:t>дату, время начала и окончания проведения процедуры подачи ценовых предложений</w:t>
      </w:r>
    </w:p>
    <w:p>
      <w:r>
        <w:rPr>
          <w:b/>
        </w:rPr>
        <w:t xml:space="preserve">4. </w:t>
      </w:r>
      <w:r>
        <w:t>минимальное ценовое предложение либо максимальное ценовое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
        <w:rPr>
          <w:b/>
        </w:rPr>
        <w:t xml:space="preserve">4. </w:t>
      </w:r>
      <w:r>
        <w:t>порядковые номера, присвоенные заявкам в соответствии с пунктом 1 настоящей части</w:t>
      </w:r>
    </w:p>
    <w:p>
      <w:r>
        <w:rPr>
          <w:b/>
        </w:rPr>
        <w:t xml:space="preserve">5. </w:t>
      </w:r>
      <w:r>
        <w:t>члены комиссии по осуществлению закупок:</w:t>
      </w:r>
    </w:p>
    <w:p>
      <w:r>
        <w:rPr>
          <w:b/>
        </w:rPr>
        <w:t xml:space="preserve">5. </w:t>
      </w:r>
      <w:r>
        <w:t>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
        <w:rPr>
          <w:b/>
        </w:rPr>
        <w:t xml:space="preserve">5. </w:t>
      </w:r>
      <w:r>
        <w:t>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r>
        <w:rPr>
          <w:b/>
        </w:rPr>
        <w:t xml:space="preserve">5. </w:t>
      </w:r>
      <w:r>
        <w:t>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
        <w:rPr>
          <w:b/>
        </w:rPr>
        <w:t xml:space="preserve">5. </w:t>
      </w:r>
      <w:r>
        <w:t>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r>
        <w:rPr>
          <w:b/>
        </w:rPr>
        <w:t xml:space="preserve">5. </w:t>
      </w:r>
      <w:r>
        <w:t>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
        <w:rPr>
          <w:b/>
        </w:rPr>
        <w:t xml:space="preserve">6. </w:t>
      </w:r>
      <w:r>
        <w:t>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
        <w:rPr>
          <w:b/>
        </w:rPr>
        <w:t xml:space="preserve">6. </w:t>
      </w:r>
      <w:r>
        <w:t>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
        <w:rPr>
          <w:b/>
        </w:rPr>
        <w:t xml:space="preserve">6. </w:t>
      </w:r>
      <w:r>
        <w:t>порядковые номера, присвоенные в соответствии с подпунктом "б" пункта 1 части 5 настоящей статьи</w:t>
      </w:r>
    </w:p>
    <w:p>
      <w:r>
        <w:rPr>
          <w:b/>
        </w:rPr>
        <w:t xml:space="preserve">6. </w:t>
      </w:r>
      <w:r>
        <w:t>информацию о заключении контракта по цене, увеличенной в соответствии со статьями 28 и 29 настоящего Федерального закона</w:t>
      </w:r>
    </w:p>
    <w:p>
      <w:r>
        <w:rPr>
          <w:b/>
        </w:rPr>
        <w:t xml:space="preserve">6. </w:t>
      </w:r>
      <w:r>
        <w:t>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
        <w:rPr>
          <w:b/>
        </w:rPr>
        <w:t xml:space="preserve">6. </w:t>
      </w:r>
      <w:r>
        <w:t>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
        <w:rPr>
          <w:b/>
        </w:rPr>
        <w:t>Статья 77. Признание закрытого конкурентного способа несостоявшимся. Последствия такого признания</w:t>
      </w:r>
    </w:p>
    <w:p>
      <w:r>
        <w:rPr>
          <w:b/>
        </w:rPr>
        <w:t xml:space="preserve">1. </w:t>
      </w:r>
      <w:r>
        <w:t>Закрытый конкурентный способ признается несостоявшимся в случаях</w:t>
      </w:r>
    </w:p>
    <w:p>
      <w:r>
        <w:rPr>
          <w:b/>
        </w:rPr>
        <w:t xml:space="preserve">2. </w:t>
      </w:r>
      <w:r>
        <w:t>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
        <w:rPr>
          <w:b/>
        </w:rPr>
        <w:t xml:space="preserve">3. </w:t>
      </w:r>
      <w:r>
        <w:t>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
        <w:rPr>
          <w:b/>
        </w:rPr>
        <w:t xml:space="preserve">4. </w:t>
      </w:r>
      <w:r>
        <w:t>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е) статьи 78 и 79 признать утратившими силу; ж) параграфы 31 - 5 признать утратившими силу;</w:t>
      </w:r>
    </w:p>
    <w:p>
      <w:r>
        <w:rPr>
          <w:b/>
        </w:rPr>
        <w:t xml:space="preserve">14. </w:t>
      </w:r>
      <w:r>
        <w:t>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
        <w:rPr>
          <w:b/>
        </w:rPr>
        <w:t xml:space="preserve">15. </w:t>
      </w:r>
      <w:r>
        <w:t>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w:t>
      </w:r>
    </w:p>
    <w:p>
      <w:r>
        <w:rPr>
          <w:b/>
        </w:rPr>
        <w:t xml:space="preserve">16. </w:t>
      </w:r>
      <w: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
        <w:rPr>
          <w:b/>
        </w:rPr>
        <w:t xml:space="preserve">13. </w:t>
      </w:r>
      <w:r>
        <w:t>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r>
        <w:rPr>
          <w:b/>
        </w:rPr>
        <w:t xml:space="preserve">14. </w:t>
      </w:r>
      <w:r>
        <w:t>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
        <w:rPr>
          <w:b/>
        </w:rPr>
        <w:t xml:space="preserve">15. </w:t>
      </w:r>
      <w:r>
        <w:t>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
        <w:rPr>
          <w:b/>
        </w:rPr>
        <w:t xml:space="preserve">16. </w:t>
      </w:r>
      <w:r>
        <w:t>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
        <w:rPr>
          <w:b/>
        </w:rPr>
        <w:t xml:space="preserve">17. </w:t>
      </w:r>
      <w:r>
        <w:t>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 в) в части 4 слова ",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"на поставку товаров, необходимых для нормального жизнеобеспечения граждан"; г) дополнить частью 81 следующего содержания: "81.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 д) часть 12 признать утратившей силу; е) дополнить частями 121 и 122 следующего содержания: "121.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
        <w:rPr>
          <w:b/>
        </w:rPr>
        <w:t xml:space="preserve">122. </w:t>
      </w:r>
      <w:r>
        <w:t>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
        <w:rPr>
          <w:b/>
        </w:rPr>
        <w:t xml:space="preserve">142. </w:t>
      </w:r>
      <w:r>
        <w:t>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 з) пункт 1 части 15 изложить в следующей редакции: "1) если в ходе исполнения контракта установлено, что: 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 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 и) часть 16 изложить в следующей редакции: "16.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к) в части 17 после слова "осуществить" дополнить словами "в соответствии с подпунктом "б" пункта 2 части 10 статьи 24 настоящего Федерального закона", слова ", в соответствии с положениями пункта 6 части 2 статьи 83, пункта 2 части 2 статьи 831 настоящего Федерального закона" исключить; л) в части 171 слова ",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заменить словами "определения поставщика (подрядчика, исполнителя)"; м) дополнить частью 172 следующего содержания: "172. Контракт в случае, предусмотренном частью 171 настоящей статьи, заключается в той же форме и в том же порядке, что и расторгнутый контракт. При этом</w:t>
      </w:r>
    </w:p>
    <w:p>
      <w:r>
        <w:rPr>
          <w:b/>
        </w:rPr>
        <w:t xml:space="preserve">202. </w:t>
      </w:r>
      <w:r>
        <w:t>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
        <w:rPr>
          <w:b/>
        </w:rPr>
        <w:t xml:space="preserve">2. </w:t>
      </w:r>
      <w:r>
        <w:t>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
        <w:rPr>
          <w:b/>
        </w:rPr>
        <w:t xml:space="preserve">3. </w:t>
      </w:r>
      <w:r>
        <w:t>Жалоба в соответствии с настоящей статьей подается</w:t>
      </w:r>
    </w:p>
    <w:p>
      <w:r>
        <w:rPr>
          <w:b/>
        </w:rPr>
        <w:t xml:space="preserve">4. </w:t>
      </w:r>
      <w:r>
        <w:t>При проведении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
        <w:rPr>
          <w:b/>
        </w:rPr>
        <w:t xml:space="preserve">5. </w:t>
      </w:r>
      <w:r>
        <w:t>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w:t>
      </w:r>
    </w:p>
    <w:p>
      <w:r>
        <w:rPr>
          <w:b/>
        </w:rPr>
        <w:t xml:space="preserve">6. </w:t>
      </w:r>
      <w:r>
        <w:t>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
        <w:rPr>
          <w:b/>
        </w:rPr>
        <w:t xml:space="preserve">7. </w:t>
      </w:r>
      <w:r>
        <w:t>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Федерального закона</w:t>
      </w:r>
    </w:p>
    <w:p>
      <w:r>
        <w:rPr>
          <w:b/>
        </w:rPr>
        <w:t xml:space="preserve">8. </w:t>
      </w:r>
      <w:r>
        <w:t>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r>
        <w:rPr>
          <w:b/>
        </w:rPr>
        <w:t xml:space="preserve">9. </w:t>
      </w:r>
      <w:r>
        <w:t>Не позднее трех часов с момента размещения в реестре, предусмотренном частью 21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
        <w:rPr>
          <w:b/>
        </w:rPr>
        <w:t xml:space="preserve">10. </w:t>
      </w:r>
      <w:r>
        <w:t>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w:t>
      </w:r>
    </w:p>
    <w:p>
      <w:r>
        <w:rPr>
          <w:b/>
        </w:rPr>
        <w:t xml:space="preserve">2. </w:t>
      </w:r>
      <w:r>
        <w:t>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
        <w:rPr>
          <w:b/>
        </w:rPr>
        <w:t xml:space="preserve">8. </w:t>
      </w:r>
      <w:r>
        <w:t>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r>
        <w:rPr>
          <w:b/>
        </w:rPr>
        <w:t xml:space="preserve">1. </w:t>
      </w:r>
      <w:r>
        <w:t>предусмотренных пунктами 1 - 6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
        <w:rPr>
          <w:b/>
        </w:rPr>
        <w:t xml:space="preserve">1. </w:t>
      </w:r>
      <w:r>
        <w:t>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
        <w:rPr>
          <w:b/>
        </w:rPr>
        <w:t xml:space="preserve">1. </w:t>
      </w:r>
      <w:r>
        <w:t>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
        <w:rPr>
          <w:b/>
        </w:rPr>
        <w:t xml:space="preserve">2. </w:t>
      </w:r>
      <w:r>
        <w:t>оценка, предусмотренная подпунктом "б" пункта 1 части 10 статьи 73, подпунктом "б" пункта 1 части 9 статьи 75 настоящего Федерального закона, не осуществляется</w:t>
      </w:r>
    </w:p>
    <w:p>
      <w:r>
        <w:rPr>
          <w:b/>
        </w:rPr>
        <w:t xml:space="preserve">2. </w:t>
      </w:r>
      <w:r>
        <w:t>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
        <w:rPr>
          <w:b/>
        </w:rPr>
        <w:t xml:space="preserve">4. </w:t>
      </w:r>
      <w:r>
        <w:t>в статье 93:</w:t>
      </w:r>
    </w:p>
    <w:p>
      <w:r>
        <w:rPr>
          <w:b/>
        </w:rPr>
        <w:t xml:space="preserve">4. </w:t>
      </w:r>
      <w:r>
        <w:t>заключение контракта в соответствии с пунктом 6 части 2, пунктом 6 части 3, пунктом 2 части 4, частями 5 - 7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в пункте 26 слова "а также" исключить, после слов "посещение указанных мероприятий" дополнить словами ", а также связанных с участием в официальных физкультурных мероприятиях и спортивных мероприятиях"; в пункте 28 слова "пункта 7 части 2 статьи 83, пункта 3 части 2 статьи 831" заменить словами "подпункта "г" пункта 2 части 10 статьи 24"; пункт 30 изложить в следующей редакции: "30)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в пункте 36 слово "банковской" заменить словом "независимой"; в пункте 48 после слов "территории субъекта Российской Федерации" дополнить словами ",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после слов "поставщиком товара" дополнить словами ", единственным исполнителем услуги", слово "поставщик-инвестор" заменить словом "инвестор"; дополнить пунктами 57 - 60 следующего содержания: "57)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от 26 октября 2002 года № 127-ФЗ "О несостоятельности (банкротстве)"</w:t>
      </w:r>
    </w:p>
    <w:p>
      <w:r>
        <w:rPr>
          <w:b/>
        </w:rPr>
        <w:t xml:space="preserve">4. </w:t>
      </w:r>
      <w:r>
        <w:t>закупка материальных ценностей, выпускаемых из государственного материального резерва</w:t>
      </w:r>
    </w:p>
    <w:p>
      <w:r>
        <w:rPr>
          <w:b/>
        </w:rPr>
        <w:t xml:space="preserve">4. </w:t>
      </w:r>
      <w:r>
        <w:t>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
        <w:rPr>
          <w:b/>
        </w:rPr>
        <w:t xml:space="preserve">4. </w:t>
      </w:r>
      <w:r>
        <w:t>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
        <w:rPr>
          <w:b/>
        </w:rPr>
        <w:t xml:space="preserve">4. </w:t>
      </w:r>
      <w:r>
        <w:t>поставщик (подрядчик, исполнитель) в срок, установленный в контракте в соответствии с подпунктом "а"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
        <w:rPr>
          <w:b/>
        </w:rPr>
        <w:t xml:space="preserve">4. </w:t>
      </w:r>
      <w:r>
        <w:t>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
        <w:rPr>
          <w:b/>
        </w:rPr>
        <w:t xml:space="preserve">4. </w:t>
      </w:r>
      <w:r>
        <w:t>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
        <w:rPr>
          <w:b/>
        </w:rPr>
        <w:t xml:space="preserve">4. </w:t>
      </w:r>
      <w:r>
        <w:t>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r>
        <w:rPr>
          <w:b/>
        </w:rPr>
        <w:t xml:space="preserve">4. </w:t>
      </w:r>
      <w:r>
        <w:t>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
        <w:rPr>
          <w:b/>
        </w:rPr>
        <w:t xml:space="preserve">4. </w:t>
      </w:r>
      <w:r>
        <w:t>в части 1: в пункте 6 слова ", законодательными актами соответствующего субъекта Российской Федерации" исключить; в пункте 8 слова "по регулируемым в соответствии с законодательством Российской Федерации ценам (тарифам)" исключить; в пункте 9 слова "определения поставщика (подрядчика, исполнителя)" исключить; пункт 23 после слова "сооружений," дополнить словами "сохранению объектов культурного наследия (памятников истории и культуры) народов Российской Федерации,", после слова "данные" дополнить словом "работы,"; пункты 24 и 25 изложить в следующей редакции: "24)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
        <w:rPr>
          <w:b/>
        </w:rPr>
        <w:t xml:space="preserve">4. </w:t>
      </w:r>
      <w:r>
        <w:t>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
        <w:rPr>
          <w:b/>
        </w:rPr>
        <w:t xml:space="preserve">4. </w:t>
      </w:r>
      <w:r>
        <w:t>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
        <w:rPr>
          <w:b/>
        </w:rPr>
        <w:t xml:space="preserve">4. </w:t>
      </w:r>
      <w:r>
        <w:t>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
        <w:rPr>
          <w:b/>
        </w:rPr>
        <w:t xml:space="preserve">4. </w:t>
      </w:r>
      <w:r>
        <w:t>часть 4 изложить в следующей редакции: "4.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
        <w:rPr>
          <w:b/>
        </w:rPr>
        <w:t xml:space="preserve">4. </w:t>
      </w:r>
      <w:r>
        <w:t>в части 5: в пункте 2 слова "частью 21 статьи 832" заменить словами "подпунктом "в" пункта 1 части 2 статьи 51"; пункт 3 изложить в следующей редакции: "3)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r>
        <w:rPr>
          <w:b/>
        </w:rPr>
        <w:t xml:space="preserve">4. </w:t>
      </w:r>
      <w:r>
        <w:t>единственный поставщик (подрядчик, исполнитель)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
        <w:rPr>
          <w:b/>
        </w:rPr>
        <w:t xml:space="preserve">4. </w:t>
      </w:r>
      <w:r>
        <w:t>положения пункта 2 части 2, подпункта "б" пункта 2 части 3, части 7 статьи 51 настоящего Федерального закона не применяются;"; в пункте 4 слова ", аукциона или запроса предложений" заменить словами "или аукциона"</w:t>
      </w:r>
    </w:p>
    <w:p>
      <w:r>
        <w:rPr>
          <w:b/>
        </w:rPr>
        <w:t xml:space="preserve">4. </w:t>
      </w:r>
      <w:r>
        <w:t>в пункте 1 части 7 слова "способов определения поставщика (подрядчика, исполнителя)" заменить словами "конкурентных способов"</w:t>
      </w:r>
    </w:p>
    <w:p>
      <w:r>
        <w:rPr>
          <w:b/>
        </w:rPr>
        <w:t xml:space="preserve">4. </w:t>
      </w:r>
      <w:r>
        <w:t>в части 12: в подпункте "к" пункта 1 слова "подпунктами "а" - "е" пункта 1 части 5 статьи 821" заменить словами "подпунктами "н" - "п" пункта 1 части 1 статьи 43"; в пункте 3: в подпункте "б" цифры "5, 8 - 12" заменить словами "9, 10, 13, 15, 17 и 18 части 1"; в подпункте "д" слова "частью 1" заменить словами "частями 1 и 2", дополнить словами "(при наличии)"; в пункте 5: подпункт "б" после слов "настоящего пункта," дополнить словами "идентификационный номер,"; в подпункте "в" слова "частью 11 статьи 241" заменить словами "пунктом 2 части 6 статьи 43"; в пункте 6: в подпункте "а" слова "2 - 5 части 11 статьи 821" заменить словами "3 - 6, 8 части 12 статьи 48"; подпункт "в" после слов "и на электронной площадке" дополнить словами ", а также 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после слов "дату подведения итогов" дополнить словами ", идентификационные номера заявок"; в пункте 7 цифры "832" заменить цифрами "51", слова "13 статьи 821" заменить словами "6 статьи 50"; пункт 9 дополнить подпунктом "в" следующего содержания: "в) размещения в соответствии с подпунктом "а" пункта 2 части 6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w:t>
      </w:r>
    </w:p>
    <w:p>
      <w:r>
        <w:rPr>
          <w:b/>
        </w:rPr>
        <w:t xml:space="preserve">4. </w:t>
      </w:r>
      <w:r>
        <w:t>дополнить частью 14 следующего содержания: "14. В случаях, предусмотренных частью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61, 11, 12,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случаях, предусмотренных пунктами 1, 8, 22 и 29 части 1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 (В редакции федеральных законов от 04.08.2023 № 444-ФЗ, от 26.12.2024 № 484-ФЗ) (Подпункт в редакции Федерального закона от 04.11.2022 № 420-ФЗ) 32) в статье 94:</w:t>
      </w:r>
    </w:p>
    <w:p>
      <w:r>
        <w:rPr>
          <w:b/>
        </w:rPr>
        <w:t xml:space="preserve">4. </w:t>
      </w:r>
      <w:r>
        <w:t>в части 1: в пункте 1 слова "а также отдельных этапов поставки товара, выполнения работы, оказания услуги (далее - отдельный этап исполнения контракта)" заменить словами "отдельных этапов исполнения контракта", слова "а также" исключить; пункт 2 после слова "заказчиком" дополнить словами "поставщику (подрядчику, исполнителю)"; в пункте 3 слово "изменении" заменить словами "исполнении, изменении"</w:t>
      </w:r>
    </w:p>
    <w:p>
      <w:r>
        <w:rPr>
          <w:b/>
        </w:rPr>
        <w:t xml:space="preserve">4. </w:t>
      </w:r>
      <w:r>
        <w:t>часть 2 после слов "предусмотренные контрактом," дополнить словами "результаты отдельного этапа исполнения контракта,"</w:t>
      </w:r>
    </w:p>
    <w:p>
      <w:r>
        <w:rPr>
          <w:b/>
        </w:rPr>
        <w:t xml:space="preserve">4. </w:t>
      </w:r>
      <w:r>
        <w:t>в части 7 слова "приемочная комиссия должна" заменить словами "заказчик, приемочная комиссия должны"</w:t>
      </w:r>
    </w:p>
    <w:p>
      <w:r>
        <w:rPr>
          <w:b/>
        </w:rPr>
        <w:t xml:space="preserve">4. </w:t>
      </w:r>
      <w:r>
        <w:t>дополнить частью 72 следующего содержания: "72.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
        <w:rPr>
          <w:b/>
        </w:rPr>
        <w:t xml:space="preserve">4. </w:t>
      </w:r>
      <w:r>
        <w:t>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
        <w:rPr>
          <w:b/>
        </w:rPr>
        <w:t xml:space="preserve">4. </w:t>
      </w:r>
      <w:r>
        <w:t>дополнить частями 13 - 16 следующего содержания: "13.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w:t>
      </w:r>
    </w:p>
    <w:p>
      <w:r>
        <w:rPr>
          <w:b/>
        </w:rPr>
        <w:t xml:space="preserve">4. </w:t>
      </w:r>
      <w:r>
        <w:t>наименование поставленного товара, выполненной работы, оказанной услуги</w:t>
      </w:r>
    </w:p>
    <w:p>
      <w:r>
        <w:rPr>
          <w:b/>
        </w:rPr>
        <w:t xml:space="preserve">4. </w:t>
      </w:r>
      <w:r>
        <w:t>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
        <w:rPr>
          <w:b/>
        </w:rPr>
        <w:t xml:space="preserve">4. </w:t>
      </w:r>
      <w:r>
        <w:t>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
        <w:rPr>
          <w:b/>
        </w:rPr>
        <w:t xml:space="preserve">4. </w:t>
      </w:r>
      <w:r>
        <w:t>информацию об объеме выполненной работы, оказанной услуги</w:t>
      </w:r>
    </w:p>
    <w:p>
      <w:r>
        <w:rPr>
          <w:b/>
        </w:rPr>
        <w:t xml:space="preserve">4. </w:t>
      </w:r>
      <w:r>
        <w:t>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
        <w:rPr>
          <w:b/>
        </w:rPr>
        <w:t xml:space="preserve">4. </w:t>
      </w:r>
      <w:r>
        <w:t>иную информацию с учетом требований, установленных в соответствии с частью 3 статьи 5 настоящего Федерального закона</w:t>
      </w:r>
    </w:p>
    <w:p>
      <w:r>
        <w:rPr>
          <w:b/>
        </w:rPr>
        <w:t xml:space="preserve">4. </w:t>
      </w:r>
      <w: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
        <w:rPr>
          <w:b/>
        </w:rPr>
        <w:t xml:space="preserve">4. </w:t>
      </w:r>
      <w: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
        <w:rPr>
          <w:b/>
        </w:rPr>
        <w:t xml:space="preserve">4. </w:t>
      </w:r>
      <w:r>
        <w:t>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
        <w:rPr>
          <w:b/>
        </w:rPr>
        <w:t xml:space="preserve">4. </w:t>
      </w:r>
      <w:r>
        <w:t>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
        <w:rPr>
          <w:b/>
        </w:rPr>
        <w:t xml:space="preserve">16. </w:t>
      </w:r>
      <w:r>
        <w:t>в статье 95:</w:t>
      </w:r>
    </w:p>
    <w:p>
      <w:r>
        <w:rPr>
          <w:b/>
        </w:rPr>
        <w:t xml:space="preserve">16. </w:t>
      </w:r>
      <w: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
        <w:rPr>
          <w:b/>
        </w:rPr>
        <w:t xml:space="preserve">16. </w:t>
      </w:r>
      <w: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в пункте 7 слова ", если данная возможность была предусмотрена контрактом с иностранной организацией" исключить; пункт 8 после слова "года" дополнить словами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в пункте 9 слово "контракт" заменить словами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дополнить пунктами 11 - 13 следующего содержания: "11)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
        <w:rPr>
          <w:b/>
        </w:rPr>
        <w:t xml:space="preserve">16. </w:t>
      </w:r>
      <w:r>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
        <w:rPr>
          <w:b/>
        </w:rPr>
        <w:t xml:space="preserve">16. </w:t>
      </w:r>
      <w:r>
        <w:t>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
        <w:rPr>
          <w:b/>
        </w:rPr>
        <w:t xml:space="preserve">16. </w:t>
      </w:r>
      <w:r>
        <w:t>в части 1: пункт 1 признать утратившим силу; дополнить пунктами 11 - 13 следующего содержания: "11)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
        <w:rPr>
          <w:b/>
        </w:rPr>
        <w:t xml:space="preserve">16. </w:t>
      </w:r>
      <w:r>
        <w:t>дополнить частями 12 - 17 следующего содержания: "12.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
        <w:rPr>
          <w:b/>
        </w:rPr>
        <w:t xml:space="preserve">13. </w:t>
      </w:r>
      <w:r>
        <w:t>размер обеспечения может быть уменьшен в порядке и случаях, предусмотренных частями 7 - 73 статьи 96 настоящего Федерального закона</w:t>
      </w:r>
    </w:p>
    <w:p>
      <w:r>
        <w:rPr>
          <w:b/>
        </w:rPr>
        <w:t xml:space="preserve">13. </w:t>
      </w:r>
      <w:r>
        <w:t>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
        <w:rPr>
          <w:b/>
        </w:rPr>
        <w:t xml:space="preserve">13. </w:t>
      </w:r>
      <w:r>
        <w:t>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
        <w:rPr>
          <w:b/>
        </w:rPr>
        <w:t xml:space="preserve">13. </w:t>
      </w:r>
      <w:r>
        <w:t>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
        <w:rPr>
          <w:b/>
        </w:rPr>
        <w:t xml:space="preserve">17. </w:t>
      </w:r>
      <w:r>
        <w:t>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
        <w:rPr>
          <w:b/>
        </w:rPr>
        <w:t xml:space="preserve">17. </w:t>
      </w:r>
      <w:r>
        <w:t>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
        <w:rPr>
          <w:b/>
        </w:rPr>
        <w:t xml:space="preserve">17. </w:t>
      </w:r>
      <w:r>
        <w:t>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
        <w:rPr>
          <w:b/>
        </w:rPr>
        <w:t xml:space="preserve">122. </w:t>
      </w:r>
      <w:r>
        <w:t>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
        <w:rPr>
          <w:b/>
        </w:rPr>
        <w:t xml:space="preserve">122. </w:t>
      </w:r>
      <w:r>
        <w:t>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
        <w:rPr>
          <w:b/>
        </w:rPr>
        <w:t xml:space="preserve">122. </w:t>
      </w:r>
      <w:r>
        <w:t>дополнить частями 141 и 142 следующего содержания: "141.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
        <w:rPr>
          <w:b/>
        </w:rPr>
        <w:t xml:space="preserve">142. </w:t>
      </w:r>
      <w:r>
        <w:t>в случае расторжения контракта, заключенного по результатам проведения электронной процедуры, закрытой электронной процедуры:</w:t>
      </w:r>
    </w:p>
    <w:p>
      <w:r>
        <w:rPr>
          <w:b/>
        </w:rPr>
        <w:t xml:space="preserve">142. </w:t>
      </w:r>
      <w:r>
        <w:t>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 н) в части 18 слова "частью 17" заменить словами "частями 17 и 171"; о) часть 20 признать утратившей силу; п) дополнить частями 201 и 202 следующего содержания: "201.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
        <w:rPr>
          <w:b/>
        </w:rPr>
        <w:t xml:space="preserve">142. </w:t>
      </w:r>
      <w:r>
        <w:t>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
        <w:rPr>
          <w:b/>
        </w:rPr>
        <w:t xml:space="preserve">142. </w:t>
      </w:r>
      <w:r>
        <w:t>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
        <w:rPr>
          <w:b/>
        </w:rPr>
        <w:t xml:space="preserve">142. </w:t>
      </w:r>
      <w:r>
        <w:t>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
        <w:rPr>
          <w:b/>
        </w:rPr>
        <w:t xml:space="preserve">142. </w:t>
      </w:r>
      <w:r>
        <w:t>контракт заключается в порядке, предусмотренном пунктами 1 и 2 части 2, частями 3 - 5 статьи 51 настоящего Федерального закона</w:t>
      </w:r>
    </w:p>
    <w:p>
      <w:r>
        <w:rPr>
          <w:b/>
        </w:rPr>
        <w:t xml:space="preserve">142. </w:t>
      </w:r>
      <w:r>
        <w:t>в случае, если участник закупки разместил на электронной площадке отказ от заключения контракта в соответствии с пунктом 3 части 3 статьи 51 настоящего Федерального закона либо если 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установленном пунктами 1 и 2 части 2, частями 3 - 5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
        <w:rPr>
          <w:b/>
        </w:rPr>
        <w:t xml:space="preserve">202. </w:t>
      </w:r>
      <w: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
        <w:rPr>
          <w:b/>
        </w:rPr>
        <w:t xml:space="preserve">202. </w:t>
      </w:r>
      <w:r>
        <w:t>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р) дополнить частью 221 следующего содержания: "221.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
        <w:rPr>
          <w:b/>
        </w:rPr>
        <w:t xml:space="preserve">202. </w:t>
      </w:r>
      <w:r>
        <w:t>в статье 96:</w:t>
      </w:r>
    </w:p>
    <w:p>
      <w:r>
        <w:rPr>
          <w:b/>
        </w:rPr>
        <w:t xml:space="preserve">202. </w:t>
      </w:r>
      <w:r>
        <w:t>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
        <w:rPr>
          <w:b/>
        </w:rPr>
        <w:t xml:space="preserve">202. </w:t>
      </w:r>
      <w:r>
        <w:t>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
        <w:rPr>
          <w:b/>
        </w:rPr>
        <w:t xml:space="preserve">202. </w:t>
      </w:r>
      <w:r>
        <w:t>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
        <w:rPr>
          <w:b/>
        </w:rPr>
        <w:t xml:space="preserve">202. </w:t>
      </w:r>
      <w:r>
        <w:t>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
        <w:rPr>
          <w:b/>
        </w:rPr>
        <w:t xml:space="preserve">202. </w:t>
      </w:r>
      <w:r>
        <w:t>в статье 99:</w:t>
      </w:r>
    </w:p>
    <w:p>
      <w:r>
        <w:rPr>
          <w:b/>
        </w:rPr>
        <w:t xml:space="preserve">202. </w:t>
      </w:r>
      <w:r>
        <w:t>в статье 103:</w:t>
      </w:r>
    </w:p>
    <w:p>
      <w:r>
        <w:rPr>
          <w:b/>
        </w:rPr>
        <w:t xml:space="preserve">202. </w:t>
      </w:r>
      <w:r>
        <w:t>в случаях, предусмотренных пунктами 2, 3, 4, 6 и 7 части 11, частью 12 статьи 24, пунктами 7, 24, 45, 52 и 56 части 1 статьи 93 настоящего Федерального закона</w:t>
      </w:r>
    </w:p>
    <w:p>
      <w:r>
        <w:rPr>
          <w:b/>
        </w:rPr>
        <w:t xml:space="preserve">202. </w:t>
      </w:r>
      <w:r>
        <w:t>заказчиками, предусмотренными пунктом 5 части 11 статьи 24 настоящего Федерального закона</w:t>
      </w:r>
    </w:p>
    <w:p>
      <w:r>
        <w:rPr>
          <w:b/>
        </w:rPr>
        <w:t xml:space="preserve">202. </w:t>
      </w:r>
      <w:r>
        <w:t>в отношении которых 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r>
        <w:rPr>
          <w:b/>
        </w:rPr>
        <w:t xml:space="preserve">202. </w:t>
      </w:r>
      <w:r>
        <w:t>в статье 104:</w:t>
      </w:r>
    </w:p>
    <w:p>
      <w:r>
        <w:rPr>
          <w:b/>
        </w:rPr>
        <w:t xml:space="preserve">202. </w:t>
      </w:r>
      <w:r>
        <w:t>наименование главы 6 изложить в следующей редакции: "Глава 6. Обжалование действий (бездействия) субъектов контроля"</w:t>
      </w:r>
    </w:p>
    <w:p>
      <w:r>
        <w:rPr>
          <w:b/>
        </w:rPr>
        <w:t xml:space="preserve">202. </w:t>
      </w:r>
      <w:r>
        <w:t>статью 105 изложить в следующей редакции: "Статья 105. Порядок подачи жалобы на действия (бездействие) субъектов контроля 1. При проведении конкурентных способов, при осуществлении закупки товара у единственного поставщика в электронной форме на сумму, предусмотренную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
        <w:rPr>
          <w:b/>
        </w:rPr>
        <w:t xml:space="preserve">202. </w:t>
      </w:r>
      <w:r>
        <w:t>в части 1 слова "принять участие в определении поставщика (подрядчика, исполнителя) закрытым способом" исключить</w:t>
      </w:r>
    </w:p>
    <w:p>
      <w:r>
        <w:rPr>
          <w:b/>
        </w:rPr>
        <w:t xml:space="preserve">202. </w:t>
      </w:r>
      <w:r>
        <w:t>дополнить частью 11 следующего содержания: "11.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
        <w:rPr>
          <w:b/>
        </w:rPr>
        <w:t xml:space="preserve">202. </w:t>
      </w:r>
      <w:r>
        <w:t>в части 2 слова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параграфами 3 и 31 главы 3 (если начальная (максимальная) цена контракта не превышает пятьсот тысяч рублей), пунктами 2, 7, 9, 10 части 2 статьи 83, пунктами 1, 3 и 4 части 2 статьи 831," заменить словами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цифры "51, 52" заменить цифрами "51 - 53, 55 - 58, 59"</w:t>
      </w:r>
    </w:p>
    <w:p>
      <w:r>
        <w:rPr>
          <w:b/>
        </w:rPr>
        <w:t xml:space="preserve">202. </w:t>
      </w:r>
      <w:r>
        <w:t>в части 22 слова "принять участие в определении поставщика (подрядчика, исполнителя) закрытым способом" исключить, дополнить словами ", от цены контракта, заключаемого с единственным поставщиком (подрядчиком, исполнителем)"</w:t>
      </w:r>
    </w:p>
    <w:p>
      <w:r>
        <w:rPr>
          <w:b/>
        </w:rPr>
        <w:t xml:space="preserve">202. </w:t>
      </w:r>
      <w:r>
        <w:t>в части 3 слово "банковской" заменить словом "независимой", слова "выданной банком и" исключить</w:t>
      </w:r>
    </w:p>
    <w:p>
      <w:r>
        <w:rPr>
          <w:b/>
        </w:rPr>
        <w:t xml:space="preserve">202. </w:t>
      </w:r>
      <w:r>
        <w:t>часть 4 дополнить предложением следующего содержания: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w:t>
      </w:r>
    </w:p>
    <w:p>
      <w:r>
        <w:rPr>
          <w:b/>
        </w:rPr>
        <w:t xml:space="preserve">202. </w:t>
      </w:r>
      <w:r>
        <w:t>в абзаце первом части 6 слова "принять участие в определении поставщика (подрядчика, исполнителя) закрытым способом" исключить, слова "61 и 62" заменить цифрами "61 - 62-1"</w:t>
      </w:r>
    </w:p>
    <w:p>
      <w:r>
        <w:rPr>
          <w:b/>
        </w:rPr>
        <w:t xml:space="preserve">202. </w:t>
      </w:r>
      <w:r>
        <w:t>дополнить частью 62-1 следующего содержания: "62-1. В случае заключения контракта жизненного цикла при установлении заказчиком требования обеспечения исполнения контракта:</w:t>
      </w:r>
    </w:p>
    <w:p>
      <w:r>
        <w:rPr>
          <w:b/>
        </w:rPr>
        <w:t xml:space="preserve">202. </w:t>
      </w:r>
      <w:r>
        <w:t>в части 72 слово "банковской" заменить словом "независимой"</w:t>
      </w:r>
    </w:p>
    <w:p>
      <w:r>
        <w:rPr>
          <w:b/>
        </w:rPr>
        <w:t xml:space="preserve">202. </w:t>
      </w:r>
      <w:r>
        <w:t>в пункте 3 части 8 слово "банковской" заменить словом "независимой"; л) в части 81 слова "об обеспечении" заменить словами "от обеспечения"; м) часть 9 признать утратившей силу</w:t>
      </w:r>
    </w:p>
    <w:p>
      <w:r>
        <w:rPr>
          <w:b/>
        </w:rPr>
        <w:t xml:space="preserve">202. </w:t>
      </w:r>
      <w:r>
        <w:t>в абзаце первом части 2 слова "(далее - субъекты контроля)" заменить словами ",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w:t>
      </w:r>
    </w:p>
    <w:p>
      <w:r>
        <w:rPr>
          <w:b/>
        </w:rPr>
        <w:t xml:space="preserve">202. </w:t>
      </w:r>
      <w:r>
        <w:t>в части 3: в подпункте "а" пункта 1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 в пункте 2: в подпункте "а"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 в подпункте "б"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при осуществлении"; в пункте 3 слова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w:t>
      </w:r>
    </w:p>
    <w:p>
      <w:r>
        <w:rPr>
          <w:b/>
        </w:rPr>
        <w:t xml:space="preserve">202. </w:t>
      </w:r>
      <w:r>
        <w:t>в части 6 слова "может определяться иная информация, подлежащая" заменить словами "могут определяться иные информация и документы, подлежащие"</w:t>
      </w:r>
    </w:p>
    <w:p>
      <w:r>
        <w:rPr>
          <w:b/>
        </w:rPr>
        <w:t xml:space="preserve">202. </w:t>
      </w:r>
      <w:r>
        <w:t>в пункте 1 части 15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заменить словами "субъектов контроля"</w:t>
      </w:r>
    </w:p>
    <w:p>
      <w:r>
        <w:rPr>
          <w:b/>
        </w:rPr>
        <w:t xml:space="preserve">202. </w:t>
      </w:r>
      <w:r>
        <w:t>в абзаце первом части 22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заменить словами "субъектов контроля"</w:t>
      </w:r>
    </w:p>
    <w:p>
      <w:r>
        <w:rPr>
          <w:b/>
        </w:rPr>
        <w:t xml:space="preserve">202. </w:t>
      </w:r>
      <w:r>
        <w:t>в части 24 слова "в соответствии с пунктом 2 части 22 настоящей статьи" исключить</w:t>
      </w:r>
    </w:p>
    <w:p>
      <w:r>
        <w:rPr>
          <w:b/>
        </w:rPr>
        <w:t xml:space="preserve">202. </w:t>
      </w:r>
      <w:r>
        <w:t>часть 26 дополнить предложениями следующего содержания: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
        <w:rPr>
          <w:b/>
        </w:rPr>
        <w:t xml:space="preserve">202. </w:t>
      </w:r>
      <w:r>
        <w:t>в части 1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
        <w:rPr>
          <w:b/>
        </w:rPr>
        <w:t xml:space="preserve">202. </w:t>
      </w:r>
      <w:r>
        <w:t>в части 2: в абзаце первом слова "документы и информация" заменить словами "информация и документы"; в пункте 9 слово "копия" заменить словами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в пункте 10 слова "контракта, отдельного этапа исполнения контракта" заменить словами "заказчиком поставленного товара, выполненной работы (ее результатов), оказанной услуги, а также отдельных этапов исполнения контракта"; пункт 13 изложить в следующей редакции: "13)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
        <w:rPr>
          <w:b/>
        </w:rPr>
        <w:t xml:space="preserve">202. </w:t>
      </w:r>
      <w:r>
        <w:t>в части 3 слова "пунктах 8, 10, 11 и 13" заменить словами "пунктах 10, 11 и 13", слово "заказчиками" заменить словами "в порядке, установленном в соответствии с частью 6 настоящей статьи,", слова "изменения контракта," исключить, слова ", приемки поставленного товара, выполненной работы, оказанной услуги" исключить, дополнить предложением следующего содержания: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w:t>
      </w:r>
    </w:p>
    <w:p>
      <w:r>
        <w:rPr>
          <w:b/>
        </w:rPr>
        <w:t xml:space="preserve">202. </w:t>
      </w:r>
      <w:r>
        <w:t>в части 4 первое предложение дополнить словами ",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w:t>
      </w:r>
    </w:p>
    <w:p>
      <w:r>
        <w:rPr>
          <w:b/>
        </w:rPr>
        <w:t xml:space="preserve">202. </w:t>
      </w:r>
      <w:r>
        <w:t>часть 5 изложить в следующей редакции: "5. Информация и документы, содержащиеся в реестре контрактов, размещаются на официальном сайте, за исключением осуществления закупок:</w:t>
      </w:r>
    </w:p>
    <w:p>
      <w:r>
        <w:rPr>
          <w:b/>
        </w:rPr>
        <w:t xml:space="preserve">202. </w:t>
      </w:r>
      <w:r>
        <w:t>в части 7 слова "Сведения об осуществлении закупок товаров, работ, услуг, о заключении контрактов, составляющие государственную тайну, включаются" заменить словами "Информация о контрактах, содержащих сведения, составляющие государственную тайну, включается", слова "Указанные сведения не подлежат" заменить словами "Указанная информация не подлежит"</w:t>
      </w:r>
    </w:p>
    <w:p>
      <w:r>
        <w:rPr>
          <w:b/>
        </w:rPr>
        <w:t xml:space="preserve">202. </w:t>
      </w:r>
      <w:r>
        <w:t>в части 8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
        <w:rPr>
          <w:b/>
        </w:rPr>
        <w:t xml:space="preserve">202. </w:t>
      </w:r>
      <w:r>
        <w:t>дополнить частью 9 следующего содержания: "9.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
        <w:rPr>
          <w:b/>
        </w:rPr>
        <w:t xml:space="preserve">202. </w:t>
      </w:r>
      <w:r>
        <w:t>часть 1 после слова "осуществляется" дополнить словами "в единой информационной системе путем размещения в ней", дополнить словами ", информации, предусмотренной настоящей статьей"</w:t>
      </w:r>
    </w:p>
    <w:p>
      <w:r>
        <w:rPr>
          <w:b/>
        </w:rPr>
        <w:t xml:space="preserve">202. </w:t>
      </w:r>
      <w:r>
        <w:t>в части 3: пункт 1 изложить в следующей редакции: "1)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пункт 4 изложить в следующей редакции: "4) номер реестровой записи в едином реестре участников закупок (при проведении электронных процедур, закрытых электронных процедур);"; в пункте 5 слово "закупки" заменить словами "закупки. Информация, предусмотренная настоящим пунктом, не размещается на официальном сайте"; пункт 6 признать утратившим силу</w:t>
      </w:r>
    </w:p>
    <w:p>
      <w:r>
        <w:rPr>
          <w:b/>
        </w:rPr>
        <w:t xml:space="preserve">2. </w:t>
      </w:r>
      <w:r>
        <w:t>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
        <w:rPr>
          <w:b/>
        </w:rPr>
        <w:t xml:space="preserve">2. </w:t>
      </w:r>
      <w:r>
        <w:t>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
        <w:rPr>
          <w:b/>
        </w:rPr>
        <w:t xml:space="preserve">2. </w:t>
      </w:r>
      <w:r>
        <w:t>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
        <w:rPr>
          <w:b/>
        </w:rPr>
        <w:t xml:space="preserve">2. </w:t>
      </w:r>
      <w:r>
        <w:t>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
        <w:rPr>
          <w:b/>
        </w:rPr>
        <w:t xml:space="preserve">2. </w:t>
      </w:r>
      <w:r>
        <w:t>подача одной жалобы на действия (бездействие) субъекта (субъектов) контроля, совершенные при осуществлении нескольких закупок, не допускается</w:t>
      </w:r>
    </w:p>
    <w:p>
      <w:r>
        <w:rPr>
          <w:b/>
        </w:rPr>
        <w:t xml:space="preserve">3. </w:t>
      </w:r>
      <w:r>
        <w:t>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
        <w:rPr>
          <w:b/>
        </w:rPr>
        <w:t xml:space="preserve">3. </w:t>
      </w:r>
      <w:r>
        <w:t>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
        <w:rPr>
          <w:b/>
        </w:rPr>
        <w:t xml:space="preserve">3. </w:t>
      </w:r>
      <w:r>
        <w:t>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
        <w:rPr>
          <w:b/>
        </w:rPr>
        <w:t xml:space="preserve">3. </w:t>
      </w:r>
      <w:r>
        <w:t>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
        <w:rPr>
          <w:b/>
        </w:rPr>
        <w:t xml:space="preserve">4. </w:t>
      </w:r>
      <w:r>
        <w:t>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r>
        <w:rPr>
          <w:b/>
        </w:rPr>
        <w:t xml:space="preserve">4. </w:t>
      </w:r>
      <w:r>
        <w:t>наименование участника закупки в соответствии с информацией, включенной в единый реестр участников закупок</w:t>
      </w:r>
    </w:p>
    <w:p>
      <w:r>
        <w:rPr>
          <w:b/>
        </w:rPr>
        <w:t xml:space="preserve">4. </w:t>
      </w:r>
      <w:r>
        <w:t>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r>
        <w:rPr>
          <w:b/>
        </w:rPr>
        <w:t xml:space="preserve">4. </w:t>
      </w:r>
      <w:r>
        <w:t>наименование субъекта (субъектов) контроля, действия которого (которых) обжалуются</w:t>
      </w:r>
    </w:p>
    <w:p>
      <w:r>
        <w:rPr>
          <w:b/>
        </w:rPr>
        <w:t xml:space="preserve">4. </w:t>
      </w:r>
      <w:r>
        <w:t>указание на обжалуемые действия (бездействие) субъекта (субъектов) контроля, доводы жалобы</w:t>
      </w:r>
    </w:p>
    <w:p>
      <w:r>
        <w:rPr>
          <w:b/>
        </w:rPr>
        <w:t xml:space="preserve">4. </w:t>
      </w:r>
      <w:r>
        <w:t>номер реестровой записи в реестре контрактов, заключенных заказчиками, или в реестре договоров, заключенных заказчиками, предусмотренных Федеральным законом от 18 июля 2011 года № 223-ФЗ "О закупках товаров, работ, услуг отдельными видами юридических лиц", - в отношении контракта или договора, предусмотренных частью 21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частью 21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
        <w:rPr>
          <w:b/>
        </w:rPr>
        <w:t xml:space="preserve">5. </w:t>
      </w:r>
      <w:r>
        <w:t>если участник закупки не зарегистрирован в единой информационной системе</w:t>
      </w:r>
    </w:p>
    <w:p>
      <w:r>
        <w:rPr>
          <w:b/>
        </w:rPr>
        <w:t xml:space="preserve">5. </w:t>
      </w:r>
      <w:r>
        <w:t>подачи жалобы с нарушением требований абзаца первого, пунктов 1 и 4 части 2, части 4 настоящей статьи</w:t>
      </w:r>
    </w:p>
    <w:p>
      <w:r>
        <w:rPr>
          <w:b/>
        </w:rPr>
        <w:t xml:space="preserve">5. </w:t>
      </w:r>
      <w:r>
        <w:t>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
        <w:rPr>
          <w:b/>
        </w:rPr>
        <w:t xml:space="preserve">8. </w:t>
      </w:r>
      <w:r>
        <w:t>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w:t>
      </w:r>
    </w:p>
    <w:p>
      <w:r>
        <w:rPr>
          <w:b/>
        </w:rPr>
        <w:t xml:space="preserve">8. </w:t>
      </w:r>
      <w:r>
        <w:t>об отказе (с обоснованием такого отказа) в принятии жалобы к рассмотрению по существу в случаях, если:</w:t>
      </w:r>
    </w:p>
    <w:p>
      <w:r>
        <w:rPr>
          <w:b/>
        </w:rPr>
        <w:t xml:space="preserve">8. </w:t>
      </w:r>
      <w:r>
        <w:t>жалоба подана с нарушением требований настоящей статьи</w:t>
      </w:r>
    </w:p>
    <w:p>
      <w:r>
        <w:rPr>
          <w:b/>
        </w:rPr>
        <w:t xml:space="preserve">8. </w:t>
      </w:r>
      <w:r>
        <w:t>по жалобе на те же действия (бездействие) субъекта (субъектов) контроля принято решение суда или контрольного органа в сфере закупок</w:t>
      </w:r>
    </w:p>
    <w:p>
      <w:r>
        <w:rPr>
          <w:b/>
        </w:rPr>
        <w:t xml:space="preserve">9. </w:t>
      </w:r>
      <w:r>
        <w:t>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
        <w:rPr>
          <w:b/>
        </w:rPr>
        <w:t xml:space="preserve">9. </w:t>
      </w:r>
      <w:r>
        <w:t>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r>
        <w:rPr>
          <w:b/>
        </w:rPr>
        <w:t xml:space="preserve">10. </w:t>
      </w:r>
      <w:r>
        <w:t>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
        <w:rPr>
          <w:b/>
        </w:rPr>
        <w:t xml:space="preserve">10. </w:t>
      </w:r>
      <w:r>
        <w:t>жалоба должна содержать информацию, предусмотренную частью 4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
        <w:rPr>
          <w:b/>
        </w:rPr>
        <w:t xml:space="preserve">10. </w:t>
      </w:r>
      <w:r>
        <w:t>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
        <w:rPr>
          <w:b/>
        </w:rPr>
        <w:t xml:space="preserve">10. </w:t>
      </w:r>
      <w:r>
        <w:t>в статье 106:</w:t>
      </w:r>
    </w:p>
    <w:p>
      <w:r>
        <w:rPr>
          <w:b/>
        </w:rPr>
        <w:t xml:space="preserve">10. </w:t>
      </w:r>
      <w:r>
        <w:t>части 1 и 2 изложить в следующей редакции: "1.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
        <w:rPr>
          <w:b/>
        </w:rPr>
        <w:t xml:space="preserve">2. </w:t>
      </w:r>
      <w:r>
        <w:t>в части 3 слова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заменить словами "субъектов контроля"</w:t>
      </w:r>
    </w:p>
    <w:p>
      <w:r>
        <w:rPr>
          <w:b/>
        </w:rPr>
        <w:t xml:space="preserve">2. </w:t>
      </w:r>
      <w:r>
        <w:t>часть 4 дополнить предложениями следующего содержания: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
        <w:rPr>
          <w:b/>
        </w:rPr>
        <w:t xml:space="preserve">2. </w:t>
      </w:r>
      <w:r>
        <w:t>в части 5 слова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заменить словами "Субъекты контроля", после слов "документацию о закупке" дополнить словами "(в случае, если настоящим Федеральным законом предусмотрена документация о закупке)"</w:t>
      </w:r>
    </w:p>
    <w:p>
      <w:r>
        <w:rPr>
          <w:b/>
        </w:rPr>
        <w:t xml:space="preserve">2. </w:t>
      </w:r>
      <w:r>
        <w:t>в части 6 слова ", в запросе предложений, окончательных предложений" исключить</w:t>
      </w:r>
    </w:p>
    <w:p>
      <w:r>
        <w:rPr>
          <w:b/>
        </w:rPr>
        <w:t xml:space="preserve">2. </w:t>
      </w:r>
      <w:r>
        <w:t>части 7 и 8 изложить в следующей редакции: "7.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
        <w:rPr>
          <w:b/>
        </w:rPr>
        <w:t xml:space="preserve">8. </w:t>
      </w:r>
      <w:r>
        <w:t>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
        <w:rPr>
          <w:b/>
        </w:rPr>
        <w:t xml:space="preserve">8. </w:t>
      </w:r>
      <w:r>
        <w:t>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
        <w:rPr>
          <w:b/>
        </w:rPr>
        <w:t xml:space="preserve">8. </w:t>
      </w:r>
      <w:r>
        <w:t>в статье 108:</w:t>
      </w:r>
    </w:p>
    <w:p>
      <w:r>
        <w:rPr>
          <w:b/>
        </w:rPr>
        <w:t xml:space="preserve">8. </w:t>
      </w:r>
      <w:r>
        <w:t>статью 109 признать утратившей силу</w:t>
      </w:r>
    </w:p>
    <w:p>
      <w:r>
        <w:rPr>
          <w:b/>
        </w:rPr>
        <w:t xml:space="preserve">8. </w:t>
      </w:r>
      <w:r>
        <w:t>в части 2 статьи 1101 слова "определения поставщиков (подрядчиков, исполнителей)" исключить</w:t>
      </w:r>
    </w:p>
    <w:p>
      <w:r>
        <w:rPr>
          <w:b/>
        </w:rPr>
        <w:t xml:space="preserve">8. </w:t>
      </w:r>
      <w:r>
        <w:t>в статье 1111:</w:t>
      </w:r>
    </w:p>
    <w:p>
      <w:r>
        <w:rPr>
          <w:b/>
        </w:rPr>
        <w:t xml:space="preserve">8. </w:t>
      </w:r>
      <w:r>
        <w:t>информация и документы, предусмотренные настоящим Федеральным законом, в единой информационной системе не размещаются</w:t>
      </w:r>
    </w:p>
    <w:p>
      <w:r>
        <w:rPr>
          <w:b/>
        </w:rPr>
        <w:t xml:space="preserve">8. </w:t>
      </w:r>
      <w:r>
        <w:t>согласования, предусмотренные частью 2 статьи 72 и пунктом 4 части 5 статьи 93 настоящего Федерального закона, и контроль, предусмотренный частями 5 и 51 статьи 99 настоящего Федерального закона, не осуществляются</w:t>
      </w:r>
    </w:p>
    <w:p>
      <w:r>
        <w:rPr>
          <w:b/>
        </w:rPr>
        <w:t xml:space="preserve">8. </w:t>
      </w:r>
      <w:r>
        <w:t>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
        <w:rPr>
          <w:b/>
        </w:rPr>
        <w:t xml:space="preserve">8. </w:t>
      </w:r>
      <w:r>
        <w:t>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настоящего Федерального закона</w:t>
      </w:r>
    </w:p>
    <w:p>
      <w:r>
        <w:rPr>
          <w:b/>
        </w:rPr>
        <w:t xml:space="preserve">8. </w:t>
      </w:r>
      <w:r>
        <w:t>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
        <w:rPr>
          <w:b/>
        </w:rPr>
        <w:t xml:space="preserve">8. </w:t>
      </w:r>
      <w:r>
        <w:t>заказчик вправе:</w:t>
      </w:r>
    </w:p>
    <w:p>
      <w:r>
        <w:rPr>
          <w:b/>
        </w:rPr>
        <w:t xml:space="preserve">8. </w:t>
      </w:r>
      <w:r>
        <w:t>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
        <w:rPr>
          <w:b/>
        </w:rPr>
        <w:t xml:space="preserve">8. </w:t>
      </w:r>
      <w:r>
        <w:t>в статье 1114:</w:t>
      </w:r>
    </w:p>
    <w:p>
      <w:r>
        <w:rPr>
          <w:b/>
        </w:rPr>
        <w:t xml:space="preserve">8. </w:t>
      </w:r>
      <w:r>
        <w:t>в статье 112:</w:t>
      </w:r>
    </w:p>
    <w:p>
      <w:r>
        <w:rPr>
          <w:b/>
        </w:rPr>
        <w:t xml:space="preserve">8. </w:t>
      </w:r>
      <w:r>
        <w:t>дополнить частью 81 следующего содержания: "81. 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
        <w:rPr>
          <w:b/>
        </w:rPr>
        <w:t xml:space="preserve">8. </w:t>
      </w:r>
      <w:r>
        <w:t>в абзаце первом части 3 слова "конкурсной документации, документации об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
        <w:rPr>
          <w:b/>
        </w:rPr>
        <w:t xml:space="preserve">8. </w:t>
      </w:r>
      <w:r>
        <w:t>в части 5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
        <w:rPr>
          <w:b/>
        </w:rPr>
        <w:t xml:space="preserve">8. </w:t>
      </w:r>
      <w:r>
        <w:t>в абзаце первом части 6 слова "конкурсной документации или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
        <w:rPr>
          <w:b/>
        </w:rPr>
        <w:t xml:space="preserve">8. </w:t>
      </w:r>
      <w:r>
        <w:t>в части 7 слова "конкурсной документацией или извещением о проведении запроса котировок" заменить словами "извещением об осуществлении закупки, документацией о закупке (в случае, если настоящим Федеральным законом предусмотрена документация о закупке)"</w:t>
      </w:r>
    </w:p>
    <w:p>
      <w:r>
        <w:rPr>
          <w:b/>
        </w:rPr>
        <w:t xml:space="preserve">8. </w:t>
      </w:r>
      <w:r>
        <w:t>в части 9 слова "конкурсная комиссия" заменить словами "комиссия по осуществлению закупок"</w:t>
      </w:r>
    </w:p>
    <w:p>
      <w:r>
        <w:rPr>
          <w:b/>
        </w:rPr>
        <w:t xml:space="preserve">8. </w:t>
      </w:r>
      <w:r>
        <w:t>в абзаце первом части 10 слово "электронного" исключить</w:t>
      </w:r>
    </w:p>
    <w:p>
      <w:r>
        <w:rPr>
          <w:b/>
        </w:rPr>
        <w:t xml:space="preserve">8. </w:t>
      </w:r>
      <w:r>
        <w:t>в части 11 слово "электронного" исключить</w:t>
      </w:r>
    </w:p>
    <w:p>
      <w:r>
        <w:rPr>
          <w:b/>
        </w:rPr>
        <w:t xml:space="preserve">8. </w:t>
      </w:r>
      <w:r>
        <w:t>в части 12 слово "электронного" исключить, слова "об электронном аукционе" заменить словами "о закупке (если настоящим Федеральным законом предусмотрена документация о закупке)"</w:t>
      </w:r>
    </w:p>
    <w:p>
      <w:r>
        <w:rPr>
          <w:b/>
        </w:rPr>
        <w:t xml:space="preserve">8. </w:t>
      </w:r>
      <w:r>
        <w:t>в части 14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
        <w:rPr>
          <w:b/>
        </w:rPr>
        <w:t xml:space="preserve">8. </w:t>
      </w:r>
      <w:r>
        <w:t>в абзаце первом части 16 слова "в документации о закупке от пяти" заменить словами "от одной второй процента"</w:t>
      </w:r>
    </w:p>
    <w:p>
      <w:r>
        <w:rPr>
          <w:b/>
        </w:rPr>
        <w:t xml:space="preserve">8. </w:t>
      </w:r>
      <w:r>
        <w:t>часть 1 изложить в следующей редакции: "1.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
        <w:rPr>
          <w:b/>
        </w:rPr>
        <w:t xml:space="preserve">8. </w:t>
      </w:r>
      <w:r>
        <w:t>не руководствоваться положениями статей 14, 23, 28 - 301, 34 - 37, 41, 44, 45, 103 и 104 настоящего Федерального закона</w:t>
      </w:r>
    </w:p>
    <w:p>
      <w:r>
        <w:rPr>
          <w:b/>
        </w:rPr>
        <w:t xml:space="preserve">8. </w:t>
      </w:r>
      <w:r>
        <w:t>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
        <w:rPr>
          <w:b/>
        </w:rPr>
        <w:t xml:space="preserve">8. </w:t>
      </w:r>
      <w:r>
        <w:t>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
        <w:rPr>
          <w:b/>
        </w:rPr>
        <w:t xml:space="preserve">8. </w:t>
      </w:r>
      <w:r>
        <w:t>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
        <w:rPr>
          <w:b/>
        </w:rPr>
        <w:t xml:space="preserve">8. </w:t>
      </w:r>
      <w:r>
        <w:t>не разрабатывать и не утверждать документацию о закупке. В этом случае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r>
        <w:rPr>
          <w:b/>
        </w:rPr>
        <w:t xml:space="preserve">8. </w:t>
      </w:r>
      <w:r>
        <w:t>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r>
        <w:rPr>
          <w:b/>
        </w:rPr>
        <w:t xml:space="preserve">8. </w:t>
      </w:r>
      <w:r>
        <w:t>заявка на участие в закупке должна содержать информацию, предусмотренную пунктом 3 или пунктом 4 части 1 статьи 43 настоящего Федерального закона</w:t>
      </w:r>
    </w:p>
    <w:p>
      <w:r>
        <w:rPr>
          <w:b/>
        </w:rPr>
        <w:t xml:space="preserve">8. </w:t>
      </w:r>
      <w:r>
        <w:t>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r>
        <w:rPr>
          <w:b/>
        </w:rPr>
        <w:t xml:space="preserve">8. </w:t>
      </w:r>
      <w:r>
        <w:t>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пунктом 1 части 2, частью 5 статьи 74 настоящего Федерального закона</w:t>
      </w:r>
    </w:p>
    <w:p>
      <w:r>
        <w:rPr>
          <w:b/>
        </w:rPr>
        <w:t xml:space="preserve">8. </w:t>
      </w:r>
      <w:r>
        <w:t>протокол подведения итогов определения поставщика (подрядчика, исполнителя) должен содержать информацию, предусмотренную пунктами 1 и 2 части 3, пунктами 3 - 6 части 6 статьи 74 настоящего Федерального закона."</w:t>
      </w:r>
    </w:p>
    <w:p>
      <w:r>
        <w:rPr>
          <w:b/>
        </w:rPr>
        <w:t xml:space="preserve">8. </w:t>
      </w:r>
      <w:r>
        <w:t>в пункте 1 части 2 слова "и осуществления" исключить</w:t>
      </w:r>
    </w:p>
    <w:p>
      <w:r>
        <w:rPr>
          <w:b/>
        </w:rPr>
        <w:t xml:space="preserve">8. </w:t>
      </w:r>
      <w:r>
        <w:t>часть 3 признать утратившей силу</w:t>
      </w:r>
    </w:p>
    <w:p>
      <w:r>
        <w:rPr>
          <w:b/>
        </w:rPr>
        <w:t xml:space="preserve">8. </w:t>
      </w:r>
      <w:r>
        <w:t>наименование изложить в следующей редакции: "Статья 1114. Особенности заключения государственного контракта, предусматривающего исполнение инвестором на территории субъекта Российской Федерации встречных инвестиционных обязательств"</w:t>
      </w:r>
    </w:p>
    <w:p>
      <w:r>
        <w:rPr>
          <w:b/>
        </w:rPr>
        <w:t xml:space="preserve">8. </w:t>
      </w:r>
      <w:r>
        <w:t>в части 1: в абзаце первом слово "поставщика-инвестора" заменить словом "инвестора", после слов "территории субъекта Российской Федерации" дополнить словами ", или государственного контракта на оказание услуги, предусматривающего встречные инвестиционные обязательства инвестора по созданию или реконструкции имущества на территории субъекта Российской Федерации, используемого для оказания такой услуги для обеспечения государственных нужд субъекта Российской Федерации"; пункт 2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 после слов "поставку которого" дополнить словами ", оказание которой", слова "может осуществляться" заменить словами "могут осуществляться"; пункт 4 после слов "производства товара" дополнить словами "либо осуществляется создание или реконструкция имущества на территории субъекта Российской Федерации, используемого для оказания услуги,"; в пункте 5 слово "поставщик-инвестор" заменить словом "инвестор", после слов "Российской Федерации" дополнить словами "либо в создание или реконструкцию имущества на территории субъекта Российской Федерации, используемого для оказания услуги"; пункт 6 после слова "осваивается"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 в пункте 7: подпункт "а" после слов "государственным контрактом"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 в соответствии с таким государственным контрактом,"; в подпункте "б" слово "поставщиком-инвестором" заменить словом "инвестором"</w:t>
      </w:r>
    </w:p>
    <w:p>
      <w:r>
        <w:rPr>
          <w:b/>
        </w:rPr>
        <w:t xml:space="preserve">8. </w:t>
      </w:r>
      <w:r>
        <w:t>в части 2 слово "поставщика-инвестора" заменить словом "инвестора", после слов "Российской Федерации" дополнить словами "либо по созданию или реконструкции имущества на территории субъекта Российской Федерации, используемого для оказания услуги"</w:t>
      </w:r>
    </w:p>
    <w:p>
      <w:r>
        <w:rPr>
          <w:b/>
        </w:rPr>
        <w:t xml:space="preserve">8. </w:t>
      </w:r>
      <w:r>
        <w:t>в части 3: в пункте 1 слова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заменить словами ", указанных в части 1 настоящей статьи"; в абзаце первом пункта 2 слова ",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"или исполнителя, с которыми заключается государственный контракт, указанный в части 1 настоящей статьи"; в пункте 3: подпункт "а" после слов "Российской Федерации"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 в подпункте "б" слово "поставщиком-инвестором" заменить словом "инвестором"</w:t>
      </w:r>
    </w:p>
    <w:p>
      <w:r>
        <w:rPr>
          <w:b/>
        </w:rPr>
        <w:t xml:space="preserve">8. </w:t>
      </w:r>
      <w:r>
        <w:t>в части 4: подпункт "а" пункта 1 после слова "стороной-инвестором" дополнить словами ", или единственного исполнителя, являющегося инвестором"; пункт 2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 в пункте 4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 в пункте 5 слово "поставщик-инвестор" заменить словом "инвестор", дополнить словами "либо в создание или реконструкцию имущества на территории субъекта Российской Федерации, используемого для оказания услуги"; в пункте 7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"указанный в части 1 настоящей статьи"</w:t>
      </w:r>
    </w:p>
    <w:p>
      <w:r>
        <w:rPr>
          <w:b/>
        </w:rPr>
        <w:t xml:space="preserve">8. </w:t>
      </w:r>
      <w:r>
        <w:t>в части 5: в абзаце первом слова "с единственным поставщиком" исключить; в пункте 2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 в пункте 3 слова ", поставка которого является" заменить словами "или услуги, поставка которого или оказание которой являются"; пункт 4 дополнить словами ", или оказание услуги с использованием имущества, которое создано или реконструировано в соответствии с государственным контрактом, заключенным в соответствии с требованиями настоящей статьи"</w:t>
      </w:r>
    </w:p>
    <w:p>
      <w:r>
        <w:rPr>
          <w:b/>
        </w:rPr>
        <w:t xml:space="preserve">8. </w:t>
      </w:r>
      <w:r>
        <w:t>в части 6 слова "предусматривающих встречные инвестиционные обязательства поставщиков-инвесторов по созданию или модернизации и (или) освоению производства" заменить словами "указанных в части 1 настоящей статьи, в отношении", слова ", с которыми заказчики вправе заключать контракты" заменить словами "или услуг, закупку которых заказчики вправе осуществлять"</w:t>
      </w:r>
    </w:p>
    <w:p>
      <w:r>
        <w:rPr>
          <w:b/>
        </w:rPr>
        <w:t xml:space="preserve">8. </w:t>
      </w:r>
      <w:r>
        <w:t>части 4, 5, 51, 53, 54, 6 - 9, 101, 12 - 21, 23 - 25, 28 - 31, 40 - 42, 422, 43 - 52 признать утратившими силу</w:t>
      </w:r>
    </w:p>
    <w:p>
      <w:r>
        <w:rPr>
          <w:b/>
        </w:rPr>
        <w:t xml:space="preserve">8. </w:t>
      </w:r>
      <w:r>
        <w:t>в части 53 слова ", осуществляемые в единой информационной системе, начиная с 1 января 2020 года" заменить словами "поэтапно в соответствии с порядками, установленными Правительством Российской Федерации в соответствии с пунктами 2 и 3 части 14 статьи 4 настоящего Федерального закона"</w:t>
      </w:r>
    </w:p>
    <w:p>
      <w:r>
        <w:rPr>
          <w:b/>
        </w:rPr>
        <w:t xml:space="preserve">8. </w:t>
      </w:r>
      <w:r>
        <w:t>часть 54 признать утратившей силу</w:t>
      </w:r>
    </w:p>
    <w:p>
      <w:r>
        <w:rPr>
          <w:b/>
        </w:rPr>
        <w:t xml:space="preserve">8. </w:t>
      </w:r>
      <w:r>
        <w:t>в части 58 слова "аукциона в электронной форме или открытого конкурса в электронной форме" заменить словами "электронного аукциона или электронного конкурса"</w:t>
      </w:r>
    </w:p>
    <w:p>
      <w:r>
        <w:rPr>
          <w:b/>
        </w:rPr>
        <w:t xml:space="preserve">8. </w:t>
      </w:r>
      <w:r>
        <w:t>в подпункте "б" пункта 1 части 62 слова "подпунктом "в" пункта 1" заменить словами "пунктом 13"</w:t>
      </w:r>
    </w:p>
    <w:p>
      <w:r>
        <w:rPr>
          <w:b/>
        </w:rPr>
        <w:t xml:space="preserve">8. </w:t>
      </w:r>
      <w:r>
        <w:t>в пункте 2 части 65 слово "банковской" заменить словом "независимой", слово "банковскую" заменить словом "независимую"</w:t>
      </w:r>
    </w:p>
    <w:p>
      <w:r>
        <w:rPr>
          <w:b/>
        </w:rPr>
        <w:t xml:space="preserve">8. </w:t>
      </w:r>
      <w:r>
        <w:t>часть 68 признать утратившей силу</w:t>
      </w:r>
    </w:p>
    <w:p>
      <w:r>
        <w:rPr>
          <w:b/>
        </w:rPr>
        <w:t xml:space="preserve">8. </w:t>
      </w:r>
      <w:r>
        <w:t>дополнить частью 69 следующего содержания: "69.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
        <w:rPr>
          <w:b/>
        </w:rPr>
        <w:t>Статья 6</w:t>
      </w:r>
    </w:p>
    <w:p>
      <w:r>
        <w:t>Внести в Федеральный закон от 27 декабря 2019 года №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 52, ст. 7767; 2020, № 17, ст. 2702; № 31, ст. 5008; 2021, № 1, ст. 78) следующие изменения</w:t>
      </w:r>
    </w:p>
    <w:p>
      <w:r>
        <w:t>пункты 10 - 13, 15, 16, 18 - 22 статьи 1 признать утратившими силу</w:t>
      </w:r>
    </w:p>
    <w:p>
      <w:r>
        <w:t>в части 4 статьи 2 слова "1 октября 2021 года" заменить словами "1 января 2023 года"</w:t>
      </w:r>
    </w:p>
    <w:p>
      <w:r>
        <w:rPr>
          <w:b/>
        </w:rPr>
        <w:t>Статья 7</w:t>
      </w:r>
    </w:p>
    <w:p>
      <w:r>
        <w:t>Признать утратившими силу</w:t>
      </w:r>
    </w:p>
    <w:p>
      <w:r>
        <w:t>пункты 21 - 24, 26, 27, 29, 32 - 35 статьи 46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w:t>
      </w:r>
    </w:p>
    <w:p>
      <w:r>
        <w:t>пункты 17 - 24, 30, 32 - 35 статьи 1 Федерального закона от 4 июня 2014 года №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2014, № 23, ст. 2925)</w:t>
      </w:r>
    </w:p>
    <w:p>
      <w:r>
        <w:t>пункты 7 и 9 статьи 1 Федерального закона от 31 декабря 2014 года №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 1, ст. 51)</w:t>
      </w:r>
    </w:p>
    <w:p>
      <w:r>
        <w:t>пункт 3 статьи 15 Федерального закона от 6 апреля 2015 года №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 14, ст. 2022)</w:t>
      </w:r>
    </w:p>
    <w:p>
      <w:r>
        <w:t>пункты 2 - 5 статьи 22 Федерального закона от 29 июня 2015 года №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27, ст. 4001)</w:t>
      </w:r>
    </w:p>
    <w:p>
      <w:r>
        <w:t>пункт 7 статьи 1 Федерального закона от 13 июля 2015 года №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 29, ст. 4353)</w:t>
      </w:r>
    </w:p>
    <w:p>
      <w:r>
        <w:t>пункт 2 статьи 1 Федерального закона от 3 июля 2016 года № 320-ФЗ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2016, № 27, ст. 4253)</w:t>
      </w:r>
    </w:p>
    <w:p>
      <w:r>
        <w:t>пункты 5 и 6 статьи 1 Федерального закона от 3 июля 2016 года № 365-ФЗ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отдельные законодательные акты Российской Федерации" (Собрание законодательства Российской Федерации, 2016, № 27, ст. 4298)</w:t>
      </w:r>
    </w:p>
    <w:p>
      <w:r>
        <w:t>пункты 30 - 39, 43 - 49, 51, 57, 58, 60 - 72 статьи 1 Федерального закона от 31 декабря 2017 года № 504-ФЗ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 1, ст. 88)</w:t>
      </w:r>
    </w:p>
    <w:p>
      <w:r>
        <w:t>статью 4 Федерального закона от 29 июля 2018 года №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 31, ст. 4856)</w:t>
      </w:r>
    </w:p>
    <w:p>
      <w:r>
        <w:t>пункт 7 статьи 1 Федерального закона от 27 декабря 2018 года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 53, ст. 8428)</w:t>
      </w:r>
    </w:p>
    <w:p>
      <w:r>
        <w:t>Федеральный закон от 1 мая 2019 года № 69-ФЗ "О внесении изменений в статьи 56 и 561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 18, ст. 2193)</w:t>
      </w:r>
    </w:p>
    <w:p>
      <w:r>
        <w:t>пункты 4 и 5 статьи 2 Федерального закона от 1 мая 2019 года № 70-ФЗ "О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 18, ст. 2194)</w:t>
      </w:r>
    </w:p>
    <w:p>
      <w:r>
        <w:t>пункты 29 - 44, 47, 48, 50, 55 - 61 статьи 1 Федерального закона от 1 мая 2019 года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 18, ст. 2195)</w:t>
      </w:r>
    </w:p>
    <w:p>
      <w:r>
        <w:t>пункт 4 статьи 1 Федерального закона от 27 июня 2019 года № 152-ФЗ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 26, ст. 3318)</w:t>
      </w:r>
    </w:p>
    <w:p>
      <w:r>
        <w:rPr>
          <w:b/>
        </w:rPr>
        <w:t>Статья 8</w:t>
      </w:r>
    </w:p>
    <w:p>
      <w:r>
        <w:rPr>
          <w:b/>
        </w:rPr>
        <w:t xml:space="preserve">1. </w:t>
      </w:r>
      <w:r>
        <w:t>Закрытые способы определения поставщика (подрядчика, исполнителя), извещения об осуществлении которых размещены, приглашения принять участие в определении поставщика (подрядчика, исполнителя) в которых направлены по 31 декабря 2021 года включительно, проводятся по правилам, действовавшим до дня вступления в силу настоящего Федерального закона. При этом подача заявок на участие в закупках, при осуществлении которых применяются такие закрытые способы определения поставщика (подрядчика, исполнителя), и участие в них допускаются без регистрации в единой информационной системе в сфере закупок в соответствии со статьей 242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
        <w:rPr>
          <w:b/>
        </w:rPr>
        <w:t xml:space="preserve">2. </w:t>
      </w:r>
      <w:r>
        <w:t>Обязательное общественное обсуждение закупок, включенных в план-график закупок на 2022 год и плановый период 2023 и 2024 годов в 2021 году, проводится по правилам, действовавшим до дня вступления в силу настоящего Федерального закона</w:t>
      </w:r>
    </w:p>
    <w:p>
      <w:r>
        <w:rPr>
          <w:b/>
        </w:rPr>
        <w:t xml:space="preserve">3. </w:t>
      </w:r>
      <w:r>
        <w:t>Положения пункта 2 части 6 статьи 43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по 31 марта 2022 года включительно в отношении информации, предусмотренной подпунктом "в" пункта 1 части 1 указанной статьи. Такая информация направляется участником закупки в составе заявки на участие в закупке одновременно с документом, предусмотренным подпунктом "о" пункта 1 части 1 статьи 43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
        <w:rPr>
          <w:b/>
        </w:rPr>
        <w:t xml:space="preserve">4. </w:t>
      </w:r>
      <w:r>
        <w:t>Если в случаях, предусмотренных частью 8 статьи 52, частью 4 статьи 77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заказчик осуществляет закупку у единственного поставщика (подрядчика, исполнителя) в соответствии с пунктами 24 и 25 части 1 статьи 93 настоящего Федерального закона (в редакции настоящего Федерального закона), до 1 января 2025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 с 1 января до 30 июня 2025 года включительно контракт с участником закупки может заключаться без использования единой информационной системы в сфере закупок, электронной площадки, специализированной электронной площадки. (В редакции федеральных законов от 16.04.2022 № 104-ФЗ, от 04.11.2022 № 420-ФЗ, от 25.12.2023 № 624-ФЗ, от 08.08.2024 № 318-ФЗ)</w:t>
      </w:r>
    </w:p>
    <w:p>
      <w:r>
        <w:rPr>
          <w:b/>
        </w:rPr>
        <w:t xml:space="preserve">5. </w:t>
      </w:r>
      <w:r>
        <w:t>Заказчики вправе применять положения части 13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осуществлении закупок, извещения об осуществлении которых размещены в единой информационной системе в сфере закупок до 1 января 2022 года</w:t>
      </w:r>
    </w:p>
    <w:p>
      <w:r>
        <w:rPr>
          <w:b/>
        </w:rPr>
        <w:t xml:space="preserve">6. </w:t>
      </w:r>
      <w:r>
        <w:t>С 1 января до 1 июля 2022 года</w:t>
      </w:r>
    </w:p>
    <w:p>
      <w:r>
        <w:rPr>
          <w:b/>
        </w:rPr>
        <w:t xml:space="preserve">7. </w:t>
      </w:r>
      <w:r>
        <w:t>С 1 января 2022 года до 1 октября 2023 года заказчик включает в проект контракта информацию, предусмотренную подпунктами "а" и "б" (в части, касающейся цены каждого отдельного этапа исполнения контракта), подпунктом "в" (в части, касающейся цены единицы товара, работы, услуги) и подпунктом "д" пункта 1 части 2 статьи 51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информационной системы в сфере закупок. (В редакции федеральных законов от 16.04.2022 № 104-ФЗ, от 04.11.2022 № 420-ФЗ)</w:t>
      </w:r>
    </w:p>
    <w:p>
      <w:r>
        <w:rPr>
          <w:b/>
        </w:rPr>
        <w:t xml:space="preserve">8. </w:t>
      </w:r>
      <w:r>
        <w:t>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октября 2023 года до 1 апреля 2024 года, заказчики вправе осуществлять предусмотренное пунктом 1 части 2 статьи 51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формирование проекта контракта без использования единой информационной системы в сфере закупок. (В редакции федеральных законов от 16.04.2022 № 104-ФЗ, от 04.11.2022 № 420-ФЗ)</w:t>
      </w:r>
    </w:p>
    <w:p>
      <w:r>
        <w:rPr>
          <w:b/>
        </w:rPr>
        <w:t xml:space="preserve">9. </w:t>
      </w:r>
      <w:r>
        <w:t>С 1 января до 1 апреля 2022 года</w:t>
      </w:r>
    </w:p>
    <w:p>
      <w:r>
        <w:rPr>
          <w:b/>
        </w:rPr>
        <w:t xml:space="preserve">10. </w:t>
      </w:r>
      <w:r>
        <w:t>С 1 января 2022 года до 1 января 2023 года обжалование действий (бездействия) субъектов контроля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 учетом следующих особенностей</w:t>
      </w:r>
    </w:p>
    <w:p>
      <w:r>
        <w:rPr>
          <w:b/>
        </w:rPr>
        <w:t xml:space="preserve">11. </w:t>
      </w:r>
      <w:r>
        <w:t>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2022 года до 1 апреля 2024 года, положения частей 2 и 4 статьи 51, касающиеся неразмещения информации и документов на официальном сайте, положения части 3 статьи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направления контракта с использованием единой информационной системы в сфере закупок, не применяются. (В редакции федеральных законов от 16.04.2022 № 104-ФЗ, от 04.11.2022 № 420-ФЗ)</w:t>
      </w:r>
    </w:p>
    <w:p>
      <w:r>
        <w:rPr>
          <w:b/>
        </w:rPr>
        <w:t xml:space="preserve">12. </w:t>
      </w:r>
      <w:r>
        <w:t>Условия типовых контрактов и типовые условия контрактов, утвержденные до дня вступления в силу настоящего Федерального закона, применяются в части, не противоречащей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до утверждения Правительством Российской Федерации в соответствии с частью 11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типовых условий контрактов</w:t>
      </w:r>
    </w:p>
    <w:p>
      <w:r>
        <w:rPr>
          <w:b/>
        </w:rPr>
        <w:t xml:space="preserve">13. </w:t>
      </w:r>
      <w:r>
        <w:t>В отношении контракта, заключенного до 1 апреля 2025 года, положения частей 17 и 81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в случае, если такой контракт заключен с использованием единой информационной системы в сфере закупок и при его исполнении не заключено соглашение об изменении условий такого контракта без использования единой информационной системы в сфере закупок. (Дополнение частью - Федеральный закон от 16.04.2022 № 104-ФЗ) (В редакции Федерального закона от 08.08.2024 № 318-ФЗ)</w:t>
      </w:r>
    </w:p>
    <w:p>
      <w:r>
        <w:rPr>
          <w:b/>
        </w:rPr>
        <w:t xml:space="preserve">14. </w:t>
      </w:r>
      <w:r>
        <w:t>С 1 января до 31 марта 2025 года включительно заказчики вправе применять положения части 14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 исключением осуществления закупок в случаях, предусмотренных пунктами 4, 5, 23, 42, 44 и 46 части 1 статьи 93 указанного Федерального закона. (Дополнение частью - Федеральный закон от 08.08.2024 № 318-ФЗ) (В редакции Федерального закона от 26.12.2024 № 484-ФЗ)</w:t>
      </w:r>
    </w:p>
    <w:p>
      <w:r>
        <w:rPr>
          <w:b/>
        </w:rPr>
        <w:t xml:space="preserve">15. </w:t>
      </w:r>
      <w:r>
        <w:t>Положения части 14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 касающейся возможности заключения контракта с единственным поставщиком (подрядчиком, исполнителем) в случаях, предусмотренных пунктами 4, 5, 23, 42, 44 и 46 части 1 статьи 93 указанного Федерального закона, применяются с 1 июля 2026 года. (Дополнение частью - Федеральный закон от 08.08.2024 № 318-ФЗ) (В редакции Федерального закона от 26.12.2024 № 484-ФЗ)</w:t>
      </w:r>
    </w:p>
    <w:p>
      <w:r>
        <w:rPr>
          <w:b/>
        </w:rPr>
        <w:t xml:space="preserve">6. </w:t>
      </w:r>
      <w:r>
        <w:t>положения частей 121 и 141, пункта 1 части 172, частей 201 и 221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
        <w:rPr>
          <w:b/>
        </w:rPr>
        <w:t xml:space="preserve">6. </w:t>
      </w:r>
      <w:r>
        <w:t>заключение контракта в случае, предусмотренном частью 171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осуществляется в порядке, установленном пунктом 2 части 172 указанной статьи</w:t>
      </w:r>
    </w:p>
    <w:p>
      <w:r>
        <w:rPr>
          <w:b/>
        </w:rPr>
        <w:t xml:space="preserve">6. </w:t>
      </w:r>
      <w:r>
        <w:t>в случае принятия заказчиком предусмотренного частью 9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частью 12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(далее также - электронные процедуры), закрытого конкурса в электронной форме, закрытого аукциона в электронной форме (далее также - закрытые электронные процедуры), заказчик:</w:t>
      </w:r>
    </w:p>
    <w:p>
      <w:r>
        <w:rPr>
          <w:b/>
        </w:rPr>
        <w:t xml:space="preserve">6. </w:t>
      </w:r>
      <w:r>
        <w:t>в случае принятия поставщиком (подрядчиком, исполнителем) предусмотренного частью 19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 поставщик (подрядчик, исполнитель) направляет такое решение заказчику в порядке, установленном частью 202 статьи 95 указанного Федерального закона (в редакции настоящего Федерального закона)</w:t>
      </w:r>
    </w:p>
    <w:p>
      <w:r>
        <w:rPr>
          <w:b/>
        </w:rPr>
        <w:t xml:space="preserve">6. </w:t>
      </w:r>
      <w:r>
        <w:t>направляет такое решение поставщику (подрядчику, исполнителю) в порядке, установленном частью 122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
        <w:rPr>
          <w:b/>
        </w:rPr>
        <w:t xml:space="preserve">6. </w:t>
      </w:r>
      <w:r>
        <w:t>не позднее дня направления решения (в соответствии с подпунктом "а" настоящего пункта)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
        <w:rPr>
          <w:b/>
        </w:rPr>
        <w:t xml:space="preserve">6. </w:t>
      </w:r>
      <w:r>
        <w:t>в случае неполучения заказчиком подтверждения о вручении поставщику (подрядчику, исполнителю) заказного письма, направленного в соответствии с подпунктом "а"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
        <w:rPr>
          <w:b/>
        </w:rPr>
        <w:t xml:space="preserve">9. </w:t>
      </w:r>
      <w:r>
        <w:t>положения пункта 4 части 3 статьи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
        <w:rPr>
          <w:b/>
        </w:rPr>
        <w:t xml:space="preserve">9. </w:t>
      </w:r>
      <w:r>
        <w:t>информация и документы, предусмотренные частями 13 и 14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размещаются на официальном сайте единой информационной системы в сфере закупок (далее - официальный сайт)</w:t>
      </w:r>
    </w:p>
    <w:p>
      <w:r>
        <w:rPr>
          <w:b/>
        </w:rPr>
        <w:t xml:space="preserve">10. </w:t>
      </w:r>
      <w:r>
        <w:t>жалоба на действия (бездействие) субъекта (субъектов) контроля должна содержать номер реестровой записи в реестре контрактов, заключенных заказчиками, или в реестре договоров, заключенных заказчиками, предусмотренных Федеральным законом от 18 июля 2011 года № 223-ФЗ "О закупках товаров, работ, услуг отдельными видами юридических лиц", в отношении контракта или договора (без учета правопреемства), предусмотренных частью 21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заключенных по цене, соответствующей требованиям указанной части (в случае установления требования в соответствии с частью 21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
        <w:rPr>
          <w:b/>
        </w:rPr>
        <w:t xml:space="preserve">10. </w:t>
      </w:r>
      <w:r>
        <w:t>информация в соответствии с частью 5 статьи 105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размещается в реестре, предусмотренном частью 21 статьи 99 указанного Федерального закона, в случаях, предусмотренных пунктами 1 - 3 части 5 статьи 105 указанного Федерального закона (в редакции настоящего Федерального закона), а также в случае несоответствия требованиям пункта 1 настоящей части</w:t>
      </w:r>
    </w:p>
    <w:p>
      <w:r>
        <w:rPr>
          <w:b/>
        </w:rPr>
        <w:t>Статья 9</w:t>
      </w:r>
    </w:p>
    <w:p>
      <w:r>
        <w:rPr>
          <w:b/>
        </w:rPr>
        <w:t xml:space="preserve">1. </w:t>
      </w:r>
      <w:r>
        <w:t>Настоящий Федеральный закон вступает в силу с 1 января 2022 года, за исключением положений, для которых настоящей статьей установлены иные сроки вступления их в силу</w:t>
      </w:r>
    </w:p>
    <w:p>
      <w:r>
        <w:rPr>
          <w:b/>
        </w:rPr>
        <w:t xml:space="preserve">2. </w:t>
      </w:r>
      <w:r>
        <w:t>Пункт 2 статьи 6 настоящего Федерального закона вступает в силу по истечении десяти дней после дня официального опубликования настоящего Федерального закона</w:t>
      </w:r>
    </w:p>
    <w:p>
      <w:r>
        <w:rPr>
          <w:b/>
        </w:rPr>
        <w:t xml:space="preserve">3. </w:t>
      </w:r>
      <w:r>
        <w:t>Абзац двадцать третий подпункта "д" пункта 32 статьи 5 настоящего Федерального закона вступает в силу с 1 апреля 2022 года</w:t>
      </w:r>
    </w:p>
    <w:p>
      <w:r>
        <w:rPr>
          <w:b/>
        </w:rPr>
        <w:t xml:space="preserve">4. </w:t>
      </w:r>
      <w:r>
        <w:t>Абзац двадцать четвертый подпункта "д" пункта 32, пункт 45 статьи 5 настоящего Федерального закона вступают в силу с 1 июля 2022 года</w:t>
      </w:r>
    </w:p>
    <w:p>
      <w:r>
        <w:rPr>
          <w:b/>
        </w:rPr>
        <w:t xml:space="preserve">5. </w:t>
      </w:r>
      <w:r>
        <w:t>Подпункт "в" пункта 5 статьи 5 настоящего Федерального закона вступает в силу с 1 января 2023 года</w:t>
      </w:r>
    </w:p>
    <w:p>
      <w:r>
        <w:rPr>
          <w:b/>
        </w:rPr>
        <w:t xml:space="preserve">6. </w:t>
      </w:r>
      <w:r>
        <w:t>Абзац второй подпункта "а" пункта 31 статьи 5 настоящего Федерального закона вступает в силу с 1 июля 2023 года. (В редакции федеральных законов от 16.04.2022 № 104-ФЗ, от 04.11.2022 № 420-ФЗ)</w:t>
      </w:r>
    </w:p>
    <w:p>
      <w:r>
        <w:rPr>
          <w:b/>
        </w:rPr>
        <w:t xml:space="preserve">7. </w:t>
      </w:r>
      <w:r>
        <w:t>Подпункт "е" пункта 31 статьи 5 настоящего Федерального закона вступает в силу с 1 января 2025 года. (В редакции федеральных законов от 16.04.2022 № 104-ФЗ, от 04.11.2022 № 420-ФЗ, от 25.12.2023 № 624-ФЗ, от 08.08.2024 № 318-ФЗ)</w:t>
      </w:r>
    </w:p>
    <w:p>
      <w:r>
        <w:rPr>
          <w:b/>
        </w:rPr>
        <w:t xml:space="preserve">8. </w:t>
      </w:r>
      <w:r>
        <w:t>Абзац одиннадцатый подпункта "б" и подпункт "г" пункта 33 статьи 5 настоящего Федерального закона вступают в силу с 1 апреля 2025 года. (Дополнение частью - Федеральный закон от 08.08.2024 № 318-ФЗ)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