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2020 год</w:t>
      </w:r>
    </w:p>
    <w:p>
      <w:r>
        <w:rPr>
          <w:b/>
        </w:rPr>
        <w:t>Статья None. ФЕДЕРАЛЬНЫЙ ЗАКОН</w:t>
      </w:r>
    </w:p>
    <w:p>
      <w:r>
        <w:t>РОССИЙСКАЯ ФЕДЕРАЦИЯ (тыс. рублей) Доходы, всего 10 303 338 096,3 Налоговые и неналоговые доходы 5 504 713 834,6 Страховые взносы на обязательное социальное страхование 5 459 774 669,4 Страховые взносы 5 459 774 669,4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5 220 014 559,1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98 277,9 Страховые взносы на обязательное пенсионное страхование в Российской Федерации, зачисляемые в Пенсионный фонд Российской Федерации (за расчетные периоды с 2002 года по 2009 год включительно) 76 318,0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66 158,5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10 159,5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3 429 871,7 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 304 863,9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5 169 142,2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60 609,2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22 985,2 Взносы, уплачиваемые организациями угольной промышленности в бюджет Пенсионного фонда Российской Федерации на выплату доплаты к пенсии 2 436 613,8 Страховые взносы по дополнительному тарифуза застрахованных лиц, занятых на соответствующих видах работ, указанных в пунктах 1 - 18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79 702 594,5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23 371 937,4 Страховые взносы по дополнительному тарифуза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56 330 657,1 Страховые взносы на обязательное пенсионное страхование в фиксированном размере, зачисляемыев бюджет Пенсионного фонда Российской Федерации на выплату страховой пенсии 148 384 671,9 Страховые взносы на обязательное пенсионное страхование в фиксированном размере, зачисляемыев бюджет Пенсионного фонда Российской Федерации на выплату накопительной пенсии 74 162,0 Налоги на совокупный доход -43,4 Налог, взимаемый в связи с применением упрощенной системы налогообложения -43,4 Минимальный налог, зачисляемый в бюджеты государственных внебюджетных фондов (уплаченный (взысканный)за налоговые периоды, истекшие до 1 января 2011 года) -43,4 Задолженность и перерасчеты по отмененным налогам, сборам и иным обязательным платежам 82 164,5 Недоимка, пени и штрафыпо страховым взносам 52 858,5 Недоимка, пени и штрафы по взносам в Пенсионный фонд Российской Федерации 52 858,5 Страховые взносы в виде фиксированного платежа, зачисляемые в бюджет Пенсионного фонда Российской Федерации(по расчетным периодам, истекшим до 1 января 2010 года) 28 054,5 Страховые взносы в виде фиксированного платежа, зачисляемые в бюджет Пенсионного фонда Российской Федерации на выплату страховой пенсии(по расчетным периодам, истекшим до 1 января 2010 года) 19 784,7 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8 269,8 Денежные взыскания (штрафы), налагаемые Пенсионным фондом Российской Федерациии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1 251,5 Доходы от использования имущества, находящегося в государственной и муниципальной собственности 28 356 884,9 Доходы от размещения средств бюджетов 28 349 820,7 Доходы от размещениясредств Пенсионного фонда Российской Федерации, сформированных за счетсумм страховых взносов на накопительную пенсию 19 694 088,8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19 620 086,8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6 944,3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работодателяв пользу застрахованныхлиц, уплачивающих дополнительные страховые взносы на накопительную пенсию 67 057,7 Доходы Пенсионного фонда Российской Федерации от инвестирования средств резерва по обязательному пенсионному страхованию 8 655 731,9 Доходы от инвестирования средств резерва Пенсионного фонда Российской Федерации по обязательному пенсионному страхованию 8 655 731,9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6 292,6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6 292,6 Доходы от сдачи в аренду имущества, находящегося в оперативном управлении Пенсионного фонда Российской Федерации 6 292,6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771,6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771,6 Прочие поступления от использования имущества, находящегося в оперативном управлении Пенсионного фонда Российской Федерации 771,6 Доходы от оказания платных услуг и компенсации затрат государства 5 734 069,8 Доходы от компенсации затрат государства 5 734 069,8 Доходы, поступающие в порядке возмещения расходов, понесенных в связи с эксплуатацией имущества 10 588,0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10 588,0 Прочие доходы от компенсации затрат государства 5 723 481,8 Прочие доходы от компенсации затрат бюджета Пенсионного фонда Российской Федерации 5 723 481,8 Доходы от продажи материальных и нематериальных активов 3 916,5 Доходы от реализации имущества, находящегося в государственной и муниципальной собственности(за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2 555,7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92,1 Доходы от реализации имущества, находящегося в оперативном управлении Пенсионного фонда Российской Федерации(в части реализации материальных запасов по указанному имуществу) 2 463,6 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основных средств по указанному имуществу) 20,0 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20,0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 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 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20,0 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 1 340,8 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Федерации(в части реализации материальных запасов по указанному имуществу) 1 340,8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Федерации(в части реализации материальных запасов по указанному имуществу) 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Федерации(в части реализации материальных запасов по указанному имуществу) 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1 340,8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0,0 Штрафы, санкции, возмещение ущерба 10 701 628,3 Административные штрафы, установленные Кодексом Российской Федерации об административных правонарушениях 36 246,7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нарушением порядка и (или) условий предоставления (расходования) межбюджетных трансфертов, подлежащие зачислению в бюджет Пенсионного фондаРоссийской Федерации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бюджеты государственных внебюджетных фондов Российской Федерации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Пенсионного фонда Российской Федерации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управления государственными внебюджетными фондами 36 246,7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Пенсионного фонда Российской Федерации 36 246,7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 1 000 664,3 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 30 148,0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Пенсионным фондом Российской Федерации 30 148,0 Иные штрафы, неустойки, пени, уплаченные в соответствии с закономили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 970 516,3 Иные штрафы, неустойки, пени, уплаченные в соответствии с закономили договором в случае неисполнения или ненадлежащего исполнения обязательств перед Пенсионным фондом Российской Федерации 970 516,3 Денежные средства, обращенные в собственность государства на основании обвинительных приговоров судов 1 583 310,2 Денежные средства, обращенные в собственность государства на основании обвинительных приговоров судов по делам о преступлениях коррупционной направленности, подлежащие зачислению в бюджет Пенсионного фонда Российской Федерации 1 583 310,2 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 7 692 012,8 Денежные средства, изымаемые в собственность Российской Федерации в соответствии с решениями судов (за исключением обвинительных приговоров судов), в отношении которых не представлены в соответствии с законодательством Российской Федерации о противодействии коррупции доказательства их законного получения, подлежащие зачислению в бюджет Пенсионного фонда Российской Федерации 7 692 012,8 Платежи в целях возмещения причиненного ущерба (убытков) 389 394,3 Платежи в целях возмещения убытков, причиненных уклонением от заключения государственного контракта 748,2 Платежи в целях возмещения убытков, причиненных уклонением от заключения с Пенсионным фондом Российской Федерации государственного контракта, а также иные денежные средства, подлежащие зачислению в бюджет Пенсионного фонда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748,2 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 101,0 Платежи в целях возмещения ущерба при расторжении государственного контракта, заключенного с Пенсионным фондом Российской Федерации, в связи с односторонним отказом исполнителя (подрядчика) от его исполнения 101,0 Денежные взыскания, налагаемые в возмещение ущерба, причиненного в результате незаконного или нецелевого использования бюджетных средств 194,1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194,1 Возмещение ущерба при возникновении страховых случаев, когда выгодоприобретателями выступают получатели средств бюджетов государственных внебюджетных фондов, и прочее возмещение ущерба, причиненного федеральному имуществу, находящемуся в их владении и пользовании 5 920,3 Возмещение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1 964,2 Прочее возмещение ущерба, причиненного федеральному имуществу, находящемуся во владении и пользовании Пенсионного фонда Российской Федерации, зачисляемое в бюджет Пенсионного фонда Российской Федерации 3 956,1 Доходы от денежных взысканий (штрафов), поступающие в счетпогашения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 382 430,7 Доходы от денежных взысканий (штрафов), поступающие в счетпогашения задолженности, образовавшейся до 1 января 2020 года, подлежащие зачислению в бюджет Пенсионного фонда Российской Федерации по нормативам, действовавшим в 2019 году 100,3 Доходы от денежных взысканий (штрафов), поступающие в счет погашения задолженности, образовавшейся до 1 января 2020 года, подлежащие зачислению в бюджет Пенсионного фонда Российской Федерации по нормативам, действовавшим в 2019 году 382 330,4 Денежные средства, зачисляемые в Пенсионный фонд Российской Федерации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Прочие неналоговые доходы 60 544,6 Невыясненные поступления 52 985,7 Невыясненные поступления, зачисляемые в бюджет Пенсионного фонда Российской Федерации 52 985,7 Прочие неналоговые поступления в бюджеты государственных внебюджетных фондов 7 558,9 Прочие неналоговые поступления в Пенсионный фонд Российской Федерации 7 558,9 Прочие неналоговые поступления по накопительной составляющей бюджета Пенсионного фонда Российской Федерации 7 508,9 Прочие неналоговые поступления по распределительной составляющей бюджета Пенсионного фонда Российской Федерации 50,0 Безвозмездные поступления 4 798 624 261,7 Безвозмездные поступления от нерезидентов 1 136 338,1 Безвозмездные поступления от нерезидентов в бюджет Пенсионного фонда Российской Федерации 1 136 338,1 Безвозмездные поступления в бюджет Пенсионного фонда Российской Федерации от Эстонской Республики 630 267,6 Безвозмездные поступления в бюджет Пенсионного фонда Российской Федерации от Латвийской Республики 151 814,5 Безвозмездные поступления в бюджет Пенсионного фонда Российской Федерации от Республики Беларусь 308 200,9 Безвозмездные поступления в бюджет Пенсионного фонда Российской Федерации от Республики Болгария 28 035,2 Безвозмездные поступления в бюджет Пенсионного фонда Российской Федерации от Литовской Республики 4 158,2 Безвозмездные поступления в бюджет Пенсионного фонда Российской Федерации от Государства Израиль 13 861,7 Безвозмездные поступления от других бюджетов бюджетной системы Российской Федерации 4 788 878 795,7 Межбюджетные трансферты, передаваемые бюджетам государственных внебюджетных фондов 4 788 878 795,7 Средства федерального бюджета, передаваемые бюджету Пенсионного фонда Российской Федерации на выплату дополнительного материального обеспечения, доплат к пенсиям, пособий и компенсаций 3 371 075,0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2 784 101,7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516 876,1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44 531 063,0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7 511 655,8 Средства федерального бюджета, передаваемые бюджету Пенсионного фонда Российской Федерации на выплаты федеральной социальной доплаты к пенсии 56 422 619,3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485 368 751,2 Средства федерального бюджета, передаваемые бюджету Пенсионного фонда Российской Федерации на выплату доплат к пенсиям 37 226,7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2 080 742,9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16 204 793,6 Средства федерального бюджета, передаваемые бюджету Пенсионного фонда Российской Федерации на осуществление ежемесячной денежной выплаты инвалидам 324 568 609,8 Средства федерального бюджета, передаваемые бюджету Пенсионного фонда Российской Федерации на осуществление ежемесячной денежной выплаты ветеранам 75 880 927,3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558 796,0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415 118,7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1 195 707,0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508 342,2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332 910,3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686,9 Средства федерального бюджета, передаваемые бюджету Пенсионного фонда Российской Федерации на предоставление материнского (семейного) капитала 428 308 561,5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428 170 152,1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формирование накопительной пенсии) 138 409,4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37 871 735,0 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 6 548 599,7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262 622,0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 736 175,0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Южная Осетия 5 544,2 Средства федерального бюджета, передаваемые бюджету Пенсионного фонда Российской Федерации на осуществление ежегодной денежной выплаты некоторым категориям граждан Российской Федерации к Дню Победы в Великой Отечественной войне1941 - 1945 годов 535 111,8 Средства федерального бюджета, передаваемые бюджету Пенсионного фонда Российской Федерации на единовременную выплату некоторым категориям граждан Российской Федерации в связи с 75-й годовщиной Победы в Великой Отечественной войне 1941 - 1945 годов 68 308 101,1 Средства федерального бюджета, передаваемые бюджету Пенсионного фонда Российской Федерации 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 44 677,4 Средства федерального бюджета, передаваемые бюджету Пенсионного фонда Российской Федерации на дополнительные меры социальной поддержки семей, имеющих детей 655 946 180,0 Средства федерального бюджета, передаваемые бюджету Пенсионного фонда Российской Федерации на осуществление специальных выплат гражданам, принявшим на сопровождаемое или временное проживание (под временную опеку) инвалидов, престарелых граждан, детей-сирот и детей, оставшихся без попечения родителей 145 600,0 Средства федерального бюджета, передаваемые бюджету Пенсионного фонда Российской Федерации на валоризацию величины расчетного пенсионного капитала 694 130 692,1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100 869 575,5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3 688 984,4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69 340 000,0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40 900,0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4 441 666,1 Средства федерального бюджета, передаваемые бюджету Пенсионного фонда Российской Федерации на обязательное пенсионное страхование 1 695 311 899,8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52 166,6 Безвозмездные поступленияот негосударственных организаций 8 617 407,8 Безвозмездные поступленияот негосударственных организаций в бюджет Пенсионного фонда Российской Федерации 8 617 407,8 Средства пенсионных накоплений, поступившиеот негосударственных пенсионных фондов в бюджет Пенсионного фонда Российской Федерации для перечисления их в управляющие компанииили государственную управляющую компанию 8 539 296,3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41 487,1 Средства пенсионных накоплений, сформированные за счет средств материнского (семейного) капитала, поступившие в бюджет Пенсионного фонда Российской Федерации от негосударственных пенсионных фондов, осуществляющих деятельность по обязательному пенсионному страхованию, в случае отказа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12 214,4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24 410,0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138 143,4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138 143,4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138 143,4 Доходы бюджета Пенсионного фонда Российской Федерации от возврата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133 066,4 Доходы бюджета Пенсионного фонда Российской Федерации от возврата остатков субсидий прошлых лет на социальную поддержку Героев Советского Союза, Героев Российской Федерации и полных кавалеров ордена Славы 3 347,3 Доходы бюджета Пенсионного фонда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0,0 Доходы бюджета Пенсионного фонда Российской Федерации от возврата остатков иных межбюджетных трансфертовна социальную поддержку Героев Социалистического Труда, Героев Труда Российской Федерации и полных кавалеров ордена Трудовой Славы 0,0 Доходы бюджета Пенсионного фонда Российской Федерации от возврата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 1 729,7 Доходы бюджета Пенсионного фонда Российской Федерации от возврата остатков прочих субсидий, субвенций и иных межбюджетных трансфертов, имеющих целевое назначение, прошлых лет 0,0 Возврат остатков субсидий, субвенций и иных межбюджетных трансфертов, имеющих целевое назначение, прошлых лет -146 423,3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-146 423,3 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бюджета Пенсионного фонда Российской Федерации в бюджеты субъектов Российской Федерации -2 762,9 Возврат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Пенсионного фонда Российской Федерации -143 660,4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федеральный бюджет 0,0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бюджеты субъектов Российской Федерации 0,0 (тыс. рублей) Пенсионный фондРоссийской Федерации 9 727 695 792,5 Общегосударственные вопросы 117 736 066,1 Международные отношения и международное сотрудничество 8 440,3 Непрограммные направления деятельности органов управления государственных внебюджетных фондов Российской Федерации 8 440,3 Международное сотрудничество 8 440,3 Обеспечение реализации международных обязательств Российской Федерации (Иные бюджетные ассигнования) 8 440,3 Другие общегосударственные вопросы 117 727 625,8 Непрограммные направления деятельности органов управления государственных внебюджетных фондов Российской Федерации 117 727 625,8 Обеспечение выполнения функций аппаратами государственных внебюджетных фондов Российской Федерации 116 687 308,8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89 116 063,2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26 620 228,2 Расходы на обеспечение деятельности (оказание услуг) государственных учреждений (Социальное обеспечение и иные выплаты населению) 96 674,7 Расходы на обеспечение деятельности (оказание услуг) государственных учреждений (Иные бюджетные ассигнования) 854 342,7 Строительство объектов социального и производственного комплексов, в том числе объектов общегражданского назначения, жилья, инфраструктуры 1 040 317,0 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государственной (муниципальной) собственности) 1 040 317,0 Образование 127 725,6 Профессиональная подготовка, переподготовка и повышение квалификации 127 725,6 Непрограммные направления деятельности органов управления государственных внебюджетных фондов Российской Федерации 127 725,6 Обеспечение выполнения функций аппаратами государственных внебюджетных фондов Российской Федерации 127 725,6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127 725,6 Социальная политика 9 609 832 000,8 Пенсионное обеспечение 8 024 303 079,4 Государственная программа Российской Федерации "Социальная поддержка граждан" 77 545 346,9 Подпрограмма "Обеспечение мер социальной поддержки отдельных категорий граждан" 77 545 346,9 Основное мероприятие "Оказание мер социальной поддержки ветеранам Великой Отечественной войны и боевых действий" 2 598 036,7 Дополнительное ежемесячное материальное обеспечение некоторых категорий граждан Российской Федерации в связи с 60-летием Победыв Великой Отечественной войне 1941 - 1945 годов (Закупка товаров, работ и услуг для обеспечения государственных (муниципальных) нужд) 19 011,4 Дополнительное ежемесячное материальное обеспечение некоторых категорий граждан Российской Федерациив связи с 60-летием Победы в Великой Отечественной войне 1941 - 1945 годов (Социальное обеспечение и иные выплаты населению) 2 579 025,3 Основное мероприятие "Оказание мер государственной поддержки инвалидам" 513 407,8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(Закупка товаров, работи услуг для обеспечения государственных (муниципальных) нужд) 2 167,5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(Социальное обеспечение и иные выплаты населению) 511 240,3 Основное мероприятие "Предоставление социальных доплат к пенсии" 71 197 279,2 Выплата федеральной социальной доплаты к пенсии (Закупка товаров, работ и услуг для обеспечения государственных (муниципальных) нужд) 347 919,0 Выплата федеральной социальной доплаты к пенсии (Социальное обеспечение и иные выплаты населению) 70 849 360,2 Основное мероприятие "Выплата дополнительного материального обеспечения гражданам за выдающиеся достижения и особые заслуги перед Российской Федерацией" 3 236 623,2 Выплата дополнительного материального обеспечения, доплат к пенсиям, пособий и компенсаций (Закупка товаров, работ и услуг для обеспечения государственных (муниципальных) нужд) 12 640,5 Выплата дополнительного материального обеспечения, доплат к пенсиям, пособий и компенсаций (Социальное обеспечение и иные выплаты населению) 3 223 982,7 Непрограммные направления деятельности органов управления государственных внебюджетных фондов Российской Федерации 7 946 757 732,5 Социальные выплаты 7 946 757 732,5 Материальное обеспечение специалистов ядерного оружейного комплекса Российской Федерации (Закупка товаров, работ и услуг для обеспечения государственных (муниципальных) нужд) 19 317,6 Материальное обеспечение специалистов ядерного оружейного комплекса Российской Федерации (Социальное обеспечение и иные выплаты населению) 7 490 769,9 Выплата страховой пенсии (Закупка товаров, работи услуг для обеспечения государственных (муниципальных) нужд) 32 853 225,2 Выплата страховой пенсии (Социальное обеспечение и иные выплаты населению) 7 382 132 788,1 Выплата накопительной пенсии (Закупка товаров, работ и услуг для обеспечения государственных (муниципальных) нужд) 547,6 Выплата накопительной пенсии (Социальное обеспечение и иные выплаты населению) 991 075,7 Выплата пенсий по государственному пенсионному обеспечению (Закупка товаров, работ и услуг для обеспечения государственных (муниципальных) нужд) 2 123 713,7 Выплата пенсий по государственному пенсионному обеспечению (Социальное обеспечение и иные выплаты населению) 484 033 610,0 Выплата доплат к пенсиям (Закупка товаров, работи услуг для обеспечения государственных (муниципальных) нужд) 27,0 Выплата доплат к пенсиям (Социальное обеспечение и иные выплаты населению) 34 233,9 Доплата к пенсии членам летных экипажей воздушных судов гражданской авиации (Закупка товаров, работ и услуг для обеспечения государственных (муниципальных) нужд) 12 950,2 Доплата к пенсии членам летных экипажей воздушных судов гражданской авиации (Социальное обеспечение и иные выплаты населению) 6 489 026,9 Единовременная выплата средств пенсионных накоплений (Закупка товаров, работ и услуг для обеспечения государственных (муниципальных) нужд) 23 959,0 Единовременная выплата средств пенсионных накоплений (Социальное обеспечение и иные выплаты населению) 13 915 517,7 Срочная пенсионная выплата (Закупка товаров, работи услуг для обеспечения государственных (муниципальных) нужд) 1 082,0 Срочная пенсионная выплата (Социальное обеспечение и иные выплаты населению) 748 235,9 Выплата пенсий, назначенных досрочно гражданам, признанным безработными (Закупка товаров, работ и услуг для обеспечения государственных (муниципальных) нужд) 3 948,2 Выплата пенсий, назначенных досрочно гражданам, признанным безработными (Социальное обеспечение и иные выплаты населению) 2 026 885,3 Доплаты к пенсии работникам организаций угольной промышленности (Закупка товаров, работ и услуг для обеспечения государственных (муниципальных) нужд) 10 291,3 Доплаты к пенсии работникам организаций угольной промышленности (Социальное обеспечение и иные выплаты населению) 2 374 596,8 Выплата пенсии некоторым категориям граждан Российской Федерации (Социальное обеспечение и иные выплаты населению) 6 274 339,4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(Закупка товаров, работ и услуг для обеспечения государственных (муниципальных) нужд) 0,0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(Социальное обеспечение и иные выплаты населению) 68,3 Осуществление пенсионного обеспечения граждан Российской Федерации, постоянно проживающих в Республике Абхазия (Социальное обеспечение и иные выплаты населению) 701 963,1 Единовременная выплата пенсионерам (Закупка товаров, работ и услуг для обеспечения государственных (муниципальных) нужд) 6,8 Единовременная выплата пенсионерам (Социальное обеспечение и иные выплаты населению) 2 823,3 Осуществление пенсионного обеспечения граждан Российской Федерации, постоянно проживающих в Республике Южная Осетия (Социальное обеспечение и иные выплаты населению) 4 954,2 Выплаты правопреемникам умерших застрахованных лиц (Социальное обеспечение и иные выплаты населению) 3 352 565,7 Выплата пенсий, назначенных Эстонской Республикой (Социальное обеспечение и иные выплаты населению) 629 816,9 Выплата пенсий и иных социальных выплат, назначенных Латвийской Республикой (Социальное обеспечение и иные выплаты населению) 151 221,5 Выплата пенсий и иных социальных выплат, назначенных Республикой Беларусь (Социальное обеспечение и иные выплаты населению) 308 038,2 Выплата пенсий и иных социальных выплат, назначенных Республикой Болгария (Социальное обеспечение и иные выплаты населению) 27 896,3 Выплата пенсий, назначенных Литовской Республикой (Социальное обеспечение и иные выплаты населению) 4 158,2 Выплата пенсий и иных социальных выплат, назначенных Государством Израиль (Социальное обеспечение и иные выплаты населению) 14 078,6 Социальное обеспечение населения 600 118 622,5 Государственная программа Российской Федерации "Социальная поддержка граждан" 600 118 622,5 Подпрограмма "Обеспечение мер социальной поддержки отдельных категорий граждан" 597 318 958,6 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 16 751 664,2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46 670,5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15 743 469,0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(Закупка товаров, работ и услуг для обеспечения государственных (муниципальных) нужд) 2 638,3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(Социальное обеспечение и иные выплаты населению) 551 155,2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(Закупка товаров, работ и услуг для обеспечения государственных (муниципальных) нужд) 2 544,8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(Социальное обеспечение и иные выплаты населению) 405 186,4 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 1 236 139,8 Осуществление ежемесячной денежной выплаты Героям Советского Союза, Героям Российской Федерации и полным кавалерам ордена Славы (Закупка товаров, работ и услуг для обеспечения государственных (муниципальных) нужд) 1 307,8 Осуществление ежемесячной денежной выплаты Героям Советского Союза, Героям Российской Федерации и полным кавалерам ордена Славы (Социальное обеспечение и иные выплаты населению) 1 182 471,3 Социальная поддержка Героев Советского Союза, Героев Российской Федерации и полных кавалеров ордена Славы (Межбюджетные трансферты) 52 360,7 Основное мероприятие "Предоставление мер государственной поддержки Героям Социалистического Труда, Героям Труда Российской Федерации и полным кавалерам ордена Трудовой Славы" 550 492,7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(Закупка товаров, работ и услуг для обеспечения государственных (муниципальных) нужд) 2 051,3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(Социальное обеспечение и иные выплаты населению) 509 073,6 Социальная поддержка Героев Социалистического Труда, Героев Труда Российской Федерации и полных кавалеров ордена Трудовой Славы (Межбюджетные трансферты) 39 367,8 Основное мероприятие "Оказание мер социальной поддержки ветеранам Великой Отечественной войны и боевых действий" 136 779 459,2 Осуществление ежемесячной денежной выплаты ветеранам (Закупка товаров, работ и услуг для обеспечения государственных (муниципальных) нужд) 187 243,6 Осуществление ежемесячной денежной выплаты ветеранам (Социальное обеспечение и иные выплаты населению) 72 159 207,6 Единовременная выплата отдельным категориям граждан в связи с празднованием 65-летия Победы в Великой Отечественной войне (Закупка товаров, работ и услуг для обеспечения государственных (муниципальных) нужд) 20,9 Единовременная выплата отдельным категориям граждан в связи с празднованием 65-летия Победы в Великой Отечественной войне (Социальное обеспечение и иные выплаты населению) 2 563,0 Единовременная выплата некоторым категориям граждан Российской Федерации в связи с 67-летием Победы в Великой Отечественной войне 1941 - 1945 годов (Закупка товаров, работ и услуг для обеспечения государственных (муниципальных) нужд) 24,9 Единовременная выплата некоторым категориям граждан Российской Федерации в связи с 67-летием Победы в Великой Отечественной войне 1941 - 1945 годов (Социальное обеспечение и иные выплаты населению) 3 107,4 Единовременная выплата некоторым категориям граждан Российской Федерации в связи с70-летием Победы в Великой Отечественной войне 1941 - 1945 годов (Закупка товаров, работ и услуг для обеспечения государственных (муниципальных) нужд) 56,0 Единовременная выплата некоторым категориям граждан Российской Федерации в связи с 70-летием Победы в Великой Отечественной войне 1941 - 1945 годов (Социальное обеспечение и иные выплаты населению) 7 186,3 Единовременная выплата некоторым категориям граждан Российской Федерации в связи с73-й годовщиной Победы в Великой Отечественной войне 1941 - 1945 годов (Закупка товаров, работ и услуг для обеспечения государственных (муниципальных) нужд) 9,8 Единовременная выплата некоторым категориям граждан Российской Федерации в связи с 73-й годовщиной Победы в Великой Отечественной войне 1941 - 1945 годов (Социальное обеспечение и иные выплаты населению) 1 420,2 Ежегодная денежная выплата некоторым категориям граждан Российской Федерации к Дню Победы в Великой Отечественной войне 1941 - 1945 годов (Закупка товаров, работ и услуг для обеспечения государственных (муниципальных) нужд) 3 429,4 Ежегодная денежная выплата некоторым категориям граждан Российской Федерации к Дню Победы в Великой Отечественной войне 1941 - 1945 годов (Социальное обеспечение и иные выплаты населению) 495 673,8 Единовременная выплата некоторым категориям граждан Российской Федерации в связи с 75-й годовщиной Победы в Великой Отечественной войне 1941 - 1945 годов (Закупка товаров, работ и услуг для обеспечения государственных (муниципальных) нужд) 530 689,5 Единовременная выплата некоторым категориям граждан Российской Федерации в связи с 75-й годовщиной Победы в Великой Отечественной войне 1941 - 1945 годов (Социальное обеспечение и иные выплаты населению) 63 352 109,8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 (Закупка товаров, работ и услуг для обеспечения государственных (муниципальных) нужд) 68,5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 (Социальное обеспечение и иные выплаты населению) 36 648,5 Основное мероприятие "Оказание мер государственной поддержки инвалидам" 322 264 308,0 Осуществление ежемесячной денежной выплаты инвалидам (Закупка товаров, работ и услуг для обеспечения государственных (муниципальных) нужд) 1 777 986,8 Осуществление ежемесячной денежной выплаты инвалидам (Социальное обеспечение и иные выплаты населению) 320 486 321,2 Основное мероприятие "Оказание поддержки в связи с погребением умерших" 10 116 274,1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(Закупка товаров, работи услуг для обеспечения государственных (муниципальных) нужд) 3 389,9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(Социальное обеспечение и иные выплаты населению) 336 630,1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(Закупка товаров, работ и услуг для обеспечения государственных (муниципальных) нужд) 96 446,5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(Социальное обеспечение и иные выплаты населению) 9 679 072,6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(Закупка товаров, работ и услуг для обеспечения государственных (муниципальных) нужд) 7,3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(Социальное обеспечение и иные выплаты населению) 727,7 Основное мероприятие "Осуществление компенсационных выплат лицам, осуществляющим уход за нетрудоспособными гражданами идетьми-инвалидами" 109 504 475,8 Компенсационные выплаты лицам, осуществляющим уход за нетрудоспособными гражданами (Закупка товаров, работ и услуг для обеспечения государственных (муниципальных) нужд) 401 638,5 Компенсационные выплаты лицам, осуществляющим уход за нетрудоспособными гражданами (Социальное обеспечение и иные выплаты населению) 43 729 520,1 Ежемесячные выплаты лицам, осуществляющим уход за детьми-инвалидами и инвалидами с детства I группы (Закупка товаров, работ и услуг для обеспечения государственных (муниципальных) нужд) 315 782,5 Ежемесячные выплаты лицам, осуществляющим уход за детьми-инвалидами и инвалидами с детства I группы (Социальное обеспечение и иные выплаты населению) 65 057 534,7 Основное мероприятие "Осуществление компенсационных выплат некоторым категориям граждан Российской Федерации" 116 144,8 Осуществление специальных выплат гражданам, принявшим на сопровождаемое или временное проживание (под временную опеку) инвалидов, престарелых граждан, детей-сирот и детей, оставшихся без попечения родителей, за счет средств резервного фонда Правительства Российской Федерации (Социальное обеспечение и иные выплаты населению) 116 144,8 Подпрограмма "Старшее поколение" 2 799 663,9 Основное мероприятие "Оказание мер социальной поддержки пенсионерам в районах Крайнего Севера и приравненных к ним местностях" 2 799 663,9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(Социальное обеспечение и иные выплаты населению) 300 057,9 Оплата стоимости проезда пенсионерам к месту отдыха и обратно один раз в два года (Закупка товаров, работи услуг для обеспечения государственных (муниципальных) нужд) 5 280,3 Оплата стоимости проезда пенсионерам к месту отдыха и обратно один раз в два года (Социальное обеспечение и иные выплаты населению) 2 494 325,7 Охрана семьи и детства 967 522 496,4 Государственная программа Российской Федерации "Социальная поддержка граждан" 967 518 117,0 Подпрограмма "Обеспечение государственной поддержки семей, имеющих детей" 967 518 117,0 Основное мероприятие "Оказание мер государственной поддержки в связи с беременностью и родами, а также гражданам, имеющим детей" 649 566 314,6 Дополнительные меры социальной поддержки семей, имеющих детей (Социальное обеспечение и иные выплаты населению) 649 566 314,6 Основное мероприятие "Предоставление материнского (семейного) капитала" 11 826,3 Направление средств материнского (семейного) капитала, ранее направленных на формирование накопительной пенсии, по другим направлениям использования средств материнского (семейного) капитала (Социальное обеспечение и иные выплаты населению) 11 826,3 Федеральный проект "Финансовая поддержка семей при рождении детей" 317 939 976,1 Предоставление материнского (семейного) капитала (Социальное обеспечение и иные выплаты населению) 317 939 976,1 Непрограммные направления деятельности органов управления государственных внебюджетных фондов Российской Федерации 4 379,4 Обеспечение выполнения функций аппаратами государственных внебюджетных фондов Российской Федерации 4 379,4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4 379,4 Прикладные научные исследования в области социальной политики 15 020,0 Непрограммные направления деятельности органов управления государственных внебюджетных фондов Российской Федерации 15 020,0 Обеспечение выполнения функций аппаратами государственных внебюджетных фондов Российской Федерации 15 020,0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15 020,0 Другие вопросы в области социальной политики 17 872 782,5 Непрограммные направления деятельности органов управления государственных внебюджетных фондов Российской Федерации 17 872 782,5 Реализация государственных функций в области социальной политики 17 872 782,5 Гарантийные взносы в фонд гарантирования пенсионных накоплений, уплачиваемые Пенсионным фондом Российской Федерации (Иные бюджетные ассигнования) 446 642,8 Передача средств пенсионных накоплений в негосударственные пенсионные фонды (Иные бюджетные ассигнования) 16 263 483,2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1 162 656,5 (тыс. рублей) Пенсионный фонд Российской Федерации -575 642 303,8 Источники внутреннего финансирования дефицитов бюджетов -575 642 303,8 Изменение остатков средств на счетах по учету средств бюджетов -563 490 789,3 Увеличение остатков средств бюджетов -10 750 839 312,6 Увеличение остатков финансовых резервов бюджетов -10 315 738 167,2 Увеличение остатков денежных средств финансовых резервов бюджетов -10 315 738 167,2 Увеличение остатков денежных средств финансового резерва бюджета Пенсионного фонда Российской Федерации -10 315 738 167,2 Увеличение прочих остатков средств бюджетов -73 575 751,4 Увеличение прочих остатков денежных средств бюджетов -73 575 751,4 Увеличение остатков средств пенсионных накоплений бюджета Пенсионного фонда Российской Федерации -73 575 751,4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-73 575 751,4 Увеличение остатков средств пенсионных накоплений бюджета Пенсионного фонда Российской Федерации (увеличение остатков денежных средств выплатного резерва бюджета Пенсионного фонда Российской Федерации) 0,0 Увеличение прочих остатков средств бюджетов,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Увеличение остатков денежных средств пенсионных накоплений -361 525 394,0 Увеличение остатков денежных средств пенсионных накоплений бюджета Пенсионного фонда Российской Федерации -361 525 394,0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-5 516 834,6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-1 966 909,3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-3 549 925,3 Увеличение остатков денежных средств резерва Пенсионного фонда Российской Федерации по обязательному пенсионному страхованию -356 008 559,4 Уменьшение остатков средств бюджетов 10 187 348 523,3 Уменьшение остатков финансовых резервов бюджетов 9 749 200 896,4 Уменьшение остатков денежных средств финансовых резервов бюджетов 9 749 200 896,4 Уменьшение остатков денежных средств финансового резерва бюджета Пенсионного фонда Российской Федерации 9 749 200 896,4 Уменьшение прочих остатков средств бюджетов 76 592 664,1 Уменьшение прочих остатков денежных средств бюджетов 76 592 664,1 Уменьшение остатков средств пенсионных накоплений бюджета Пенсионного фонда Российской Федерации 76 592 664,1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76 592 664,1 Уменьшение остатков средств пенсионных накоплений бюджета Пенсионного фонда Российской Федерации (уменьшение остатков денежных средств выплатного резерва бюджета Пенсионного фонда Российской Федерации) 0,0 Уменьшение прочих остатков средств бюджетов,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Уменьшение остатков денежных средств пенсионных накоплений 361 554 962,8 Уменьшение остатков денежных средств пенсионных накоплений бюджета Пенсионного фонда Российской Федерации 361 554 962,8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5 370 969,4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1 891 258,5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3 479 710,9 Уменьшение остатков денежных средств резерва Пенсионного фонда Российской Федерации по обязательному пенсионному страхованию 356 183 993,4 Иные источники внутреннего финансирования дефицитов бюджетов -12 151 514,5 Курсовая разница -414 111,6 Курсовая разница по средствам бюджета Пенсионного фонда Российской Федерации -414 111,6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-414 111,6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0,0 Прочие источники внутреннего финансирования дефицитов бюджетов -11 737 402,9 Увеличение прочих источников финансирования дефицитов бюджетов за счет иных финансовых активов -389 737 486,9 Увеличение иных финансовых активов в собственности Пенсионного фонда Российской Федерации -389 737 486,9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-876 300,0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-11 330 700,0 Увеличение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-355 265 000,0 Увеличение остатков средств пенсионных накоплений бюджета Пенсионного фонда Российской Федерации, переданных управляющим компаниям -18 664 742,1 Увеличение прочих финансовых активов в собственности Пенсионного фонда Российской Федерации 0,0 Увеличение прочих финансовых активов в собственности Пенсионного фонда Российской Федерации (возврат средств из бюджета Пенсионного фонда Российской Федерации в федеральный бюджет) 0,0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-2 488 052,4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-1 112 692,4 Уменьшение прочих источников финансирования дефицитов бюджетов за счет иных финансовых активов 378 000 084,0 Уменьшение иных финансовых активов в собственности Пенсионного фонда Российской Федерации 378 000 084,0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873 300,0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11 760 700,0 Уменьшение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339 015 000,0 Уменьшение остатков средств пенсионных накоплений бюджета Пенсионного фонда Российской Федерации, переданных управляющим компаниям 24 520 390,0 Уменьшение прочих финансовых активов в собственности Пенсионного фонда Российской Федерации 0,0 Уменьшение прочих финансовых активов в собственности Пенсионного фонда Российской Федерации (поступление средств федерального бюджета в бюджет Пенсионного фонда Российской Федерации) 0,0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1 017 694,6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812 999,4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