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взаимной правовой помощи по административным вопросам в сфере обмена персональными данными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