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2004, № 34, ст. 3535; 2005, № 1, ст. 8; № 27, ст. 2717; № 52, ст. 5572; 2006, № 52, ст. 5503; 2007, № 18, ст. 2117; № 45, ст. 5424; № 46, ст. 5553; № 50, ст. 6246; 2008, № 30, ст. 3597; № 48, ст. 5500; 2009, № 1, ст. 18; № 15, ст. 1780; № 29, ст. 3582, 3629; № 30, ст. 3739; № 39, ст. 4532; № 48, ст. 5733; № 52, ст. 6450; 2010, № 19, ст. 2291; № 21, ст. 2524; № 31, ст. 4185; № 40, ст. 4969; № 46, ст. 5918; 2011, № 15, ст. 2041; № 27, ст. 3873; № 49, ст. 7030, 7039; 2012, № 26, ст. 3447; № 31, ст. 4316; № 50, ст. 6967; № 53, ст. 7593; 2013, № 19, ст. 2331; № 27, ст. 3473, 3480; № 31, ст. 4191; № 52, ст. 6983; 2014, № 30, ст. 4250, 4267; № 40, ст. 5314; № 43, ст. 5795; № 48, ст. 6655, 6656, 6664; № 52, ст. 7560; 2015, № 29, ст. 4343; № 40, ст. 5468; № 45, ст. 6202; № 51, ст. 7252; 2016, № 1, ст. 26; № 7, ст. 911; № 22, ст. 3093; № 27, ст. 4277, 4278; № 49, ст. 6852; 2017, № 1, ст. 7; № 14, ст. 2007; № 30, ст. 4452, 4458; № 31, ст. 4811; № 40, ст. 5751; № 47, ст. 6841; № 49, ст. 7317; 2018, № 1, ст. 18; № 11, ст. 1580; № 30, ст. 4557; № 49, ст. 7495, 7525, 7528, 7529; № 53, ст. 8430; 2019, № 16, ст. 1825; № 23, ст. 2916; № 30, ст. 4101, 4104; № 31, ст. 4437, 4454, 4466; № 40, ст. 5490; № 44, ст. 6181; № 52, ст. 7774, 7797; 2020, № 14, ст. 2001; № 17, ст. 2698; № 22, ст. 3376; № 24, ст. 3747; № 29, ст. 4502; № 31, ст. 5022; № 40, ст. 6168; № 42, ст. 6514; № 50, ст. 8068; № 52, ст. 8594; 2021, № 18, ст. 3052; № 24, ст. 4213; № 27, ст. 5056, 5072, 5074, 5079) следующие изменения: 1) статью 3 дополнить пунктом 21 следующего содержания: "21. 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 2) часть третью статьи 8 изложить в следующей редакции: "Положения,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 3) в статье 28: а) дополнить новым абзацем одиннадцатым следующего содержания: "участия граждан в бюджетном процессе;"; б) абзацы одиннадцатый - четырнадцатый считать соответственно абзацами двенадцатым - пятнадцатым; 4) в статье 50: а) в абзаце девятом слова "20 процентов" заменить словами "16 процентов"; б) в абзаце пятнадцатом слова "50 процентов" заменить словами "100 процентов"; в) абзац девятнадцатый после слов "общераспространенных полезных ископаемых" дополнить словами ",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г) дополнить абзацами следующего содержания: "налога на добычу полезных ископаемых в виде угля коксующегося - по нормативу 70 процентов; налога на добычу полезных ископаемых в виде железной руды (за исключением окисленных железистых кварцитов) - по нормативу 83 процента; налога на добычу полезных ископаемых в виде апатит-магнетитовых, апатит-штаффелитовых и маложелезистых апатитовых руд - по нормативу 83 процента;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 акциза на сталь жидкую - по нормативу 83 процента."; 5) в статье 56: а) в пункте 2: абзац девятый признать утратившим силу; в абзаце десятом слова "80 процентов" заменить словами "84 процента"; абзац шестнадцатый после слов "общераспространенных полезных ископаемых" дополнить словами ",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дополнить абзацами следующего содержания: "налога на добычу полезных ископаемых в виде угля коксующегося - по нормативу 30 процентов; налога на добычу полезных ископаемых в виде железной руды (за исключением окисленных железистых кварцитов) - по нормативу 17 процентов; налога на добычу полезных ископаемых в виде апатит-магнетитовых, апатит-штаффелитовых и маложелезистых апатитовых руд - по нормативу 17 процентов;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 акциза на сталь жидкую - по нормативу 17 процентов."; б) пункт 24 признать утратившим силу; 6) в статье 78: а) в пункте 3: подпункт 2 дополнить словами ", а также результаты их предоставления"; подпункт 5 изложить в следующей редакции: "5) положения об осуществлении в отношении получателей субсидий и лиц, указанных в пункте 5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настоящего Кодекса."; б) в пункте 5 слова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заменить словами "предоставляющим субсидии, и органами государственного (муниципального) финансового контроля проверок, предусмотренных подпунктом 5 пункта 3 настоящей статьи"; в) в пункте 51 слово "целей" заменить словом "результатов"; г) пункт 6 изложить в следующей редакции: "6. В бюджетах бюджетной системы Российской Федерации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государственно-частном партнерстве, муниципально-частном партнерстве. Указанные субсидии предоставляются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порядке,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 д) в абзаце втором пункта 8 слово "нормативных" исключить; 7) в статье 781: а) в абзаце третьем пункта 2 после слов "и местного бюджета" дополнить словами ", в том числе результаты их предоставления,", слова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 заменить словами "об осуществлении в отношении получателей субсидий и лиц, указанных в пункте 3 настоящей статьи, проверок главным распорядителем (распорядителем) бюджетных средств, предоставляющим субсидии,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настоящего Кодекса"; б) в пункте 3 слова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заменить словами "предоставляющим субсидии, и органами государственного (муниципального) финансового контроля проверок, предусмотренных абзацем третьим пункта 2 настоящей статьи,"; 8) абзац третий пункта 3 статьи 782 изложить в следующей редакции: "федерального государственного учреждения стоимостью менее 3 миллиардов рублей принимается в форме правового акта Правительства Российской Федерации или в случаях и порядке, которые установлены Правительством Российской Федерации, в форме правового акта федерального органа исполнительной власти или иной организации, осуществляющих в соответствии с настоящим Кодексом полномочия главного распорядителя средств федерального бюджета (органа управления государственным внебюджетным фондом Российской Федерации)."; 9) в пункте 2 статьи 783 слово "нормативных" исключить; 10) абзац третий пункта 3 статьи 79 изложить в следующей редакции: "федеральных государственных учреждений стоимостью менее 3 миллиардов рублей принимаются в форме правовых актов Правительства Российской Федерации или в случаях и порядке, которые установлены Правительством Российской Федерации, в форме правовых актов федеральных органов исполнительной власти или иных организаций, осуществляющих в соответствии с настоящим Кодексом полномочия главного распорядителя средств федерального бюджета (органов управления государственными внебюджетными фондами Российской Федерации)."; 11) в абзаце третьем пункта 1 статьи 80 слово "нормативных" исключить; 12) абзац третий пункта 1 статьи 933 после слов "из федерального бюджета," дополнить словами "за исключением бюджетного кредита на финансовое обеспечение реализации инфраструктурных проектов, а также случаев реструктуризации обязательств (задолженности) по бюджетному кредиту,"; 13) в статье 94: а) в пункте 4: дополнить новыми абзацами девятым - одиннадцатым следующего содержания: "в объеме, не превышающем сумму остатка не использованных в отчетном финансовом году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направляются на увеличение бюджетных ассигнований текущего финансового года на указанные цели в порядке, установленном Правительством Российской Федерации; в объеме, не превышающем сумму остатка не распределенных в отчетном финансовом году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направляются на основании решений Правительства Российской Федерации на увеличение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 в объеме, не превышающем разницы между остатками, образовавшимися в связи с неполным использованием бюджетных ассигнований в ходе исполнения федерального бюджета в отчетном финансовом году, и суммой увеличения бюджетных ассигнований, предусмотренных абзацами вторым - десятым настоящего пункта, направляются на основании решений Правительства Российской Федерации на увеличение бюджетных ассигнований резервного фонда Правительства Российской Федерации, если иное не установлено федеральным законом о федеральном бюджете."; абзацы девятый - одиннадцатый считать соответственно абзацами двенадцатым - четырнадцатым; б) дополнить пунктом 41 следующего содержания: "41. Остатки средств федерального бюджета и остатки средств от приносящей доход деятельности федеральных казенных учреждений (их официальных представителей), обособленных подразделений федеральных казенных учреждений, находящихся за пределами Российской Федерации, на начало текущего финансового года направляются на финансовое обеспечение осуществления функций указанных учреждений."; 14) в пункте 3 статьи 95: а) абзац третий после слов "источником финансового обеспечения которых являлись указанные субсидии," дополнить словами "бюджетных ассигнований на оплату отдельных видов товаров, работ, услуг, приобретаемых с использованием электронного сертификата, в случаях, определенных федеральным законом,"; б) дополнить новым абзацем четвертым следующего содержания: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субъекта Российской Федерации,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абзацами вторым и третьим настоящего пункта, используются в порядке, установленном законом субъекта Российской Федерации, регулирующим бюджетные правоотношения;"; в) абзац четвертый считать абзацем пятым и в нем слова "со средним или низким" заменить словами "с низким"; 15) в части третьей статьи 96: а) дополнить новым абзацем третьим следующего содержания: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 отнесенного в соответствии с настоящим Кодексом к группе заемщиков с высоким или средним уровнем долговой устойчивости, и суммой увеличения бюджетных ассигнований, предусмотренных абзацем вторым настоящей части, используются в порядке, установленном муниципальным правовым актом представительного органа муниципального образования, регулирующим бюджетные правоотношения;"; б) абзац третий считать абзацем четвертым и в нем слова "со средним или низким" заменить словами "с низким"; 16) статью 9610 дополнить пунктами 7 и 8 следующего содержания: "7. Правительство Российской Федерации в случае превышения базовой цены на нефть, определяемой в соответствии с пунктом 4 статьи 966 настоящего Кодекса, среднего за отчетный календарный месяц уровня цены на нефть марки "Юралс", определяемого в соответствии с пунктом 3 статьи 342 Налогового кодекса Российской Федерации, вправе использовать начиная с текущего месяца средства Фонда национального благосостояния на цели, указанные в пункте 1 настоящей статьи, сверх объема, определяемого в соответствии с пунктом 2 настоящей статьи, в размере, не превышающем 1 процента объема валового внутреннего продукта, в порядке, установленном Правительством Российской Федерации.</w:t>
      </w:r>
    </w:p>
    <w:p>
      <w:r>
        <w:rPr>
          <w:b/>
        </w:rPr>
        <w:t xml:space="preserve">8. </w:t>
      </w:r>
      <w:r>
        <w:t>В целях финансирования самоокупаемых инфраструктурных проектов, перечень которых утверждается Правительством Российской Федерации, средства Фонда национального благосостояния могут размещаться на субординированных депозитах в государственной корпорации развития "ВЭБ.РФ" на основании отдельных решений Правительства Российской Федерации. При этом на операции по размещению средств Фонда национального благосостояния на указанные депозиты не распространяются требования статьи 9611 настоящего Кодекса.";</w:t>
      </w:r>
    </w:p>
    <w:p>
      <w:r>
        <w:rPr>
          <w:b/>
        </w:rPr>
        <w:t xml:space="preserve">20. </w:t>
      </w:r>
      <w:r>
        <w:t>В случае оплаты поставленного товара, выполненной работы (ее результатов), оказанной услуги, а также отдельных этапов исполнения государственного (муниципального) контракта в соответствии с пунктом 2 части 1 статьи 94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государственного (муниципального) контракта, допускается санкционирование оплаты такого денежного обязательства</w:t>
      </w:r>
    </w:p>
    <w:p>
      <w:r>
        <w:rPr>
          <w:b/>
        </w:rPr>
        <w:t xml:space="preserve">21. </w:t>
      </w:r>
      <w:r>
        <w:t>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федеральным законом о федеральном бюджете, могут быть увеличены на сумму, определенную Президентом Российской Федерации и (или) Правительством Российской Федерации в соответствии с Федеральным законом от 26 марта 1998 года № 41-ФЗ "О драгоценных металлах и драгоценных камнях", без внесения изменений в федеральный закон о федеральном бюджете.";</w:t>
      </w:r>
    </w:p>
    <w:p>
      <w:r>
        <w:rPr>
          <w:b/>
        </w:rPr>
        <w:t xml:space="preserve">8. </w:t>
      </w:r>
      <w:r>
        <w:t>пункт 41 статьи 9611 изложить в следующей редакции: "41.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7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До достижения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первого и второго года планового периода,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10 процентов прогнозируемого объема валового внутреннего продукта, указанного в федеральном законе о федеральном бюджете на соответствующий финансовый год, размещение средств Фонда национального благосостояния в иные финансовые активы не допускается, за исключением приобретения паев инвестиционных фондов, указанных в абзаце девятом пункта 4 настоящей статьи, финансирования начатых самоокупаемых инфраструктурных проектов, перечень которых утвержден Правительством Российской Федерации, самоокупаемых инфраструктурных проектов в общем объеме финансирования за счет средств Фонда национального благосостояния до 2 500 миллиардов рублей, включенных в указанный перечень после 1 октября 2021 года, а также самоокупаемых инфраструктурных проектов по решению Президента Российской Федерации и (или) Правительства Российской Федерации. 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финансовых активов, указанных в абзаце втором настоящего пункта, допускается в объемах, не приводящих к снижению на конец очередного финансового года, первого и второго года планового периода прогнозируемого объема средств Фонда национального благосостояния, размещенных на депозитах и банковских счетах в Центральном банке Российской Федерации, увеличенного на объем дополнительных нефтегазовых доходов федерального бюджета, утвержденный федеральным законом о федеральном бюджете на соответствующий финансовый год, менее 10 процентов объема валового внутреннего продукта, указанного в федеральном законе о федеральном бюджете на соответствующий финансовый год."</w:t>
      </w:r>
    </w:p>
    <w:p>
      <w:r>
        <w:rPr>
          <w:b/>
        </w:rPr>
        <w:t xml:space="preserve">8. </w:t>
      </w:r>
      <w:r>
        <w:t>в пункте 11 статьи 103 слова "а также" исключить, дополнить словами ", а также в целях предоставления бюджетных кредитов местным бюджетам из бюджета субъекта Российской Федерации, предусмотренных порядком предоставления бюджетных кредитов из федерального бюджета бюджетам субъектов Российской Федерации"</w:t>
      </w:r>
    </w:p>
    <w:p>
      <w:r>
        <w:rPr>
          <w:b/>
        </w:rPr>
        <w:t xml:space="preserve">8. </w:t>
      </w:r>
      <w:r>
        <w:t>в статье 106:</w:t>
      </w:r>
    </w:p>
    <w:p>
      <w:r>
        <w:rPr>
          <w:b/>
        </w:rPr>
        <w:t xml:space="preserve">8. </w:t>
      </w:r>
      <w:r>
        <w:t>статью 107 дополнить пунктом 41 следующего содержания: "41. Объем государственного долга субъекта Российской Федерации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кредитов, предоставленных из федерального бюджета бюджету субъекта Российской Федерации на финансовое обеспечение реализации инфраструктурных проектов, с соблюдением ограничений, установленных пунктом 4 настоящей статьи."</w:t>
      </w:r>
    </w:p>
    <w:p>
      <w:r>
        <w:rPr>
          <w:b/>
        </w:rPr>
        <w:t xml:space="preserve">8. </w:t>
      </w:r>
      <w:r>
        <w:t>в статье 130:</w:t>
      </w:r>
    </w:p>
    <w:p>
      <w:r>
        <w:rPr>
          <w:b/>
        </w:rPr>
        <w:t xml:space="preserve">8. </w:t>
      </w:r>
      <w:r>
        <w:t>в пункте 2 статьи 131:</w:t>
      </w:r>
    </w:p>
    <w:p>
      <w:r>
        <w:rPr>
          <w:b/>
        </w:rPr>
        <w:t xml:space="preserve">8. </w:t>
      </w:r>
      <w:r>
        <w:t>в статье 132:</w:t>
      </w:r>
    </w:p>
    <w:p>
      <w:r>
        <w:rPr>
          <w:b/>
        </w:rPr>
        <w:t xml:space="preserve">8. </w:t>
      </w:r>
      <w:r>
        <w:t>в статье 1321:</w:t>
      </w:r>
    </w:p>
    <w:p>
      <w:r>
        <w:rPr>
          <w:b/>
        </w:rPr>
        <w:t xml:space="preserve">8. </w:t>
      </w:r>
      <w:r>
        <w:t>в пункте 1 статьи 1381 слова ", а также при предоставлении грантов федеральным государственным учреждениям из бюджетов субъектов Российской Федерации" исключить</w:t>
      </w:r>
    </w:p>
    <w:p>
      <w:r>
        <w:rPr>
          <w:b/>
        </w:rPr>
        <w:t xml:space="preserve">8. </w:t>
      </w:r>
      <w:r>
        <w:t>в статье 149:</w:t>
      </w:r>
    </w:p>
    <w:p>
      <w:r>
        <w:rPr>
          <w:b/>
        </w:rPr>
        <w:t xml:space="preserve">8. </w:t>
      </w:r>
      <w:r>
        <w:t>в статье 155:</w:t>
      </w:r>
    </w:p>
    <w:p>
      <w:r>
        <w:rPr>
          <w:b/>
        </w:rPr>
        <w:t xml:space="preserve">8. </w:t>
      </w:r>
      <w:r>
        <w:t>Федеральному казначейству и его территориальным органам</w:t>
      </w:r>
    </w:p>
    <w:p>
      <w:r>
        <w:rPr>
          <w:b/>
        </w:rPr>
        <w:t xml:space="preserve">8. </w:t>
      </w:r>
      <w:r>
        <w:t>финансовым органам субъектов Российской Федерации и муниципальных образований</w:t>
      </w:r>
    </w:p>
    <w:p>
      <w:r>
        <w:rPr>
          <w:b/>
        </w:rPr>
        <w:t xml:space="preserve">8. </w:t>
      </w:r>
      <w:r>
        <w:t>органам управления государственными внебюджетными фондами</w:t>
      </w:r>
    </w:p>
    <w:p>
      <w:r>
        <w:rPr>
          <w:b/>
        </w:rPr>
        <w:t xml:space="preserve">8. </w:t>
      </w:r>
      <w:r>
        <w:t>получателям бюджетных средств</w:t>
      </w:r>
    </w:p>
    <w:p>
      <w:r>
        <w:rPr>
          <w:b/>
        </w:rPr>
        <w:t xml:space="preserve">8. </w:t>
      </w:r>
      <w:r>
        <w:t>государственным (муниципальным) бюджетным и автономным учреждениям</w:t>
      </w:r>
    </w:p>
    <w:p>
      <w:r>
        <w:rPr>
          <w:b/>
        </w:rPr>
        <w:t xml:space="preserve">8. </w:t>
      </w:r>
      <w:r>
        <w:t>государственным (муниципальным) унитарным предприятиям</w:t>
      </w:r>
    </w:p>
    <w:p>
      <w:r>
        <w:rPr>
          <w:b/>
        </w:rPr>
        <w:t xml:space="preserve">8. </w:t>
      </w:r>
      <w:r>
        <w:t>государственным корпорациям (компаниям).";</w:t>
      </w:r>
    </w:p>
    <w:p>
      <w:r>
        <w:rPr>
          <w:b/>
        </w:rPr>
        <w:t xml:space="preserve">8. </w:t>
      </w:r>
      <w:r>
        <w:t>в абзаце первом пункта 6 статьи 156 слова "пункте 5 статьи 155 настоящего Кодекса" заменить словами "подпунктах 2 - 5 пункта 5 статьи 155 настоящего Кодекса (за исключением счетов, открытых автономным учреждениям)"</w:t>
      </w:r>
    </w:p>
    <w:p>
      <w:r>
        <w:rPr>
          <w:b/>
        </w:rPr>
        <w:t xml:space="preserve">8. </w:t>
      </w:r>
      <w:r>
        <w:t>в абзаце пятом пункта 1 статьи 1661 слова "для учета операций со средствами соответствующего бюджета и средствами, поступающими в их временное распоряжение" исключить</w:t>
      </w:r>
    </w:p>
    <w:p>
      <w:r>
        <w:rPr>
          <w:b/>
        </w:rPr>
        <w:t xml:space="preserve">8. </w:t>
      </w:r>
      <w:r>
        <w:t>пункт 2 статьи 1742 дополнить абзацем следующего содержания: "Планирование бюджетных ассигнований на исполнение обязательств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осуществляется с учетом прогнозируемых объемов остатков средств федерального бюджета и остатков средств от приносящей доходы деятельности по состоянию на 1 января очередного финансового года, а также прогнозируемых объемов доходов в очередном финансовом году от приносящей доходы деятельности."</w:t>
      </w:r>
    </w:p>
    <w:p>
      <w:r>
        <w:rPr>
          <w:b/>
        </w:rPr>
        <w:t xml:space="preserve">8. </w:t>
      </w:r>
      <w:r>
        <w:t>в пункте 3 статьи 199 слова "с учетом положений абзаца девятнадцатого пункта 3 статьи 1794 настоящего Кодекса," исключить, слова "1 460 миллиардам рублей в 2021 году, 585 миллиардам рублей ежегодно в 2022 и 2023 годах и 575 миллиардам рублей в 2024 году" заменить словами "0,5 процента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w:t>
      </w:r>
    </w:p>
    <w:p>
      <w:r>
        <w:rPr>
          <w:b/>
        </w:rPr>
        <w:t xml:space="preserve">8. </w:t>
      </w:r>
      <w:r>
        <w:t>в статье 217:</w:t>
      </w:r>
    </w:p>
    <w:p>
      <w:r>
        <w:rPr>
          <w:b/>
        </w:rPr>
        <w:t xml:space="preserve">8. </w:t>
      </w:r>
      <w:r>
        <w:t>в статье 241:</w:t>
      </w:r>
    </w:p>
    <w:p>
      <w:r>
        <w:rPr>
          <w:b/>
        </w:rPr>
        <w:t xml:space="preserve">8. </w:t>
      </w:r>
      <w:r>
        <w:t>пункт 2 после слов "(муниципального образования)," дополнить словами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w:t>
      </w:r>
    </w:p>
    <w:p>
      <w:r>
        <w:rPr>
          <w:b/>
        </w:rPr>
        <w:t xml:space="preserve">8. </w:t>
      </w:r>
      <w:r>
        <w:t>пункт 3 после слов "и объемов погашения долговых обязательств субъекта Российской Федерации" дополнить словами ", за исключением объема неиспользованного остатка бюджетного кредита, привлеченного на финансовое обеспечение реализации инфраструктурных проектов,"</w:t>
      </w:r>
    </w:p>
    <w:p>
      <w:r>
        <w:rPr>
          <w:b/>
        </w:rPr>
        <w:t xml:space="preserve">8. </w:t>
      </w:r>
      <w:r>
        <w:t>дополнить пунктом 5 следующего содержания: "5. В случае, если порядком предоставления бюджетных кредитов из федерального бюджета бюджетам субъектов Российской Федерации предусмотрено предоставление бюджетных кредитов местным бюджетам, на указанные бюджетные кредиты не распространяются положения пунктов 2 и 3 настоящей статьи."</w:t>
      </w:r>
    </w:p>
    <w:p>
      <w:r>
        <w:rPr>
          <w:b/>
        </w:rPr>
        <w:t xml:space="preserve">8. </w:t>
      </w:r>
      <w:r>
        <w:t>в пункте 1: абзац второй дополнить словами ", за исключением иных межбюджетных трансфертов бюджетам субъектов Российской Федерации из федерального бюджета, предоставляемых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правила предоставления и распределения которых устанавливаются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абзац третий после слов "резервного фонда Правительства Российской Федерации," дополнить словами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 после слов "резервных фондов Президента Российской Федерации и Правительства Российской Федерации," дополнить словами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 дополнить новым абзацем пятым следующего содержания: "Распределение иных межбюджетных трансфертов, предоставляемых бюджетам субъектов Российской Федерации из федерального бюджета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 осуществляется соответственно актами Совета Федерации Федерального Собрания Российской Федерации, Государственной Думы Федерального Собрания Российской Федерации на основании заявок, представляемых законодательным (представительным) или исполнительным органом государственной власти субъекта Российской Федерации, или документов, подтверждающих фактическое осуществление расходов на материальное обеспечение деятельности сенатора Российской Федерации, депутата Государственной Думы Федерального Собрания Российской Федерации и их помощников."; абзац пятый считать абзацем шестым</w:t>
      </w:r>
    </w:p>
    <w:p>
      <w:r>
        <w:rPr>
          <w:b/>
        </w:rPr>
        <w:t xml:space="preserve">8. </w:t>
      </w:r>
      <w:r>
        <w:t>в пункте 9: в абзаце четвертом слова "членов Совета Федерации" заменить словами "сенаторов Российской Федерации"; в абзаце пятом слова "членов Совета Федерации" заменить словами "сенаторов Российской Федерации"</w:t>
      </w:r>
    </w:p>
    <w:p>
      <w:r>
        <w:rPr>
          <w:b/>
        </w:rPr>
        <w:t xml:space="preserve">8. </w:t>
      </w:r>
      <w:r>
        <w:t>абзац первый изложить в следующей редакции: "2. 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p>
    <w:p>
      <w:r>
        <w:rPr>
          <w:b/>
        </w:rPr>
        <w:t xml:space="preserve">8. </w:t>
      </w:r>
      <w:r>
        <w:t>в абзаце втором слова "очередной финансовый год и" исключить, слова "утвержденных на текущий" заменить словами "подлежащих утверждению на очередной"</w:t>
      </w:r>
    </w:p>
    <w:p>
      <w:r>
        <w:rPr>
          <w:b/>
        </w:rPr>
        <w:t xml:space="preserve">8. </w:t>
      </w:r>
      <w:r>
        <w:t>в пункте 3: абзац четвертый после слов "Президента Российской Федерации и Правительства Российской Федерации" дополнить словами ",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 абзац шестой после слов "Президента Российской Федерации и Правительства Российской Федерации," дополнить словами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w:t>
      </w:r>
    </w:p>
    <w:p>
      <w:r>
        <w:rPr>
          <w:b/>
        </w:rPr>
        <w:t xml:space="preserve">8. </w:t>
      </w:r>
      <w:r>
        <w:t>абзац первый пункта 4 дополнить словами ", бюджетные ассигнования, увеличенные в результате внесения изменений в сводную бюджетную роспись федерального бюджета без внесения изменений в федеральный закон о федеральном бюджете по основаниям, установленным абзацами двадцать третьим и двадцать четвертым пункта 7 статьи 217 настоящего Кодекса, которые распределяются актами Правительства Российской Федерации"</w:t>
      </w:r>
    </w:p>
    <w:p>
      <w:r>
        <w:rPr>
          <w:b/>
        </w:rPr>
        <w:t xml:space="preserve">8. </w:t>
      </w:r>
      <w:r>
        <w:t>пункт 62 дополнить подпунктом 4 следующего содержания: "4) субсидий на софинансирование непредвиденных расходов, проведение мероприятий, связанных с ликвидацией последствий стихийных бедствий и других чрезвычайных ситуаций."</w:t>
      </w:r>
    </w:p>
    <w:p>
      <w:r>
        <w:rPr>
          <w:b/>
        </w:rPr>
        <w:t xml:space="preserve">8. </w:t>
      </w:r>
      <w:r>
        <w:t>пункт 1 дополнить подпунктом 5 следующего содержания: "5) в случае возмещения расходов, осуществляемых законодательными (представительными) или исполнительными органами государственной власти субъектов Российской Федерации в целях материального обеспечения деятельности сенаторов Российской Федерации и их помощников в субъектах Российской Федерации, депутатов Государственной Думы и их помощников на территориях, определенных в соответствии с Федеральным законом от 8 мая 1994 года № 3-ФЗ "О статусе сенатора Российской Федерации и статусе депутата Государственной Думы Федерального Собрания Российской Федерации"."</w:t>
      </w:r>
    </w:p>
    <w:p>
      <w:r>
        <w:rPr>
          <w:b/>
        </w:rPr>
        <w:t xml:space="preserve">8. </w:t>
      </w:r>
      <w:r>
        <w:t>абзац первый пункта 12 после слов "Правительства Российской Федерации," дополнить словами "актами Совета Федерации Федерального Собрания Российской Федерации, Государственной Думы Федерального Собрания Российской Федерации,"</w:t>
      </w:r>
    </w:p>
    <w:p>
      <w:r>
        <w:rPr>
          <w:b/>
        </w:rPr>
        <w:t xml:space="preserve">8. </w:t>
      </w:r>
      <w:r>
        <w:t>в пункте 1: абзац первый изложить в следующей редакции: "1. Отчеты об исполнении бюджетов государственных внебюджетных фондов Российской Федерации и иные документы и материалы, подлежащие представлению в Государственную Думу одновременно с годовыми отчетами об исполнении бюджетов государственных внебюджетных фондов Российской Федерации, составляются органами управления указанными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их внесения в установленном порядке не позднее 31 мая текущего года в Правительство Российской Федерации."; в абзаце втором слова "представляют бюджетную отчетность (за исключением отчетности, содержащей сведения, отнесенные к государственной тайне либо носящие конфиденциальный характер), подписанную" заменить словами ", федеральные органы исполнительной власти, осуществляющие координацию деятельности соответствующего государственного внебюджетного фонда Российской Федерации, представляют отчеты об исполнении бюджетов государственных внебюджетных фондов Российской Федерации за отчетный финансовый год, документы и материалы, указанные в пункте 3 настоящей статьи (за исключением документов, указанных в абзацах третьем, четвертом и восьмом пункта 3 настоящей статьи, а также документов и материалов, содержащих сведения, отнесенные к государственной тайне либо носящие конфиденциальный характер), подписанные"; дополнить новым абзацем третьим и абзацем четвертым следующего содержания: "Органы управления государственными внебюджетными фондами Российской Федерации не позднее 1 апреля текущего финансового года представляют годовую бюджетную отчетность государственных внебюджетных фондов Российской Федерации в Счетную палату Российской Федерации для внешней проверки. Результаты внешней проверки годовой бюджетной отчетности государственных внебюджетных фондов Российской Федерации оформляются актом по каждому государственному внебюджетному фонду Российской Федерации в срок до 1 мая текущего финансового года."; абзац третий считать абзацем пятым и в нем после слов "иные документы" дополнить словами "и материалы", слова "для их внешней проверки" исключить</w:t>
      </w:r>
    </w:p>
    <w:p>
      <w:r>
        <w:rPr>
          <w:b/>
        </w:rPr>
        <w:t xml:space="preserve">8. </w:t>
      </w:r>
      <w:r>
        <w:t>в пункте 2 слова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заменить словами "С учетом данных внешней проверки годовой бюджетной отчетности органов управления государственными внебюджетными фондами Российской Федерации Счетная палата Российской Федерации готовит заключения на годовые отчеты об исполнении бюджетов государственных внебюджетных фондов Российской Федерации"</w:t>
      </w:r>
    </w:p>
    <w:p>
      <w:r>
        <w:rPr>
          <w:b/>
        </w:rPr>
        <w:t xml:space="preserve">8. </w:t>
      </w:r>
      <w:r>
        <w:t>пункт 5 изложить в следующей редакции: "5. Центральный банк Российской Федерации ежеквартально представляет в Федеральное казначейство информацию о счетах и об остатках на счетах, открытых в подразделениях Центрального банка Российской Федерации и кредитных организациях в валюте Российской Федерации и иностранных валютах, на 1-е число месяца, следующего за отчетным кварталом:</w:t>
      </w:r>
    </w:p>
    <w:p>
      <w:r>
        <w:rPr>
          <w:b/>
        </w:rPr>
        <w:t xml:space="preserve">8. </w:t>
      </w:r>
      <w:r>
        <w:t>в абзаце первом пункта 6 слова "пункте 5 настоящей статьи" заменить словами "подпунктах 2 - 5 пункта 5 настоящей статьи (за исключением счетов, открытых автономным учреждениям)"</w:t>
      </w:r>
    </w:p>
    <w:p>
      <w:r>
        <w:rPr>
          <w:b/>
        </w:rPr>
        <w:t xml:space="preserve">8. </w:t>
      </w:r>
      <w:r>
        <w:t>пункты 7 и 8 признать утратившими силу</w:t>
      </w:r>
    </w:p>
    <w:p>
      <w:r>
        <w:rPr>
          <w:b/>
        </w:rPr>
        <w:t xml:space="preserve">8. </w:t>
      </w:r>
      <w:r>
        <w:t>в пункте 3: абзац восьмой после слов "инфраструктурных проектов" дополнить словами ", поступления в бюджет субъекта Российской Федерации дотаций из федерального бюджета (заключения соглашения о предоставлении из федерального бюджета бюджету субъекта Российской Федерации дотации) в течение текущего финансового года"; дополнить новым абзацем тринадцатым следующего содержания: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настоящим Кодексом."; абзацы тринадцатый - пятнадцатый считать соответственно абзацами четырнадцатым - шестнадцатым</w:t>
      </w:r>
    </w:p>
    <w:p>
      <w:r>
        <w:rPr>
          <w:b/>
        </w:rPr>
        <w:t xml:space="preserve">8. </w:t>
      </w:r>
      <w:r>
        <w:t>в пункте 7: в абзаце девятнадцатом после слов "резервного фонда Правительства Российской Федерации" дополнить словами "и иным образом зарезервированных бюджетных ассигнований", слова "абзацем пятым" заменить словами "абзацами пятым, десятым и одиннадцатым"; дополнить новым абзацем двадцать третьим следующего содержания: "в случае перераспределения на основании решений, принимаемых в случаях и порядке, установленных 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 дополнить абзацами двадцать четвертым - двадцать шестым следующего содержания: "в случае перераспределения,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статьи 783 настоящего Кодекса и бюджетных инвестиций в соответствии с абзацем третьим пункта 1 статьи 80 настоящего Кодекса, а также на предоставление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 - в пределах предусмотренного федеральным законом о федеральном бюджете общего объема указанных бюджетных ассигнований на соответствующий финансовый год с возможным превышением ограничения, установленного абзацем двадцать третьим настоящего пункта;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случае принятия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предусмотренных федеральным законом о федеральном бюджете на текущий финансовый год."; абзац двадцать третий считать абзацем двадцать седьмым</w:t>
      </w:r>
    </w:p>
    <w:p>
      <w:r>
        <w:rPr>
          <w:b/>
        </w:rPr>
        <w:t xml:space="preserve">8. </w:t>
      </w:r>
      <w:r>
        <w:t>дополнить пунктом 75 следующего содержания: "75. Министерство финансов Российской Федерации представляет предложения по внесению изменений в сводную бюджетную роспись по основаниям, предусмотренным абзацами двадцать третьим - двадцать пятым пункта 7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настоящем пункте - Комиссия). Указанные предложения направляются Комиссией в Государственную Думу, Совет Федерации и Счетную палату Российской Федерации. В состав Комиссии включаются по девять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 Комиссия в срок не позднее трех рабочих дней со дня поступления указанных в абзаце первом настоящего пункта предложений принимает решение о согласии на внесение изменений в сводную бюджетную роспись федерального бюджета либо о внесении указанных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 В случае, если Комиссия в течение трех рабочих дней со дня поступления указанных в абзаце первом настоящего пункта предложений не приняла решение о внесенных на ее рассмотрение предложениях, уполномоченный Правительством Российской Федерации орган вправе принять решение о внесении соответствующих изменений в сводную бюджетную роспись федерального бюджета."</w:t>
      </w:r>
    </w:p>
    <w:p>
      <w:r>
        <w:rPr>
          <w:b/>
        </w:rPr>
        <w:t xml:space="preserve">8. </w:t>
      </w:r>
      <w:r>
        <w:t>дополнить пунктом 9 следующего содержания: "9. На средства, предоставляемые из федерального бюджета в соответствии с решениями, предусмотренными абзацами двадцать третьим и двадцать четвертым пункта 7 настоящей статьи, не распространяются положения абзаца третьего пункта 1 статьи 130 (в части субсидий и субвенций бюджетам субъектов Российской Федерации), абзацев пятого и шестого пункта 3, абзацев первого и второго пункта 4 и пункта 41 статьи 132, абзаца первого пункта 11 и пункта 12 статьи 1321, пункта 2 статьи 133 настоящего Кодекса."</w:t>
      </w:r>
    </w:p>
    <w:p>
      <w:r>
        <w:rPr>
          <w:b/>
        </w:rPr>
        <w:t xml:space="preserve">8. </w:t>
      </w:r>
      <w:r>
        <w:t>дополнить пунктом 10 следующего содержания: "10. На средства, предоставляемые из бюджетов субъектов Российской Федерации в соответствии с решениями, предусмотренными пунктом 3 настоящей статьи, и основаниями, предусмотренными в соответствии с пунктом 8 настоящей статьи, не распространяются положения пункта 3 статьи 1332, абзацев шестого и седьмого пункта 3, абзацев первого и пятого пункта 4 статьи 139, абзаца первого части четвертой и части седьмой статьи 1391, пункта 5 статьи 140 настоящего Кодекса."</w:t>
      </w:r>
    </w:p>
    <w:p>
      <w:r>
        <w:rPr>
          <w:b/>
        </w:rPr>
        <w:t xml:space="preserve">8. </w:t>
      </w:r>
      <w:r>
        <w:t>дополнить пунктом 101 следующего содержания: "101. Доходы, получаемые от приносящей доход деятельности федеральными казенными учреждениями (их официальными представителями), обособленными подразделениями федеральных казенных учреждений, находящимися за пределами Российской Федерации, а также остатки средств федерального бюджета и остатки средств от приносящей доход деятельности на начало текущего финансового года, образовавшиеся в связи с неиспользованием указанных доходов и остатков средств в отчетном году, учитываются в федеральном бюджете при финансовом обеспечении осуществления функций указанных казенных учреждений сверх бюджетных ассигнований, предусмотренных в федеральном бюджете."</w:t>
      </w:r>
    </w:p>
    <w:p>
      <w:r>
        <w:rPr>
          <w:b/>
        </w:rPr>
        <w:t xml:space="preserve">8. </w:t>
      </w:r>
      <w:r>
        <w:t>пункт 15 изложить в следующей редакции: "15. Не допускается предоставление предусмотренных статьями 78, 781, 783 и 784 настоящего Кодекса субсидий и предусмотренных статьей 80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Указанные иностранные юридические лица, а также российские юридические лица,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 вправе являться получателями указанных средств,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для целей настоящего пункта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
        <w:rPr>
          <w:b/>
        </w:rPr>
        <w:t xml:space="preserve">8. </w:t>
      </w:r>
      <w:r>
        <w:t>в абзаце втором пункта 16 слова "на момент" заменить словами "но на момент", слова "лицо, соответствующее" заменить словами "лицо, не соответствующее"</w:t>
      </w:r>
    </w:p>
    <w:p>
      <w:r>
        <w:rPr>
          <w:b/>
        </w:rPr>
        <w:t xml:space="preserve">8. </w:t>
      </w:r>
      <w:r>
        <w:t>пункт 18 дополнить абзацем следующего содержания: "Денежное обязательство по расходам получателя бюджетных средств, возникшее из договора участия в долевом строительстве, считается исполненным с момента поступления средств соответствующего бюджета на открытый в уполномоченном банке счет эскроу. Денежные средства перечисляются на счет эскроу на срок условного депонирования (временного распоряжения) и подлежат возврату на единый счет соответствующего бюджета в случаях, предусмотренных указанным Федеральным законом."</w:t>
      </w:r>
    </w:p>
    <w:p>
      <w:r>
        <w:rPr>
          <w:b/>
        </w:rPr>
        <w:t xml:space="preserve">8. </w:t>
      </w:r>
      <w:r>
        <w:t>дополнить пунктами 19 - 21 следующего содержания: "19. Расчеты по оплате отдельных видов товаров, работ, услуг, приобретаемых с использованием электронного сертификата, в случаях, определенных Федеральным законом от 30 декабря 2020 года № 491-ФЗ "О приобретении отдельных видов товаров, работ, услуг с использованием электронного сертификата", осуществляются с использованием отдельного казначейского счета с соблюдением особенностей, установленных указанным Федеральным законом. Денежные средства, находящиеся на указанном счете, подлежат возврату на единый счет соответствующего бюджета в случаях, предусмотренных указанным Федеральным законом</w:t>
      </w:r>
    </w:p>
    <w:p>
      <w:r>
        <w:rPr>
          <w:b/>
        </w:rPr>
        <w:t xml:space="preserve">20. </w:t>
      </w:r>
      <w:r>
        <w:t>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исполнения государственного (муниципального) контракта)</w:t>
      </w:r>
    </w:p>
    <w:p>
      <w:r>
        <w:rPr>
          <w:b/>
        </w:rPr>
        <w:t xml:space="preserve">20. </w:t>
      </w:r>
      <w:r>
        <w:t>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государственному (муниципальному) контракту вследствие реорганизации юридического лица в форме преобразования, слияния или присоединения</w:t>
      </w:r>
    </w:p>
    <w:p>
      <w:r>
        <w:rPr>
          <w:b/>
        </w:rPr>
        <w:t xml:space="preserve">20. </w:t>
      </w:r>
      <w:r>
        <w:t>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(муниципального) контракта), и закрытия счета, указанного в государственном (муниципальном) контракте</w:t>
      </w:r>
    </w:p>
    <w:p>
      <w:r>
        <w:rPr>
          <w:b/>
        </w:rPr>
        <w:t xml:space="preserve">21. </w:t>
      </w:r>
      <w:r>
        <w:t>в статье 242:</w:t>
      </w:r>
    </w:p>
    <w:p>
      <w:r>
        <w:rPr>
          <w:b/>
        </w:rPr>
        <w:t xml:space="preserve">21. </w:t>
      </w:r>
      <w:r>
        <w:t>пункт 1 статьи 2426-1 после слов "предусмотренных пунктом 1 статьи 24223" дополнить словами "настоящего Кодекса, обязательств участников казначейского сопровождения по заключенным государственным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пунктом 1 статьи 24226"</w:t>
      </w:r>
    </w:p>
    <w:p>
      <w:r>
        <w:rPr>
          <w:b/>
        </w:rPr>
        <w:t xml:space="preserve">21. </w:t>
      </w:r>
      <w:r>
        <w:t>пункт 5 статьи 24223 после слов "в том числе положения, предусмотренные" дополнить словами "подпунктом 3 пункта 2,"</w:t>
      </w:r>
    </w:p>
    <w:p>
      <w:r>
        <w:rPr>
          <w:b/>
        </w:rPr>
        <w:t xml:space="preserve">21. </w:t>
      </w:r>
      <w:r>
        <w:t>абзац седьмой пункта 2 статьи 2647 изложить в следующей редакции: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в том числе в соответствии с федеральной адресной инвестиционной программой, с распределением по объектам капитального строительства и объектам недвижимого имущества;"</w:t>
      </w:r>
    </w:p>
    <w:p>
      <w:r>
        <w:rPr>
          <w:b/>
        </w:rPr>
        <w:t xml:space="preserve">21. </w:t>
      </w:r>
      <w:r>
        <w:t>подпункт 74 пункта 2 статьи 26410 изложить в следующей редакции: "74) информация о расходах федерального бюджета на осуществление бюджетных инвестиций, предоставление субсидий (бюджетных инвестиций) юридическим лицам, включая субсидии федеральным государственным бюджетным и автономным учреждениям, в целях осуществления капитальных вложений в объекты капитального строительства и приобретения объектов недвижимого имущества за отчетный финансовый год, в том числе в соответствии с федеральной адресной инвестиционной программой, с распределением по объектам капитального строительства и объектам недвижимого имущества;"</w:t>
      </w:r>
    </w:p>
    <w:p>
      <w:r>
        <w:rPr>
          <w:b/>
        </w:rPr>
        <w:t xml:space="preserve">21. </w:t>
      </w:r>
      <w:r>
        <w:t>в статье 2661:</w:t>
      </w:r>
    </w:p>
    <w:p>
      <w:r>
        <w:rPr>
          <w:b/>
        </w:rPr>
        <w:t xml:space="preserve">21. </w:t>
      </w:r>
      <w:r>
        <w:t>абзац третий пункта 1 статьи 2692 после слов "Российской Федерации," дополнить словами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w:t>
      </w:r>
    </w:p>
    <w:p>
      <w:r>
        <w:rPr>
          <w:b/>
        </w:rPr>
        <w:t xml:space="preserve">21. </w:t>
      </w:r>
      <w:r>
        <w:t>подпункт 2 пункта 1 статьи 3061 после слов "Российской Федерации," дополнить словами "формирование доходов и осуществление расходов бюджетов бюджетной системы Российской Федерации при управлении и распоряжении государственным (муниципальным) имуществом и (или) его использовании,"</w:t>
      </w:r>
    </w:p>
    <w:p>
      <w:r>
        <w:rPr>
          <w:b/>
        </w:rPr>
        <w:t xml:space="preserve">21. </w:t>
      </w:r>
      <w:r>
        <w:t>пункт 4 дополнить словами ", если иное не предусмотрено настоящим Кодексом"</w:t>
      </w:r>
    </w:p>
    <w:p>
      <w:r>
        <w:rPr>
          <w:b/>
        </w:rPr>
        <w:t xml:space="preserve">21. </w:t>
      </w:r>
      <w:r>
        <w:t>в абзаце первом пункта 5 слова "межбюджетные трансферты бюджетам государственных внебюджетных фондов," исключить, дополнить предложением следующего содержания: "Не использованные по состоянию на 1 января текущего финансового года межбюджетные трансферты, предоставленные бюджетам государственных внебюджетных фондов Российской Федерации, подлежат возврату в доход бюджета, из которого они были ранее предоставлены, в течение 15 рабочих дней текущего финансового года, если иное не установлено федеральным законом о бюджете государственного внебюджетного фонда Российской Федерации."</w:t>
      </w:r>
    </w:p>
    <w:p>
      <w:r>
        <w:rPr>
          <w:b/>
        </w:rPr>
        <w:t xml:space="preserve">21. </w:t>
      </w:r>
      <w:r>
        <w:t>в абзаце десятом пункта 1 слова ",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 исключить</w:t>
      </w:r>
    </w:p>
    <w:p>
      <w:r>
        <w:rPr>
          <w:b/>
        </w:rPr>
        <w:t xml:space="preserve">21. </w:t>
      </w:r>
      <w:r>
        <w:t>пункт 2 дополнить абзацами следующего содержания: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государственные (муниципальные) контракты, могут не проводиться: Федеральным казначейством - в случае поступления поручений Президента Российской Федерации, Правительства Российской Федерации или Министра финансов Российской Федерации о проведении контрольных мероприятий в отношении объектов контроля, указанных в абзаце втором настоящего пункта; Счетной палатой Российской Федерации - в случае поступления поручений Совета Федерации и Государственной Думы, оформленных соответствующими постановлениями, а также обращений или поручений Президента Российской Федерации и обращений Правительства Российской Федерации о проведении контрольных мероприятий в отношении объектов контроля, указанных в абзаце втором настоящего пункта."</w:t>
      </w:r>
    </w:p>
    <w:p>
      <w:r>
        <w:rPr>
          <w:b/>
        </w:rPr>
        <w:t>Статья 2</w:t>
      </w:r>
    </w:p>
    <w:p>
      <w:r>
        <w:t>Внести в Федеральный закон от 3 ноября 2015 года №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 45, ст. 6202; 2016, № 1, ст. 26; № 23, ст. 3282; 2017, № 47, ст. 6841; 2018, № 49, ст. 7528; 2020, № 31, ст. 5022) следующие изменения</w:t>
      </w:r>
    </w:p>
    <w:p>
      <w:r>
        <w:t>в части 3 статьи 2 слова "2024 года" заменить словами "2025 года"</w:t>
      </w:r>
    </w:p>
    <w:p>
      <w:r>
        <w:t>в части 4 статьи 5 слова "2024 года" заменить словами "2025 года"</w:t>
      </w:r>
    </w:p>
    <w:p>
      <w:r>
        <w:rPr>
          <w:b/>
        </w:rPr>
        <w:t>Статья 3</w:t>
      </w:r>
    </w:p>
    <w:p>
      <w:r>
        <w:t>Внести в статью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2018, № 49, ст. 7529; 2019, № 23, ст. 2916; 2020, № 31, ст. 5022; № 50, ст. 8068; № 52, ст. 8594; 2021, № 27, ст. 5075) следующие изменения</w:t>
      </w:r>
    </w:p>
    <w:p>
      <w:r>
        <w:t>часть 1 дополнить абзацем следующего содержания: "Предложения по внесению изменений в сводную бюджетную роспись федерального бюджета по основанию, предусмотренному настоящей частью, рассматриваются Комиссией Федерального Собрания Российской Федерации по перераспределению бюджетных ассигнований в текущем финансовом году и плановом периоде в порядке, предусмотренном пунктом 75 статьи 217 Бюджетного кодекса Российской Федерации."</w:t>
      </w:r>
    </w:p>
    <w:p>
      <w:r>
        <w:t>в части 11 второе предложение изложить в следующей редакции: "Предложения по внесению изменений в сводную бюджетную роспись федерального бюджета по основанию, предусмотренному настоящей частью, рассматриваются Комиссией Федерального Собрания Российской Федерации по перераспределению бюджетных ассигнований в текущем финансовом году и плановом периоде в порядке, предусмотренном пунктом 75 статьи 217 Бюджетного кодекса Российской Федерации."</w:t>
      </w:r>
    </w:p>
    <w:p>
      <w:r>
        <w:t>часть 2 после слов "федеральных проектов," дополнить словами "входящих в состав национальных проектов (программ) и комплексного плана,"</w:t>
      </w:r>
    </w:p>
    <w:p>
      <w:r>
        <w:t>часть 3 после слов "федеральных проектов," дополнить словами "входящих в состав национальных проектов (программ) и комплексного плана,"</w:t>
      </w:r>
    </w:p>
    <w:p>
      <w:r>
        <w:t>абзац первый части 31 после слов "федеральных проектов," дополнить словами "входящих в состав национальных проектов (программ) и комплексного плана,"</w:t>
      </w:r>
    </w:p>
    <w:p>
      <w:r>
        <w:t>в части 5 слова "решения, предусмотренные частью 1 настоящей статьи, а также" исключить</w:t>
      </w:r>
    </w:p>
    <w:p>
      <w:r>
        <w:t>в части 7: а) после слов "федеральных проектов," дополнить словами "входящих в состав национальных проектов (программ) и комплексного плана,"; б) слова "ведомственной целевой программы" заменить словами "федерального проекта"</w:t>
      </w:r>
    </w:p>
    <w:p>
      <w:r>
        <w:rPr>
          <w:b/>
        </w:rPr>
        <w:t>Статья 4</w:t>
      </w:r>
    </w:p>
    <w:p>
      <w:r>
        <w:t>Внести в Федеральный закон от 2 августа 2019 года № 278-ФЗ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 (Собрание законодательства Российской Федерации, 2019, № 31, ст. 4437; 2020, № 42, ст. 6514) следующие изменения</w:t>
      </w:r>
    </w:p>
    <w:p>
      <w:r>
        <w:t>в части 31 статьи 4 слова "с 1 января 2022 года" заменить словами "с 1 января 2023 года"</w:t>
      </w:r>
    </w:p>
    <w:p>
      <w:r>
        <w:t>в абзаце первом статьи 5 слова "до 1 января 2022 года" заменить словами "до 1 января 2023 года"</w:t>
      </w:r>
    </w:p>
    <w:p>
      <w:r>
        <w:rPr>
          <w:b/>
        </w:rPr>
        <w:t>Статья 5</w:t>
      </w:r>
    </w:p>
    <w:p>
      <w:r>
        <w:t>(Статья утратила силу - Федеральный закон от 04.08.2023 № 416-ФЗ)</w:t>
      </w:r>
    </w:p>
    <w:p>
      <w:r>
        <w:rPr>
          <w:b/>
        </w:rPr>
        <w:t>Статья 6</w:t>
      </w:r>
    </w:p>
    <w:p>
      <w:r>
        <w:t>Внести в Федеральный закон от 15 октября 2020 года № 327-ФЗ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 (Собрание законодательства Российской Федерации, 2020, № 42, ст. 6514; № 52, ст. 8594; 2021, № 27, ст. 5075) следующие изменения</w:t>
      </w:r>
    </w:p>
    <w:p>
      <w:r>
        <w:t>в статье 6: а) в части 10 слова "осуществление субъектом Российской Федерации бюджетных инвестиций в объекты инфраструктуры" заменить словами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б) в части 12 слова ", по основаниям, установленным частью 3 настоящей статьи" исключить; в) дополнить частью 15 следующего содержания: "15. Установить, что Правительство Российской Федерации или уполномоченное им Министерство финансов Российской Федерации в 2021 году вправе принимать решения по перераспределению между агентами Правительства Российской Федерации бюджетных ассигнований, предусмотренных в федеральном бюджете на выплату вознаграждений агентам Правительства Российской Федерации."</w:t>
      </w:r>
    </w:p>
    <w:p>
      <w:r>
        <w:t>в части 2 статьи 8 слово "семь" заменить словом "девять"</w:t>
      </w:r>
    </w:p>
    <w:p>
      <w:r>
        <w:rPr>
          <w:b/>
        </w:rPr>
        <w:t>Статья 7</w:t>
      </w:r>
    </w:p>
    <w:p>
      <w:r>
        <w:t>Внести в Федеральный закон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(Собрание законодательства Российской Федерации, 2021, № 27, ст. 5056) следующие изменения: 1) в абзаце втором подпункта "в" пункта 18 статьи 1 слова "в подпунктах 2 и 5" заменить словами "в подпунктах 1 и 5"; 2) в статье 3: а) в части 3 слова "осуществление субъектом Российской Федерации бюджетных инвестиций в объекты инфраструктуры" заменить словами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б) дополнить частями 5 - 7 следующего содержания: "5.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части 4 статьи 16 Федерального закона от 2 декабря 2019 года № 380-ФЗ "О федеральном бюджете на 2020 год и на плановый период 2021 и 2022 годов", в объеме поступления в федеральный бюджет в течение периода погашения реструктурированной задолженности налоговых доходов, определяемых в соответствии с методикой расчета поступления налоговых доходов от реализации новых инвестиционных проектов, предусмотренных частью 6 статьи 16 указанного Федерального закона.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
        <w:rPr>
          <w:b/>
        </w:rPr>
        <w:t xml:space="preserve">6. </w:t>
      </w:r>
      <w:r>
        <w:t>Установить, что дефицит бюджета субъекта Российской Федерации может превысить размер дефицита бюджета субъекта Российской Федерации, установленный законом субъекта Российской Федерации о бюджете субъекта Российской Федерации, и ограничения, установленные пунктом 2 статьи 921 Бюджетного кодекса Российской Федерации, на сумму бюджетных ассигнований, направленных субъектом Российской Федерации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предусмотренных частью 3 настоящей статьи и частью 6 статьи 16 Федерального закона от 2 декабря 2019 года № 380-ФЗ "О федеральном бюджете на 2020 год и на плановый период 2021 и 2022 годов"</w:t>
      </w:r>
    </w:p>
    <w:p>
      <w:r>
        <w:rPr>
          <w:b/>
        </w:rPr>
        <w:t xml:space="preserve">7. </w:t>
      </w:r>
      <w:r>
        <w:t>Установить, что объем государственного долга субъекта Российской Федерации может превысить установленный законом субъекта Российской Федерации о бюджете субъекта Российской Федерации верхний предел государственного долга субъекта Российской Федерации, в том числе показатели программы государственных внутренних заимствований, на сумму бюджетных ассигнований, направленных субъектом Российской Федерации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предусмотренных частью 3 настоящей статьи и частью 6 статьи 16 Федерального закона от 2 декабря 2019 года № 380-ФЗ "О федеральном бюджете на 2020 год и на плановый период 2021 и 2022 годов", с соблюдением ограничений, установленных пунктом 4 статьи 107 Бюджетного кодекса Российской Федерации."</w:t>
      </w:r>
    </w:p>
    <w:p>
      <w:r>
        <w:rPr>
          <w:b/>
        </w:rPr>
        <w:t>Статья 8</w:t>
      </w:r>
    </w:p>
    <w:p>
      <w:r>
        <w:t>Пункты 8 и 9 статьи 1 Федерального закона от 1 июля 2021 года №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(Собрание законодательства Российской Федерации, 2021, № 27, ст. 5072) исключить.</w:t>
      </w:r>
    </w:p>
    <w:p>
      <w:r>
        <w:rPr>
          <w:b/>
        </w:rPr>
        <w:t>Статья 9</w:t>
      </w:r>
    </w:p>
    <w:p>
      <w:r>
        <w:rPr>
          <w:b/>
        </w:rPr>
        <w:t xml:space="preserve">1. </w:t>
      </w:r>
      <w:r>
        <w:t>Приостановить до 1 января 2022 года действие пункта 11 статьи 2361 Бюджетного кодекса Российской Федерации (Собрание законодательства Российской Федерации, 1998, № 31, ст. 3823; 2019, № 52, ст. 7797; 2021, № 27, ст. 5072) в части возврата привлеченных средств на казначейские счета, с которых они были ранее перечислены, при завершении текущего финансового года</w:t>
      </w:r>
    </w:p>
    <w:p>
      <w:r>
        <w:rPr>
          <w:b/>
        </w:rPr>
        <w:t xml:space="preserve">2. </w:t>
      </w:r>
      <w:r>
        <w:t>Приостановить с 1 января 2022 года до 1 января 2023 года действие абзаца второго пункта 2 статьи 932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абзаца первого (в части, касающейся предельного срока предоставления бюджетных кредитов в случае их предоставления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и абзаца второго (в случае предоставления бюджетных кредитов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пункта 1 статьи 933, пункта 2 статьи 936 (в части, касающейся субъекта Российской Федерации), абзаца четвертого (в части, касающейся субъекта Российской Федерации, отнесенного в соответствии с Бюджетным кодексом Российской Федерации к группе заемщиков с высоким или средним уровнем долговой устойчивости), абзаца пятого пункта 3 статьи 95, абзаца третьего (в части, касающейся муниципального образования, отнесенного в соответствии с настоящим Кодексом к группе заемщиков с высоким или средним уровнем долговой устойчивости), абзаца четвертого части третьей статьи 96, пункта 2 статьи 9610, подпункта 2 пункта 18 статьи 103, пункта 3 статьи 1083, пункта 3 статьи 1102 (в части государственных гарантий субъекта Российской Федерации, муниципальных гарантий в валюте Российской Федерации), пункта 1 статьи 1152 (в части предоставления государственных гарантий Российской Федерации на основании федерального закона о федеральном бюджете),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пункта 3 статьи 1214, пункта 1 статьи 1381 (в части случаев, установленных федеральными законами), абзацев третьего (в части наличия бюджетных ассигнований на исполнение расходных обязательств), шестого и седьмого пункта 3 и абзаца первого пункта 4 статьи 139, части третьей статьи 1391, абзаца первого пункта 1 статьи 192, статьи 1741, абзаца шестнадцатого пункта 3 статьи 217 (в части уменьшения бюджетных ассигнований федерального бюджета и бюджетов субъектов Российской Федерации, предусмотренных на обслуживание государственного долга Российской Федерации и обслуживание государственного долга субъектов Российской Федерации), пункта 1 статьи 232 (в части ограничения использования дополнительных нефтегазовых доходов, фактически полученных при исполнении федерального бюджета сверх утвержденного федеральным законом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подпункта 1 пункта 2 и пункта 5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37 - 40 статьи 10 настоящего Федерального закона), пункта 3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частями 37 - 40 статьи 10 настоящего Федерального закона) статьи 24223, абзацев второго и третьего подпункта 1 пункта 1 статьи 24226 (в части ограничения определения средств, подлежащих казначейскому сопровождению, предоставляемых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 в случае, указанном в части 42 статьи 10 настоящего Федерального закона), абзаца четвертого подпункта 5 статьи 24227 (в отношении средств, предоставляемых юридическим лицам в рамках исполнения государственного оборонного заказа на основании государственных контрактов, заключаемых в целях обеспечения органов федеральной службы безопасности средствами контрразведывательной деятельности, борьбы с терроризмом, условия которых содержат положения о казначейском сопровождении таких средств) Бюджетного кодекса Российской Федерации (Собрание законодательства Российской Федерации, 1998, № 31, ст. 3823; 2000, № 32, ст. 3339; 2004, № 34, ст. 3535; 2007, № 18, ст. 2117; 2012, № 50, ст. 6967; № 53, ст. 7593; 2013, № 19, ст. 2331; 2014, № 48, ст. 6664; № 52, ст. 7560; 2016, № 27, ст. 4278; № 49, ст. 6852; 2017, № 30, ст. 4458; 2018, № 49, ст. 7529; 2019, № 31, ст. 4437, 4466; № 52, ст. 7797; 2021, № 27, ст. 5074). (В редакции федеральных законов от 09.03.2022 № 53-ФЗ, от 14.03.2022 № 59-ФЗ, от 01.05.2022 № 128-ФЗ, от 28.05.2022 № 146-ФЗ, от 14.07.2022 № 344-ФЗ, от 24.09.2022 № 366-ФЗ, от 21.11.2022 № 448-ФЗ)</w:t>
      </w:r>
    </w:p>
    <w:p>
      <w:r>
        <w:rPr>
          <w:b/>
        </w:rPr>
        <w:t xml:space="preserve">21. </w:t>
      </w:r>
      <w:r>
        <w:t>Приостановить с 1 января 2023 года до 1 января 2024 года действие абзаца второго пункта 4 статьи 94 Бюджетного кодекса Российской Федерации (Собрание законодательства Российской Федерации, 1998, № 31, ст. 3823; 2000, № 32, ст. 3339; 2004, № 34, ст. 3535; 2007, № 18, ст. 2117; 2011, № 15, ст. 2041; 2012, № 53, ст. 7593; 2013, № 19, ст. 2331; 2014, № 40, ст. 5314; 2016, № 1, ст. 26; 2017, № 30, ст. 4458; № 31, ст. 4811; № 47, ст. 6841; 2018, № 30, ст. 4557; № 49, ст. 7529; 2019, № 31, ст. 4437, 4466; № 52, ст. 7797; 2020, № 31, ст. 5022; 2021, № 27, ст. 5072; № 49, ст. 8148). (Дополнение частью - Федеральный закон от 09.03.2022 № 53-ФЗ)</w:t>
      </w:r>
    </w:p>
    <w:p>
      <w:r>
        <w:rPr>
          <w:b/>
        </w:rPr>
        <w:t xml:space="preserve">3. </w:t>
      </w:r>
      <w:r>
        <w:t>Приостановить с 1 января 2024 года до 1 января 2025 года действие пункта 2 статьи 1794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2019, № 31, ст. 4466; 2020, № 52, ст. 8594; 2021, № 27, ст. 5073) в части положения о коэффициенте, применяемом при установлении базового объема бюджетных ассигнований Федерального дорожного фонда</w:t>
      </w:r>
    </w:p>
    <w:p>
      <w:r>
        <w:rPr>
          <w:b/>
        </w:rPr>
        <w:t xml:space="preserve">4. </w:t>
      </w:r>
      <w:r>
        <w:t>Приостановить до 1 января 2022 года действие части 23 статьи 30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 49, ст. 6409; 2011, № 30, ст. 4587; № 49, ст. 7039; 2013, № 19, ст. 2331; № 52, ст. 6983; 2014, № 40, ст. 5314; 2015, № 45, ст. 6202; 2016, № 1, ст. 26; № 49, ст. 6844; 2017, № 49, ст. 7319; 2019, № 30, ст. 4139; 2021, № 9, ст. 1467) в части возврата остатков средств бюджетных учреждений при завершении текущего финансового года</w:t>
      </w:r>
    </w:p>
    <w:p>
      <w:r>
        <w:rPr>
          <w:b/>
        </w:rPr>
        <w:t xml:space="preserve">5. </w:t>
      </w:r>
      <w:r>
        <w:t>Приостановить до 1 января 2022 года действие части 320 статьи 2 Федерального закона от 3 ноября 2006 года № 174-ФЗ "Об автономных учреждениях" (Собрание законодательства Российской Федерации, 2006, № 45, ст. 4626; 2007, № 31, ст. 4012; № 43, ст. 5084; 2010, № 19, ст. 2291; 2011, № 25, ст. 3535; № 30, ст. 4587; 2013, № 52, ст. 6983; 2015, № 45, ст. 6202; 2016, № 1, ст. 26; 2017, № 24, ст. 3482; № 49, ст. 7319; 2021, № 9, ст. 1467; № 27, ст. 5179) в части возврата остатков средств автономных учреждений при завершении текущего финансового года</w:t>
      </w:r>
    </w:p>
    <w:p>
      <w:r>
        <w:rPr>
          <w:b/>
        </w:rPr>
        <w:t>Статья 10</w:t>
      </w:r>
    </w:p>
    <w:p>
      <w:r>
        <w:rPr>
          <w:b/>
        </w:rPr>
        <w:t xml:space="preserve">1. </w:t>
      </w:r>
      <w:r>
        <w:t>Установить, что государственное (муниципальное) задание, установленное в отношении государственных (муниципальных) учреждений на 2021 год,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качество и (или) объем оказываемых государственных (муниципальных) услуг (выполняемых работ), в связи с приостановлением (ограничением) в 2021 году деятельности указанных учреждений, связанным с профилактикой и устранением последствий распространения коронавирусной инфекции</w:t>
      </w:r>
    </w:p>
    <w:p>
      <w:r>
        <w:rPr>
          <w:b/>
        </w:rPr>
        <w:t xml:space="preserve">2. </w:t>
      </w:r>
      <w:r>
        <w:t>Установить, что в 2022 году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(Банка России),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
        <w:rPr>
          <w:b/>
        </w:rPr>
        <w:t xml:space="preserve">3. </w:t>
      </w:r>
      <w:r>
        <w:t>Установить, что положения пунктов 19 - 27 статьи 103, пункта 7 статьи 107, пунктов 6 - 9, 11 и 12 статьи 1071 Бюджетного кодекса Российской Федерации применяются к правоотношениям, возникающим при составлении, утверждении и исполнении бюджетов, начиная с бюджетов на 2023 год и на плановый период 2024 и 2025 годов</w:t>
      </w:r>
    </w:p>
    <w:p>
      <w:r>
        <w:rPr>
          <w:b/>
        </w:rPr>
        <w:t xml:space="preserve">4.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2024 году составляет 0,36</w:t>
      </w:r>
    </w:p>
    <w:p>
      <w:r>
        <w:rPr>
          <w:b/>
        </w:rPr>
        <w:t xml:space="preserve">5. </w:t>
      </w:r>
      <w:r>
        <w:t>Установить, что в 2022 году Правительство Российской Федерации вправе без внесения изменений в федеральный закон о федеральном бюджете на текущий финансовый год и плановый период</w:t>
      </w:r>
    </w:p>
    <w:p>
      <w:r>
        <w:rPr>
          <w:b/>
        </w:rPr>
        <w:t xml:space="preserve">51. </w:t>
      </w:r>
      <w:r>
        <w:t>Установить, что в 2022 году Правительство Российской Федерации вносит на рассмотрение и утверждение в Государственную Думу Федерального Собрания Российской Федерации проект федерального закона "О федеральном бюджете на 2023 год и на плановый период 2024 и 2025 годов" не позднее 1 октября 2022 года. (Дополнение частью - Федеральный закон от 24.09.2022 № 366-ФЗ)</w:t>
      </w:r>
    </w:p>
    <w:p>
      <w:r>
        <w:rPr>
          <w:b/>
        </w:rPr>
        <w:t xml:space="preserve">52. </w:t>
      </w:r>
      <w:r>
        <w:t>Установить, что в ходе исполнения бюджета государственного внебюджетного фонда Российской Федерации в 2022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Федерального Собрания Российской Федерации по перераспределению бюджетных ассигнований (далее - Комиссия) в текущем финансовом году и плановом периоде могут быть внесены изменения в целях перераспределения бюджетных ассигнований. (Дополнение частью - Федеральный закон от 04.11.2022 № 432-ФЗ)</w:t>
      </w:r>
    </w:p>
    <w:p>
      <w:r>
        <w:rPr>
          <w:b/>
        </w:rPr>
        <w:t xml:space="preserve">53. </w:t>
      </w:r>
      <w:r>
        <w:t>Органы управления государственными внебюджетными фондами Российской Федерации представляют предложения о внесении изменений в сводную бюджетную роспись бюджета государственного внебюджетного фонда Российской Федерации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 (Дополнение частью - Федеральный закон от 04.11.2022 № 432-ФЗ)</w:t>
      </w:r>
    </w:p>
    <w:p>
      <w:r>
        <w:rPr>
          <w:b/>
        </w:rPr>
        <w:t xml:space="preserve">54. </w:t>
      </w:r>
      <w:r>
        <w:t>Комиссия в срок не позднее трех рабочих дней со дня поступления указанных в части 53 настоящей статьи предложений принимает решение о согласии на внесение изменений в сводную бюджетную роспись бюджета государственного внебюджетного фонда Российской Федерации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в органы управления государственного внебюджетного фонда Российской Федерации,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 (Дополнение частью - Федеральный закон от 04.11.2022 № 432-ФЗ)</w:t>
      </w:r>
    </w:p>
    <w:p>
      <w:r>
        <w:rPr>
          <w:b/>
        </w:rPr>
        <w:t xml:space="preserve">55. </w:t>
      </w:r>
      <w:r>
        <w:t>В случае, если Комиссия в течение трех рабочих дней со дня поступления указанных в части 53 настоящей статьи предложений не приняла о них решение, органы управления государственным внебюджетным фондом Российской Федерации вправе принять решение о внесении соответствующих изменений в сводную бюджетную роспись бюджета государственного внебюджетного фонда Российской Федерации. (Дополнение частью - Федеральный закон от 04.11.2022 № 432-ФЗ)</w:t>
      </w:r>
    </w:p>
    <w:p>
      <w:r>
        <w:rPr>
          <w:b/>
        </w:rPr>
        <w:t xml:space="preserve">6. </w:t>
      </w:r>
      <w:r>
        <w:t>Установить, что с 1 января 2022 года до 1 января 2023 года на средства, предоставляемые на финансовое обеспечение мероприятий индивидуальных программ социально-экономического развития субъектов Российской Федерации, а также мероприятий инициатив социально-экономического развития Российской Федерации, не распространяются положения абзаца третьего пункта 1 статьи 130 (в части распределения между субъектами Российской Федерации бюджетных ассигнований, предусмотренных в федеральном бюджете для предоставления субсидий бюджетам субъектов Российской Федерации), абзацев первого и второго пункта 4 статьи 132, абзацев первого - десятого пункта 11 статьи 1321 Бюджетного кодекса Российской Федерации</w:t>
      </w:r>
    </w:p>
    <w:p>
      <w:r>
        <w:rPr>
          <w:b/>
        </w:rPr>
        <w:t xml:space="preserve">7. </w:t>
      </w:r>
      <w:r>
        <w:t>В 2022 году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с учетом продления реструктуризации обязательств (задолженности) субъектов Российской Федерации перед Российской Федерацией по бюджетным кредитам, предусмотренной частью 4 статьи 16 Федерального закона от 2 декабря 2019 года № 380-ФЗ "О федеральном бюджете на 2020 год и на плановый период 2021 и 2022 годов", и реструктуризации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погашения бюджетных кредитов на пополнение остатков средств на счетах бюджетов субъектов Российской Федерации, предусмотренной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с учетом реализации положений, предусмотренных пунктами 1 и 2 части 33 и частью 34 настоящей статьи,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Российской Федерации, на обеспечение расходных обязательств субъектов Российской Федерации, связанных с реализацией региональных проектов,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 (В редакции федеральных законов от 09.03.2022 № 53-ФЗ, от 14.03.2022 № 54-ФЗ, от 01.05.2022 № 128-ФЗ)</w:t>
      </w:r>
    </w:p>
    <w:p>
      <w:r>
        <w:rPr>
          <w:b/>
        </w:rPr>
        <w:t xml:space="preserve">8. </w:t>
      </w:r>
      <w:r>
        <w:t>Установить, что в 2022 году из бюджета субъекта Российской Федерации бюджету другого субъекта Российской Федерации может быть предоставлен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государственной власти субъекта Российской Федерации. Предоставление, использование и возврат субъектом Российской Федерации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 из бюджета которого предоставлен бюджетный кредит</w:t>
      </w:r>
    </w:p>
    <w:p>
      <w:r>
        <w:rPr>
          <w:b/>
        </w:rPr>
        <w:t xml:space="preserve">9. </w:t>
      </w:r>
      <w:r>
        <w:t>Установить, что в 2022 году дополнительно к случаям, предусмотренным пунктом 3 статьи 933 Бюджетного кодекса Российской Федерации,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указанных бюджетных кредитов, полученных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пунктом 3 статьи 933 Бюджетного кодекса Российской Федерации</w:t>
      </w:r>
    </w:p>
    <w:p>
      <w:r>
        <w:rPr>
          <w:b/>
        </w:rPr>
        <w:t xml:space="preserve">10. </w:t>
      </w:r>
      <w:r>
        <w:t>Установить, что в 2022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государственной власти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w:t>
      </w:r>
    </w:p>
    <w:p>
      <w:r>
        <w:rPr>
          <w:b/>
        </w:rPr>
        <w:t xml:space="preserve">11. </w:t>
      </w:r>
      <w:r>
        <w:t>Установить, что в 2022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 а также с проведением в Российской Федерации мобилизации. (В редакции Федерального закона от 21.11.2022 № 448-ФЗ)</w:t>
      </w:r>
    </w:p>
    <w:p>
      <w:r>
        <w:rPr>
          <w:b/>
        </w:rPr>
        <w:t xml:space="preserve">12. </w:t>
      </w:r>
      <w:r>
        <w:t>Установить, что в 2022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профилактикой и устранением последствий распространения коронавирусной инфекции</w:t>
      </w:r>
    </w:p>
    <w:p>
      <w:r>
        <w:rPr>
          <w:b/>
        </w:rPr>
        <w:t xml:space="preserve">13. </w:t>
      </w:r>
      <w:r>
        <w:t>Установить, что в 2022 году высший исполнительный орган государственной власти субъекта Российской Федерации вправе принимать решения по перераспределению (распределению) между муниципальными образованиями бюджетных ассигнований, предусмотренных (увеличенных) в бюджете субъекта Российской Федерации для предоставления субвенций, субсидий и иных межбюджетных трансфертов местным бюджетам, с внесением соответствующих изменений в соглашение о предоставлении субсидии (иного межбюджетного трансферта, если соглашение заключено) в целях реализации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w:t>
      </w:r>
    </w:p>
    <w:p>
      <w:r>
        <w:rPr>
          <w:b/>
        </w:rPr>
        <w:t xml:space="preserve">14. </w:t>
      </w:r>
      <w:r>
        <w:t>Установить, что в 2022 году актами высшего исполнительного органа государственной власти субъекта Российской Федерации без внесения изменений в закон о бюджете субъекта Российской Федерации на текущий финансовый год и плановый период могут быть внесены изменения в распределение объемов субвенций между муниципальными образованиями</w:t>
      </w:r>
    </w:p>
    <w:p>
      <w:r>
        <w:rPr>
          <w:b/>
        </w:rPr>
        <w:t xml:space="preserve">15. </w:t>
      </w:r>
      <w:r>
        <w:t>Установить, что при формировании бюджета федеральной территории "Сириус" на 2022 год не применяются положения пункта 4 статьи 169 (в части утверждения бюджетов сроком на три года), абзацев пятого и седьмого пункта 2 статьи 172, статьи 173, пункта 1 статьи 1743 (в части формирования перечня налоговых расходов в разрезе государственных программ и их структурных элементов), абзацев первого и четвертого пункта 2 статьи 179, пункта 3 статьи 1841 (в части утверждения законом о бюджете распределения бюджетных ассигнований по разделам, подразделам, целевым статьям (государственным программам и непрограммным расходам), группам и подгруппам видов расходов классификации расходов бюджета), абзаца четвертого части первой статьи 1842, пункта 1 статьи 185 (в части внесения проекта закона о бюджете на рассмотрение законодательного (представительного) органа не позднее 1 ноября текущего года) Бюджетного кодекса Российской Федерации</w:t>
      </w:r>
    </w:p>
    <w:p>
      <w:r>
        <w:rPr>
          <w:b/>
        </w:rPr>
        <w:t xml:space="preserve">16. </w:t>
      </w:r>
      <w:r>
        <w:t>Установить, что положения пункта 2 статьи 157 Бюджетного кодекса Российской Федерации не распространяются на федеральную территорию "Сириус" до момента создания контрольно-счетного органа федеральной территории "Сириус", если иное не установлено нормативными правовыми актами представительного органа федеральной территории "Сириус"</w:t>
      </w:r>
    </w:p>
    <w:p>
      <w:r>
        <w:rPr>
          <w:b/>
        </w:rPr>
        <w:t xml:space="preserve">17. </w:t>
      </w:r>
      <w:r>
        <w:t>Установить, что в 2021 году проект бюджета федеральной территории "Сириус" на 2022 год составляется и утверждается сроком на один год, если иное не предусмотрено нормативным правовым актом представительного органа федеральной территории "Сириус"</w:t>
      </w:r>
    </w:p>
    <w:p>
      <w:r>
        <w:rPr>
          <w:b/>
        </w:rPr>
        <w:t xml:space="preserve">18. </w:t>
      </w:r>
      <w:r>
        <w:t>Установить, что проект бюджета федеральной территории "Сириус" на 2022 год вносится на рассмотрение представительного органа федеральной территории "Сириус" не позднее 1 декабря 2021 года</w:t>
      </w:r>
    </w:p>
    <w:p>
      <w:r>
        <w:rPr>
          <w:b/>
        </w:rPr>
        <w:t xml:space="preserve">19. </w:t>
      </w:r>
      <w:r>
        <w:t>Установить, что до 1 января 2023 года на средства, предоставляемые из бюджетов бюджетной системы в соответствии с решениями, предусмотренными пунктом 3 части 5, частями 22 и 26 настоящей статьи, пунктами 3 и 7, и основаниями, предусмотренными в соответствии с пунктом 8 статьи 217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на плановый период, не распространяются положения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пунктов 2 и 4 статьи 781 (в части утверждения в законе о бюджете бюджетных ассигнований на предоставление субсидий), пункта 5 статьи 783, абзацев первого и второго пункта 2 статьи 791, пункта 2 статьи 80, пункта 2 статьи 83, абзаца третьего пункта 1 статьи 130 (в части субсидий и субвенций бюджетам субъектов Российской Федерации), абзацев пятого и шестого пункта 3, абзацев первого и второго пункта 4 и пункта 41 статьи 132, абзацев первого и десятого пункта 11 и пункта 12 статьи 1321, пункта 2 статьи 133, пункта 3 статьи 1332, абзаца пятого пункта 4 статьи 139, абзаца первого части четвертой и части седьмой статьи 1391, пункта 5 статьи 140 Бюджетного кодекса Российской Федерации. (В редакции федеральных законов от 09.03.2022 № 53-ФЗ, от 14.03.2022 № 59-ФЗ, от 01.05.2022 № 128-ФЗ)</w:t>
      </w:r>
    </w:p>
    <w:p>
      <w:r>
        <w:rPr>
          <w:b/>
        </w:rPr>
        <w:t xml:space="preserve">20. </w:t>
      </w:r>
      <w:r>
        <w:t>Установить, что до 1 января 2023 года на расходные обязательства по финансовому обеспечению мероприятий, связанных с предотвращением влияния ухудшения экономической ситуации на развитие отраслей экономики, профилактикой и устранением последствий распространения коронавирусной инфекции, а также иные расходные обязательства, определенные высшим исполнительным органом государственной власти субъекта Российской Федерации (местной администрацией), не распространяются положения подпункта 1 пункта 3 статьи 130 и пункта 3 статьи 136 Бюджетного кодекса Российской Федерации</w:t>
      </w:r>
    </w:p>
    <w:p>
      <w:r>
        <w:rPr>
          <w:b/>
        </w:rPr>
        <w:t xml:space="preserve">21. </w:t>
      </w:r>
      <w:r>
        <w:t>Установить, что в 2022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пунктом 9 статьи 130 Бюджетного кодекса Российской Федерации, частями 2 и 3 статьи 7 Федерального закона от 28 ноября 2018 года № 457-ФЗ "О внесении изменений в Бюджетный кодекс Российской Федерации и отдельные законодательные акты Российской Федерации" и пунктом 1 части 5 настоящей статьи. (Дополнение частью - Федеральный закон от 28.01.2022 № 6-ФЗ)</w:t>
      </w:r>
    </w:p>
    <w:p>
      <w:r>
        <w:rPr>
          <w:b/>
        </w:rPr>
        <w:t xml:space="preserve">22. </w:t>
      </w:r>
      <w:r>
        <w:t>Установить, что в ходе исполнения федерального бюджета в 2022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от 6 декабря 2021 года № 390-ФЗ "О федеральном бюджете на 2022 год и на плановый период 2023 и 2024 годов" могут быть внесены изменения в случае перераспределения (увеличения) бюджетных ассигнований, зарезервированных в соответствии с частью 1 статьи 21 указанного Федерального закона,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 (Дополнение частью - Федеральный закон от 09.03.2022 № 53-ФЗ)</w:t>
      </w:r>
    </w:p>
    <w:p>
      <w:r>
        <w:rPr>
          <w:b/>
        </w:rPr>
        <w:t xml:space="preserve">221. </w:t>
      </w:r>
      <w:r>
        <w:t>Установить, что в ходе исполнения федерального бюджета в 2022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сводную бюджетную роспись федерального бюджета без внесения изменений в Федеральный закон от 6 декабря 2021 года № 390-ФЗ "О федеральном бюджете на 2022 год и на плановый период 2023 и 2024 годов" могут быть внесены изменения в соответствии с частью 32 настоящей статьи, а также в связи с предоставлением бюджетных кредитов бюджетам субъектов Российской Федерации из федерального бюджета на финансовое обеспечение реализации инфраструктурных проектов. (Дополнение частью - Федеральный закон от 01.05.2022 № 128-ФЗ) (В редакции Федерального закона от 28.05.2022 № 146-ФЗ)</w:t>
      </w:r>
    </w:p>
    <w:p>
      <w:r>
        <w:rPr>
          <w:b/>
        </w:rPr>
        <w:t xml:space="preserve">222. </w:t>
      </w:r>
      <w:r>
        <w:t>Министерство финансов Российской Федерации представляет предложения о внесении изменений в сводную бюджетную роспись федерального бюджета по основанию, предусмотренному частью 221 настоящей статьи, и о распределении бюджетных кредитов бюджетам субъектов Российской Федерации из федерального бюджета, предусмотренных частью 32 настоящей статьи,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(Дополнение частью - Федеральный закон от 01.05.2022 № 128-ФЗ)</w:t>
      </w:r>
    </w:p>
    <w:p>
      <w:r>
        <w:rPr>
          <w:b/>
        </w:rPr>
        <w:t xml:space="preserve">23. </w:t>
      </w:r>
      <w:r>
        <w:t>Установить, что в ходе исполнения федерального бюджета в 2022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от 6 декабря 2021 года № 390-ФЗ "О федеральном бюджете на 2022 год и на плановый период 2023 и 2024 годов" с соответствующим увеличением бюджетных ассигнований резервного фонда Правительства Российской Федерации в случае и в пределах поступлений от отдельных видов ненефтегазовых доходов сверх объемов, учтенных при утверждении общего объема доходов федерального бюджета, на цели, предусмотренные частью 22 настоящей статьи. (Дополнение частью - Федеральный закон от 09.03.2022 № 53-ФЗ)</w:t>
      </w:r>
    </w:p>
    <w:p>
      <w:r>
        <w:rPr>
          <w:b/>
        </w:rPr>
        <w:t xml:space="preserve">24. </w:t>
      </w:r>
      <w:r>
        <w:t>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частями 22, 23 и 54 настоящей статьи, и проекты решений, предусмотренных пунктами 3 и 4 части 5 настоящей статьи, для рассмотрения в порядке, установленном пунктом 75 статьи 217 Бюджетного кодекса Российской Федерации, Комиссией Федерального Собрания Российской Федерации по перераспределению бюджетных ассигнований в текущем финансовом году и плановом периоде. (Дополнение частью - Федеральный закон от 09.03.2022 № 53-ФЗ) (В редакции федеральных законов от 28.05.2022 № 146-ФЗ, от 19.12.2022 № 521-ФЗ)</w:t>
      </w:r>
    </w:p>
    <w:p>
      <w:r>
        <w:rPr>
          <w:b/>
        </w:rPr>
        <w:t xml:space="preserve">25. </w:t>
      </w:r>
      <w:r>
        <w:t>Установить, что в 2022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(увеличенных) в федеральном бюджете для предоставления субсидий, субвенций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соглашение заключено. (Дополнение частью - Федеральный закон от 09.03.2022 № 53-ФЗ)</w:t>
      </w:r>
    </w:p>
    <w:p>
      <w:r>
        <w:rPr>
          <w:b/>
        </w:rPr>
        <w:t xml:space="preserve">26. </w:t>
      </w:r>
      <w:r>
        <w:t>Установить, что в ходе исполнения бюджета субъекта Российской Федерации (местного бюджета) в 2022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бюджетных ассигнований на иные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 (Дополнение частью - Федеральный закон от 09.03.2022 № 53-ФЗ)</w:t>
      </w:r>
    </w:p>
    <w:p>
      <w:r>
        <w:rPr>
          <w:b/>
        </w:rPr>
        <w:t xml:space="preserve">27. </w:t>
      </w:r>
      <w:r>
        <w:t>Установить, что остатки средств федерального бюджета на 1 января 2023 года в объеме дополнительных нефтегазовых доходов федерального бюджета 2022 года, не использованных в течение 2022 года на формирование Фонда национального благосостояния, за вычетом дополнительных нефтегазовых доходов федерального бюджета отчетного года, использованных в 2022 году по решению Правительства Российской Федерации на цели, предусмотренные пунктом 3 части 5 настоящей статьи, используются в 2023 году на формирование Фонда национального благосостояния. (Дополнение частью - Федеральный закон от 09.03.2022 № 53-ФЗ)</w:t>
      </w:r>
    </w:p>
    <w:p>
      <w:r>
        <w:rPr>
          <w:b/>
        </w:rPr>
        <w:t xml:space="preserve">28. </w:t>
      </w:r>
      <w:r>
        <w:t>Внесение изменений в сводную бюджетную роспись по основаниям, установленным частью 26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(Дополнение частью - Федеральный закон от 09.03.2022 № 53-ФЗ)</w:t>
      </w:r>
    </w:p>
    <w:p>
      <w:r>
        <w:rPr>
          <w:b/>
        </w:rPr>
        <w:t xml:space="preserve">281. </w:t>
      </w:r>
      <w:r>
        <w:t>Внесение изменений в сводную бюджетную роспись по основаниям, установленным пунктами 3 и 4 части 5 настоящей статьи, может осуществляться с превышением общего объема расходов, утвержденных федеральным законом о федеральном бюджете. (Дополнение частью - Федеральный закон от 28.05.2022 № 146-ФЗ)</w:t>
      </w:r>
    </w:p>
    <w:p>
      <w:r>
        <w:rPr>
          <w:b/>
        </w:rPr>
        <w:t xml:space="preserve">29. </w:t>
      </w:r>
      <w:r>
        <w:t>Установить, что по итогам исполнения бюджета субъекта Российской Федерации (местного бюджета) в 2022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(Дополнение частью - Федеральный закон от 09.03.2022 № 53-ФЗ)</w:t>
      </w:r>
    </w:p>
    <w:p>
      <w:r>
        <w:rPr>
          <w:b/>
        </w:rPr>
        <w:t xml:space="preserve">30. </w:t>
      </w:r>
      <w:r>
        <w:t>Установить, что в 2022 году Правительство Российской Федерации вправе предоставлять государственные гарантии Российской Федерации с превышением предусмотренных Федеральным законом от 6 декабря 2021 года № 390-ФЗ "О федеральном бюджете на 2022 год и на плановый период 2023 и 2024 годов" показателей программ государственных гарантий Российской Федерации, а также принимать решения о предоставлении в 2022 году государственных гарантий Российской Федерации, не предусмотренных Федеральным законом от 6 декабря 2021 года № 390-ФЗ "О федеральном бюджете на 2022 год и на плановый период 2023 и 2024 годов" (Программой государственных гарантий Российской Федерации в валюте Российской Федерации на 2022 год и на плановый период 2023 и 2024 годов, Программой государственных гарантий Российской Федерации в иностранной валюте на 2022 год и на плановый период 2023 и 2024 годов), государственных гарантий Российской Федерации на условиях, отличных от установленных Программой государственных гарантий Российской Федерации в валюте Российской Федерации на 2022 год и на плановый период 2023 и 2024 годов, Программой государственных гарантий Российской Федерации в иностранной валюте на 2022 год и на плановый период 2023 и 2024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 (Дополнение частью - Федеральный закон от 14.03.2022 № 59-ФЗ)</w:t>
      </w:r>
    </w:p>
    <w:p>
      <w:r>
        <w:rPr>
          <w:b/>
        </w:rPr>
        <w:t xml:space="preserve">301. </w:t>
      </w:r>
      <w:r>
        <w:t>Установить, что в 2022 году оказание государственной гарантийной поддержки Российской Федерации, в том числе предоставление государственных гарантий Российской Федерации, может осуществляться с превышением предусмотренных Федеральным законом от 6 декабря 2021 года № 390-ФЗ "О федеральном бюджете на 2022 год и на плановый период 2023 и 2024 годов"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 (Дополнение частью - Федеральный закон от 28.05.2022 № 146-ФЗ)</w:t>
      </w:r>
    </w:p>
    <w:p>
      <w:r>
        <w:rPr>
          <w:b/>
        </w:rPr>
        <w:t xml:space="preserve">31. </w:t>
      </w:r>
      <w:r>
        <w:t>Установить, что в 2022 году Министерство финансов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и проекты решений, предусмотренных статьей 101 настоящего Федерального закона, для рассмотрения в порядке, установленном пунктом 75 статьи 217 Бюджетного кодекса Российской Федерации, Комиссией Федерального Собрания Российской Федерации по перераспределению бюджетных ассигнований в текущем финансовом году и плановом периоде. (Дополнение частью - Федеральный закон от 14.03.2022 № 59-ФЗ)</w:t>
      </w:r>
    </w:p>
    <w:p>
      <w:r>
        <w:rPr>
          <w:b/>
        </w:rPr>
        <w:t xml:space="preserve">32. </w:t>
      </w:r>
      <w:r>
        <w:t>Установить, что в 2022 году Министерство финансов Российской Федерации вправе предоставить бюджетные кредиты из федерального бюджета бюджетам субъектов Российской Федерации в объеме до 420 миллиардов рублей для погашения долговых обязательств субъектов Российской Федерации (муниципальных образований) в виде обязательств по государственным (муниципальным) ценным бумагам субъектов Российской Федерации (муниципальных образований) и кредитам, полученным субъектами Российской Федерации (муниципальными образованиями) от кредитных организаций, иностранных банков и международных финансовых организаций, сложившихся на 1 января 2022 года и подлежащих погашению субъектами Российской Федерации (муниципальными образованиями) в марте - декабре 2022 года. Бюджетные кредиты могут быть направлены на возмещение средств бюджетов субъектов Российской Федерации (муниципальных образований),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субъектов Российской Федерации (муниципальных образований) по государственным (муниципальным) ценным бумагам субъектов Российской Федерации (муниципальных образований) и кредитам, полученным субъектами Российской Федерации (муниципальными образованиями) от кредитных организаций, иностранных банков и международных финансовых организаций, сложившихся на 1 января 2022 года и подлежащих погашению субъектами Российской Федерации (муниципальными образованиями) в марте - декабре 2022 года. Бюджетные кредиты предоставляются субъектам Российской Федерации, показатель уровня расчетной бюджетной обеспеченности которых на 2022 год не превышает 1,5, со сроком погашения не позднее 2028 года включительно, с платой за пользование указанными бюджетными кредитами по ставке 0,1 процента годовых. (Дополнение частью - Федеральный закон от 01.05.2022 № 128-ФЗ) (В редакции Федерального закона от 28.05.2022 № 146-ФЗ)</w:t>
      </w:r>
    </w:p>
    <w:p>
      <w:r>
        <w:rPr>
          <w:b/>
        </w:rPr>
        <w:t xml:space="preserve">33. </w:t>
      </w:r>
      <w:r>
        <w:t>Правительство Российской Федерации вправе</w:t>
      </w:r>
    </w:p>
    <w:p>
      <w:r>
        <w:rPr>
          <w:b/>
        </w:rPr>
        <w:t xml:space="preserve">34. </w:t>
      </w:r>
      <w:r>
        <w:t>Порядок проведения реструктуризации обязательств (задолженности) субъектов Российской Федерации, указанных в части 33 настоящей статьи, меры ответственности за невыполнение субъектами Российской Федерации условий реструктуризации и обязательств, включенных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(Дополнение частью - Федеральный закон от 01.05.2022 № 128-ФЗ)</w:t>
      </w:r>
    </w:p>
    <w:p>
      <w:r>
        <w:rPr>
          <w:b/>
        </w:rPr>
        <w:t xml:space="preserve">35. </w:t>
      </w:r>
      <w:r>
        <w:t>Правительство Российской Федерации вправе списать задолженность субъектов Российской Федерации перед Российской Федерацией по бюджетным кредитам, указанным в пункте 3 части 33 и части 34 настоящей статьи, в объеме поступления в федеральный бюджет в течение периода погашения реструктурированной задолженности налоговых доходов, определяемых в соответствии с методикой расчета поступления налоговых доходов от реализации новых инвестиционных проектов, предусмотренных частью 7 настоящей статьи.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 (Дополнение частью - Федеральный закон от 01.05.2022 № 128-ФЗ)</w:t>
      </w:r>
    </w:p>
    <w:p>
      <w:r>
        <w:rPr>
          <w:b/>
        </w:rPr>
        <w:t xml:space="preserve">36. </w:t>
      </w:r>
      <w:r>
        <w:t>В 2022 году бюджетный кредит на пополнение остатка средств на едином счете бюджета предоставляется субъекту Российской Федерации в размере, не превышающем одной десятой утвержденного законом о бюджете субъекта Российской Федерации на 2022 год объема доходов бюджета субъекта Российской Федерации, при условии его возврата не позднее 30 декабря текущего финансового года. Порядок и условия предоставления указанных бюджетных кредитов устанавливаются Правительством Российской Федерации. (Дополнение частью - Федеральный закон от 01.05.2022 № 128-ФЗ)</w:t>
      </w:r>
    </w:p>
    <w:p>
      <w:r>
        <w:rPr>
          <w:b/>
        </w:rPr>
        <w:t xml:space="preserve">37. </w:t>
      </w:r>
      <w:r>
        <w:t>Установить, что в 2022 году при казначейском сопровождении средств, предоставляемых на основании контрактов (договоров), указанных в пунктах 4, 6 - 8 части 2 и пунктах 1 - 3 части 3 статьи 5 Федерального закона от 6 декабря 2021 года № 390-ФЗ "О федеральном бюджете на 2022 год и на плановый период 2023 и 2024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 (Дополнение частью - Федеральный закон от 28.05.2022 № 146-ФЗ)</w:t>
      </w:r>
    </w:p>
    <w:p>
      <w:r>
        <w:rPr>
          <w:b/>
        </w:rPr>
        <w:t xml:space="preserve">38. </w:t>
      </w:r>
      <w:r>
        <w:t>Положения части 37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(Дополнение частью - Федеральный закон от 28.05.2022 № 146-ФЗ)</w:t>
      </w:r>
    </w:p>
    <w:p>
      <w:r>
        <w:rPr>
          <w:b/>
        </w:rPr>
        <w:t xml:space="preserve">39. </w:t>
      </w:r>
      <w:r>
        <w:t>Установить, что в 2022 году при казначейском сопровождении средств, предоставляемых на основании контрактов (договоров), указанных в пунктах 6 - 8 части 2, пунктах 1 и 2 части 3 статьи 5 Федерального закона от 6 декабря 2021 года № 390-ФЗ "О федеральном бюджете на 2022 год и на плановый период 2023 и 2024 годов", заключаемых в целях выполнения работ, оказания услуг в рамках исполнения государственных (муниципальных) контрактов,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 (Дополнение частью - Федеральный закон от 28.05.2022 № 146-ФЗ)</w:t>
      </w:r>
    </w:p>
    <w:p>
      <w:r>
        <w:rPr>
          <w:b/>
        </w:rPr>
        <w:t xml:space="preserve">40. </w:t>
      </w:r>
      <w:r>
        <w:t>Установить, что в 2022 году при казначейском сопровождении финансовым органом субъекта Российской Федерации (муниципального образования) или Федеральным казначейством при осуществлении им отдельных функций финансового органа субъекта Российской Федерации (муниципального образования) в соответствии со статьей 2202 Бюджетного кодекса Российской Федерации (далее в настоящей части - орган, осуществляющий казначейское сопровождение) средств, определенных в соответствии со статьей 24226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частями 37 - 39 настоящей статьи. (Дополнение частью - Федеральный закон от 28.05.2022 № 146-ФЗ)</w:t>
      </w:r>
    </w:p>
    <w:p>
      <w:r>
        <w:rPr>
          <w:b/>
        </w:rPr>
        <w:t xml:space="preserve">41. </w:t>
      </w:r>
      <w:r>
        <w:t>Установить, что в 2022 году казначейское сопровождение не осуществляется в отношении средств, предоставляемых на основании заключаемых на сумму менее 5 миллионов рублей</w:t>
      </w:r>
    </w:p>
    <w:p>
      <w:r>
        <w:rPr>
          <w:b/>
        </w:rPr>
        <w:t xml:space="preserve">42. </w:t>
      </w:r>
      <w:r>
        <w:t>Установить, что в 2022 году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или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могут быть определены средства, подлежащие казначейскому сопровождению, предоставляемые из бюджета субъекта Российской Федерации (местного бюджета) на основании заключаемых на сумму менее 50 миллионов рублей государственных (муниципальных) контрактов, контрактов (договоров) бюджетных или автономных учреждений субъектов Российской Федерации (муниципальных бюджетных или автономных учреждений). (Дополнение частью - Федеральный закон от 28.05.2022 № 146-ФЗ)</w:t>
      </w:r>
    </w:p>
    <w:p>
      <w:r>
        <w:rPr>
          <w:b/>
        </w:rPr>
        <w:t xml:space="preserve">43. </w:t>
      </w:r>
      <w:r>
        <w:t>Установить, что с 1 июля по 31 декабря 2022 года включительно единый налоговый платеж организации, индивидуального предпринимателя подлежит зачислению на отдельный казначейский счет для осуществления и отражения операций по учету и распределению поступлений, открытый Федеральному казначейству. (Дополнение частью - Федеральный закон от 11.06.2022 № 162-ФЗ)</w:t>
      </w:r>
    </w:p>
    <w:p>
      <w:r>
        <w:rPr>
          <w:b/>
        </w:rPr>
        <w:t xml:space="preserve">44. </w:t>
      </w:r>
      <w:r>
        <w:t>Установить, что с 1 июля по 31 декабря 2022 года включительно в состав иных источников внутреннего финансирования дефицита федерального бюджета дополнительно к источникам внутреннего финансирования дефицита федерального бюджета, предусмотренным пунктом 1 статьи 94 Бюджетного кодекса Российской Федерации, включается разница между средствами, перечисленными организацией, индивидуальным предпринимателем в качестве единого налогового платежа либо признанными налоговым органом единым налоговым платежом организации, индивидуального предпринимателя, и средствами единого налогового платежа организации, индивидуального предпринимателя, зачтенными налоговым органом в счет уплаты налогов, авансовых платежей по налогам, сборов, страховых взносов, пеней, штрафов, процентов либо возвращенными организации, индивидуальному предпринимателю в соответствии с Налоговым кодексом Российской Федерации. (Дополнение частью - Федеральный закон от 11.06.2022 № 162-ФЗ)</w:t>
      </w:r>
    </w:p>
    <w:p>
      <w:r>
        <w:rPr>
          <w:b/>
        </w:rPr>
        <w:t xml:space="preserve">45. </w:t>
      </w:r>
      <w:r>
        <w:t>Установить, что с 1 июля по 31 декабря 2022 года включительно операции по единому налоговому платежу организации, индивидуального предпринимателя отражаются на лицевом счете администратора источников финансирования дефицита федерального бюджета. (Дополнение частью - Федеральный закон от 11.06.2022 № 162-ФЗ)</w:t>
      </w:r>
    </w:p>
    <w:p>
      <w:r>
        <w:rPr>
          <w:b/>
        </w:rPr>
        <w:t xml:space="preserve">46. </w:t>
      </w:r>
      <w:r>
        <w:t>Установить, что с 1 июля по 31 декабря 2022 года включительно главный администратор (администратор) источников финансирования дефицита бюджета не осуществляет планирование (прогнозирование) поступлений и выплат по единому налоговому платежу организации, индивидуального предпринимателя. (Дополнение частью - Федеральный закон от 11.06.2022 № 162-ФЗ)</w:t>
      </w:r>
    </w:p>
    <w:p>
      <w:r>
        <w:rPr>
          <w:b/>
        </w:rPr>
        <w:t xml:space="preserve">47. </w:t>
      </w:r>
      <w:r>
        <w:t>Установить, что с 1 июля по 31 декабря 2022 года включительно Федеральное казначейство не позднее следующего рабочего дня после получения от налогового органа распоряжения о совершении казначейского платежа для осуществления операций по зачету единого налогового платежа организации, индивидуального предпринимателя в счет уплаты налогов, авансовых платежей по налогам, сборов, страховых взносов, пеней, процентов, штрафов, предусмотренных законодательством Российской Федерации о налогах и сборах, осуществляет их распределение в соответствии с нормативами, установленными Бюджетным кодексом Российской Федерации, Федеральным законом от 6 декабря 2021 года № 390-ФЗ "О федеральном бюджете на 2022 год и на плановый период 2023 и 2024 годов" и законами субъектов Российской Федерации, муниципальными правовыми актами, принятыми в соответствии с положениями Бюджетного кодекса Российской Федерации,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 по уровням бюджетов бюджетной системы Российской Федерации и перечисление на единые счета соответствующих бюджетов. (Дополнение частью - Федеральный закон от 11.06.2022 № 162-ФЗ)</w:t>
      </w:r>
    </w:p>
    <w:p>
      <w:r>
        <w:rPr>
          <w:b/>
        </w:rPr>
        <w:t xml:space="preserve">48. </w:t>
      </w:r>
      <w:r>
        <w:t>Установить, что с 1 июля по 31 декабря 2022 года включительно по запросам финансовых органов, Федерального казначейства налоговые органы предоставляют информацию в отношении юридических лиц о зачете единого налогового платежа организации в счет уплаты налогов, сборов, страховых взносов, пеней, штрафов, процентов,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 (Дополнение частью - Федеральный закон от 11.06.2022 № 162-ФЗ)</w:t>
      </w:r>
    </w:p>
    <w:p>
      <w:r>
        <w:rPr>
          <w:b/>
        </w:rPr>
        <w:t xml:space="preserve">49. </w:t>
      </w:r>
      <w:r>
        <w:t>Установить, что с 1 июля по 31 декабря 2022 года включительно положения абзаца четвертого пункта 1 статьи 40 Бюджетного кодекса Российской Федерации не применяются в отношении операций по единому налоговому платежу организации. (Дополнение частью - Федеральный закон от 11.06.2022 № 162-ФЗ)</w:t>
      </w:r>
    </w:p>
    <w:p>
      <w:r>
        <w:rPr>
          <w:b/>
        </w:rPr>
        <w:t xml:space="preserve">50. </w:t>
      </w:r>
      <w:r>
        <w:t>Установить, что в 2022 году федеральные государственные учреждения вправе открывать счета в Центральном банке Российской Федерации и кредитных организациях в соответствии с разрешением Министерства финансов Российской Федерации. (Дополнение частью - Федеральный закон от 04.11.2022 № 432-ФЗ)</w:t>
      </w:r>
    </w:p>
    <w:p>
      <w:r>
        <w:rPr>
          <w:b/>
        </w:rPr>
        <w:t xml:space="preserve">51. </w:t>
      </w:r>
      <w:r>
        <w:t>Установить, что в 2022 году отдельные расходы федерального бюджета, в том числе на предоставление отдельных субсидий юридическим лицам и отдельных межбюджетных трансфертов бюджетам субъектов Российской Федерации, указанные в приложении 29 (секретно) к Федеральному закону от 6 декабря 2021 года № 390-ФЗ "О федеральном бюджете на 2022 год и на плановый период 2023 и 2024 годов", а также иные мероприятия в рамках поддержки промышленности, могут осуществляться с превышением объема поступлений доходов федерального бюджета, указанных в приложении 30 (секретно) к указанному Федеральному закону. (Дополнение частью - Федеральный закон от 21.11.2022 № 448-ФЗ)</w:t>
      </w:r>
    </w:p>
    <w:p>
      <w:r>
        <w:rPr>
          <w:b/>
        </w:rPr>
        <w:t xml:space="preserve">52. </w:t>
      </w:r>
      <w:r>
        <w:t>Установить, что по 31 декабря 2022 года включительно суммы административных штрафов, установленных Кодексом Российской Федерации об административных правонарушениях за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если постановления о наложении указанных административных штрафов вынесены по результатам рассмотрения протоколов об административных правонарушениях, составленных должностными лицами органов исполнительной власти субъектов Российской Федерации, включенными в перечни, утвержденные высшими должностными лицами субъектов Российской Федерации, подлежат зачислению в бюджеты субъектов Российской Федерации по нормативу 100 процентов. Действие положений подпункта 1 пункта 1 статьи 46 Бюджетного кодекса Российской Федерации не распространяется на указанные административные штрафы с 1 января 2022 года по 31 декабря 2022 года включительно. (Дополнение частью - Федеральный закон от 21.11.2022 № 448-ФЗ)</w:t>
      </w:r>
    </w:p>
    <w:p>
      <w:r>
        <w:rPr>
          <w:b/>
        </w:rPr>
        <w:t xml:space="preserve">53. </w:t>
      </w:r>
      <w:r>
        <w:t>Установить, что в 2022 году территориальные органы Федерального казначейства по распоряжению получателей средств федерального бюджета, осуществляющих в соответствии с бюджетным законодательством Российской Федерации операции с бюджетными средствами (в том числе в иностранной валюте) на счетах, открытых им в учреждении Центрального банка Российской Федерации или кредитных организациях, осуществляют перечисление средств федерального бюджета (в том числе в иностранной валюте), предусмотренных указанным получателям средств федерального бюджета, с единого казначейского счета на счета зарубежных аппаратов или представительств, открытые в банках, расположенных за пределами территории Российской Федерации, в том числе с использованием корреспондентских счетов, открытых банкам-нерезидентам в российских кредитных организациях в валюте Российской Федерации. (Дополнение частью - Федеральный закон от 21.11.2022 № 448-ФЗ)</w:t>
      </w:r>
    </w:p>
    <w:p>
      <w:r>
        <w:rPr>
          <w:b/>
        </w:rPr>
        <w:t xml:space="preserve">54. </w:t>
      </w:r>
      <w:r>
        <w:t>Установить, что в ходе исполнения федерального бюджета в 2022 году Правительство Российской Федерации вправе принимать решения об увеличении бюджетных ассигнований резервного фонда Правительства Российской Федерации на сумму до 900 миллиардов рублей без внесения изменений в Федеральный закон от 6 декабря 2021 года № 390-ФЗ "О федеральном бюджете на 2022 год и на плановый период 2023 и 2024 годов" с превышением общего объема расходов федерального бюджета за счет государственных внутренних заимствований Российской Федерации в пределах объема, установленного программой государственных внутренних заимствований Российской Федерации на 2022 год. (Дополнение частью - Федеральный закон от 19.12.2022 № 521-ФЗ)</w:t>
      </w:r>
    </w:p>
    <w:p>
      <w:r>
        <w:rPr>
          <w:b/>
        </w:rPr>
        <w:t xml:space="preserve">5. </w:t>
      </w:r>
      <w:r>
        <w:t>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
        <w:rPr>
          <w:b/>
        </w:rPr>
        <w:t xml:space="preserve">5. </w:t>
      </w:r>
      <w:r>
        <w:t>утверждать в срок до 1 апреля 2022 года распределение объемов межбюджетных трансфертов, предоставляемых на реализацию мероприятий инициатив социально-экономического развития Российской Федерации, в пределах объема бюджетных ассигнований, зарезервированных федеральным законом о федеральном бюджете на текущий финансовый год и плановый период на реализацию таких инициатив</w:t>
      </w:r>
    </w:p>
    <w:p>
      <w:r>
        <w:rPr>
          <w:b/>
        </w:rPr>
        <w:t xml:space="preserve">5. </w:t>
      </w:r>
      <w:r>
        <w:t>направлять дополнительные нефтегазовые доходы на замещение государственных заимствований, погашение государственного долга Российской Федерации,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а также на иные цели, определенные Правительством Российской Федерации; (Дополнение пунктом - Федеральный закон от 09.03.2022 № 53-ФЗ) 4) направлять средства Фонда национального благосостояния на обеспечение сбалансированности (покрытие дефицита) федерального бюджета, включая замещение государственных заимствований, погашение государственного долга Российской Федерации, предоставление бюджетных кредитов из федерального бюджета бюджетам субъектов Российской Федерации, на исполнение публичных нормативных обязательств Российской Федерации в случае недостаточности бюджетных ассигнований федерального бюджета, предусмотренных на исполнение публичных нормативных обязательств Российской Федерации, а также на иные цели, определенные Правительством Российской Федерации. (Дополнение пунктом - Федеральный закон от 28.05.2022 № 146-ФЗ)</w:t>
      </w:r>
    </w:p>
    <w:p>
      <w:r>
        <w:rPr>
          <w:b/>
        </w:rPr>
        <w:t xml:space="preserve">33. </w:t>
      </w:r>
      <w:r>
        <w:t>установить, что в 2022 году не подлежит погашению задолженность субъектов Российской Федерации перед Российской Федерацией по бюджетным кредитам, предоставленным субъектам Российской Федерации с учетом реструктуризации обязательств (задолженности) субъектов Российской Федерации перед Российской Федерацией по бюджетным кредитам, предусмотренной частями 7 и 8 статьи 16 Федерального закона от 19 декабря 2016 года № 415-ФЗ "О федеральном бюджете на 2017 год и на плановый период 2018 и 2019 годов", продленной в соответствии с частью 4 статьи 16 Федерального закона от 2 декабря 2019 года № 380-ФЗ "О федеральном бюджете на 2020 год и на плановый период 2021 и 2022 годов", и реструктуризации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погашения бюджетных кредитов на пополнение остатков средств на счетах бюджетов субъектов Российской Федерации, предусмотренной частью 2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При этом подлежащая погашению в 2022 году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погашается в 2029 году</w:t>
      </w:r>
    </w:p>
    <w:p>
      <w:r>
        <w:rPr>
          <w:b/>
        </w:rPr>
        <w:t xml:space="preserve">33. </w:t>
      </w:r>
      <w:r>
        <w:t>установить, что в 2022 году не подлежит погашению задолженность субъектов Российской Федерации перед Российской Федерацией по бюджетным кредитам, предоставленным субъектам Российской Федерации с учетом реструктуризации обязательств (задолженности) субъектов Российской Федерации перед Российской Федерацией по бюджетным кредитам, предусмотренной частями 7 и 8 статьи 16 Федерального закона от 19 декабря 2016 года № 415-ФЗ "О федеральном бюджете на 2017 год и на плановый период 2018 и 2019 годов". При этом подлежащая погашению в 2022 году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погашается в 2025 году</w:t>
      </w:r>
    </w:p>
    <w:p>
      <w:r>
        <w:rPr>
          <w:b/>
        </w:rPr>
        <w:t xml:space="preserve">33. </w:t>
      </w:r>
      <w:r>
        <w:t>провести в 2022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частичного покрытия дефицитов бюджетов субъектов Российской Федерации, срок погашения которых наступает в 2022 году, на следующих основных условиях:</w:t>
      </w:r>
    </w:p>
    <w:p>
      <w:r>
        <w:rPr>
          <w:b/>
        </w:rPr>
        <w:t xml:space="preserve">33. </w:t>
      </w:r>
      <w:r>
        <w:t>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2022 по 2029 год включительно со следующими сроками погашения: задолженность по основному долгу и процентам, начисленным за фактический срок пользования бюджетным кредитом на дату реструктуризации задолженности, в 2022 году погашению не подлежит, в 2023 и 2024 годах ежегодно в размере 5 процентов суммы задолженности, в 2025 - 2029 годах ежегодно равными долями от остатка суммы задолженности с возможностью ее досрочного погашения</w:t>
      </w:r>
    </w:p>
    <w:p>
      <w:r>
        <w:rPr>
          <w:b/>
        </w:rPr>
        <w:t xml:space="preserve">33. </w:t>
      </w:r>
      <w:r>
        <w:t>за пользование средствами федерального бюджета взимается плата в размере 0,1 процента годовых, начисляемых на остаток реструктурированной задолженности по основному долгу и процентам, начисленным за фактический срок пользования бюджетным кредитом на дату реструктуризации задолженности</w:t>
      </w:r>
    </w:p>
    <w:p>
      <w:r>
        <w:rPr>
          <w:b/>
        </w:rPr>
        <w:t xml:space="preserve">33. </w:t>
      </w:r>
      <w:r>
        <w:t>обязательства субъектов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(Дополнение частью - Федеральный закон от 01.05.2022 № 128-ФЗ)</w:t>
      </w:r>
    </w:p>
    <w:p>
      <w:r>
        <w:rPr>
          <w:b/>
        </w:rPr>
        <w:t xml:space="preserve">41. </w:t>
      </w:r>
      <w:r>
        <w:t>государственных контрактов, контрактов (договоров), указанных в пунктах 6 и 7 части 2, пункте 3 части 3 статьи 5 Федерального закона от 6 декабря 2021 года № 390-ФЗ "О федеральном бюджете на 2022 год и на плановый период 2023 и 2024 годов"</w:t>
      </w:r>
    </w:p>
    <w:p>
      <w:r>
        <w:rPr>
          <w:b/>
        </w:rPr>
        <w:t xml:space="preserve">41. </w:t>
      </w:r>
      <w:r>
        <w:t>контрактов (договоров), указанных в пункте 8 части 2 статьи 5 Федерального закона от 6 декабря 2021 года № 390-ФЗ "О федеральном бюджете на 2022 год и на плановый период 2023 и 2024 годов", которые заключаются в рамках исполнения государственных контрактов, указанных в пункте 5 части 2 статьи 5 указанного Федерального закона</w:t>
      </w:r>
    </w:p>
    <w:p>
      <w:r>
        <w:rPr>
          <w:b/>
        </w:rPr>
        <w:t xml:space="preserve">41. </w:t>
      </w:r>
      <w:r>
        <w:t>контрактов (договоров) о поставке товаров, выполнении работ, оказании услуг, заключаемых в рамках исполнения государственных (муниципальных) контрактов, контрактов (договоров), которые заключаются бюджетными и автономными учреждениями в целях строительства (реконструкции, в том числе с элементами реставрации, технического перевооружения), капитального ремонта объектов капитального строительства, указанных в пунктах 1 и 2 части 3 статьи 5 Федерального закона от 6 декабря 2021 года № 390-ФЗ "О федеральном бюджете на 2022 год и на плановый период 2023 и 2024 годов". (Дополнение частью - Федеральный закон от 28.05.2022 № 146-ФЗ)</w:t>
      </w:r>
    </w:p>
    <w:p>
      <w:r>
        <w:rPr>
          <w:b/>
        </w:rPr>
        <w:t>Статья 101</w:t>
      </w:r>
    </w:p>
    <w:p>
      <w:r>
        <w:t>Установить, что остатки средств бюджета Федерального фонда обязательного медицинского страхования на 1 января 2022 года (за исключением остатков межбюджетных трансфертов, предоставленных из федерального бюджета, а также остатков средств, являющихся источниками внутреннего финансирования дефицита бюджета Федерального фонда обязательного медицинского страхования) и дополнительные доходы, поступившие в бюджет Федерального фонда обязательного медицинского страхования на 1 января 2022 года сверх поступлений, утвержденных Федеральным законом от 8 декабря 2020 года № 391-ФЗ "О бюджете Федерального фонда обязательного медицинского страхования на 2021 год и на плановый период 2022 и 2023 годов", направляются в 2022 году на основании решений Правительства Российской Федерации на обеспечение полномочий Федерального фонда обязательного медицинского страхования в сфере обязательного медицинского страхования с внесением соответствующих изменений в сводную бюджетную роспись бюджета Федерального фонда обязательного медицинского страхования с превышением общего объема расходов на 2022 год, утвержденных Федеральным законом от 6 декабря 2021 года № 392-ФЗ "О бюджете Федерального фонда обязательного медицинского страхования на 2022 год и на плановый период 2023 и 2024 годов", без внесения изменений в Федеральный закон от 6 декабря 2021 года № 392-ФЗ "О бюджете Федерального фонда обязательного медицинского страхования на 2022 год и на плановый период 2023 и 2024 годов". (Дополнение статьей - Федеральный закон от 09.03.2022 № 53-ФЗ)</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4, 5, 13 - 15, абзац второй пункта 16, абзац третий подпункта "а" пункта 21, пункты 23 и 32, абзац седьмой подпункта "д" пункта 33, подпункт "б" пункта 34, пункты 35 и 36 статьи 1, пункты 1 и 2, подпункт "б" пункта 7 статьи 3, пункт 1 и абзац второй подпункта "б" пункта 2 статьи 7 настоящего Федерального закона вступают в силу с 1 января 2022 года</w:t>
      </w:r>
    </w:p>
    <w:p>
      <w:r>
        <w:rPr>
          <w:b/>
        </w:rPr>
        <w:t xml:space="preserve">3. </w:t>
      </w:r>
      <w:r>
        <w:t>Пункты 27 - 29, подпункт "б" и абзац второй подпункта "д" пункта 33, пункты 37 и 38 статьи 1 настоящего Федерального закона вступают в силу с 1 января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