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общих принципах организации публичной власти в субъектах Российской Федерации</w:t>
      </w:r>
    </w:p>
    <w:p>
      <w:pPr>
        <w:pStyle w:val="Heading3"/>
      </w:pPr>
      <w:r>
        <w:t>Общие положения</w:t>
      </w:r>
    </w:p>
    <w:p>
      <w:r>
        <w:rPr>
          <w:b/>
        </w:rPr>
        <w:t>Статья 1. Организация публичной власти в субъектах Российской Федерации</w:t>
      </w:r>
    </w:p>
    <w:p>
      <w:r>
        <w:rPr>
          <w:b/>
        </w:rPr>
        <w:t xml:space="preserve">1. </w:t>
      </w:r>
      <w:r>
        <w:t>В соответствии с Конституцией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
        <w:rPr>
          <w:b/>
        </w:rPr>
        <w:t xml:space="preserve">2. </w:t>
      </w:r>
      <w:r>
        <w:t>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
        <w:rPr>
          <w:b/>
        </w:rPr>
        <w:t xml:space="preserve">3. </w:t>
      </w:r>
      <w:r>
        <w:t>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публичной власти в субъекте Российской Федерации)</w:t>
      </w:r>
    </w:p>
    <w:p>
      <w:r>
        <w:rPr>
          <w:b/>
        </w:rPr>
        <w:t xml:space="preserve">4. </w:t>
      </w:r>
      <w:r>
        <w:t>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
    <w:p>
      <w:r>
        <w:rPr>
          <w:b/>
        </w:rPr>
        <w:t xml:space="preserve">5. </w:t>
      </w:r>
      <w:r>
        <w:t>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
        <w:rPr>
          <w:b/>
        </w:rPr>
        <w:t xml:space="preserve">6. </w:t>
      </w:r>
      <w:r>
        <w:t>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Конституцией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
        <w:rPr>
          <w:b/>
        </w:rPr>
        <w:t xml:space="preserve">7. </w:t>
      </w:r>
      <w:r>
        <w:t>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Конституции Российской Федерации, настоящему Федеральному закону, другим федеральным законам</w:t>
      </w:r>
    </w:p>
    <w:p>
      <w:r>
        <w:rPr>
          <w:b/>
        </w:rPr>
        <w:t xml:space="preserve">8. </w:t>
      </w:r>
      <w:r>
        <w:t>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
        <w:rPr>
          <w:b/>
        </w:rPr>
        <w:t xml:space="preserve">9. </w:t>
      </w:r>
      <w:r>
        <w:t>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
        <w:rPr>
          <w:b/>
        </w:rPr>
        <w:t xml:space="preserve">10. </w:t>
      </w:r>
      <w:r>
        <w:t>Организация публичной власти на федеральной территории устанавливается федеральным законом о соответствующей федеральной территории</w:t>
      </w:r>
    </w:p>
    <w:p>
      <w:r>
        <w:rPr>
          <w:b/>
        </w:rPr>
        <w:t>Статья 2. Принципы деятельности органов, входящих в единую систему публичной власти в субъекте Российской Федерации</w:t>
      </w:r>
    </w:p>
    <w:p>
      <w:r>
        <w:rPr>
          <w:b/>
        </w:rPr>
        <w:t xml:space="preserve">1. </w:t>
      </w:r>
      <w:r>
        <w:t>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
        <w:rPr>
          <w:b/>
        </w:rPr>
        <w:t xml:space="preserve">2. </w:t>
      </w:r>
      <w:r>
        <w:t>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законодательного органа субъекта Российской Федерации</w:t>
      </w:r>
    </w:p>
    <w:p>
      <w:r>
        <w:rPr>
          <w:b/>
        </w:rPr>
        <w:t xml:space="preserve">1. </w:t>
      </w:r>
      <w:r>
        <w:t>обеспечение соблюдения и защиты прав и свобод человека и гражданина</w:t>
      </w:r>
    </w:p>
    <w:p>
      <w:r>
        <w:rPr>
          <w:b/>
        </w:rPr>
        <w:t xml:space="preserve">1. </w:t>
      </w:r>
      <w:r>
        <w:t>верховенство Конституции Российской Федерации, федеральных конституционных и федеральных законов на всей территории Российской Федерации</w:t>
      </w:r>
    </w:p>
    <w:p>
      <w:r>
        <w:rPr>
          <w:b/>
        </w:rPr>
        <w:t xml:space="preserve">1. </w:t>
      </w:r>
      <w:r>
        <w:t>государственная и территориальная целостность Российской Федерации</w:t>
      </w:r>
    </w:p>
    <w:p>
      <w:r>
        <w:rPr>
          <w:b/>
        </w:rPr>
        <w:t xml:space="preserve">1. </w:t>
      </w:r>
      <w:r>
        <w:t>распространение суверенитета Российской Федерации на всю ее территорию</w:t>
      </w:r>
    </w:p>
    <w:p>
      <w:r>
        <w:rPr>
          <w:b/>
        </w:rPr>
        <w:t xml:space="preserve">1. </w:t>
      </w:r>
      <w:r>
        <w:t>единство системы публичной власти</w:t>
      </w:r>
    </w:p>
    <w:p>
      <w:r>
        <w:rPr>
          <w:b/>
        </w:rPr>
        <w:t xml:space="preserve">1. </w:t>
      </w:r>
      <w:r>
        <w:t>согласованное функционирование и взаимодействие органов публичной власти на федеральном, региональном, муниципальном уровнях</w:t>
      </w:r>
    </w:p>
    <w:p>
      <w:r>
        <w:rPr>
          <w:b/>
        </w:rPr>
        <w:t xml:space="preserve">1. </w:t>
      </w:r>
      <w:r>
        <w:t>разделение государственной власти на законодательную, исполнительную и судебную</w:t>
      </w:r>
    </w:p>
    <w:p>
      <w:r>
        <w:rPr>
          <w:b/>
        </w:rPr>
        <w:t xml:space="preserve">1. </w:t>
      </w:r>
      <w:r>
        <w:t>разграничение предметов ведения и полномочий между уровнями публичной власти</w:t>
      </w:r>
    </w:p>
    <w:p>
      <w:r>
        <w:rPr>
          <w:b/>
        </w:rPr>
        <w:t xml:space="preserve">1. </w:t>
      </w:r>
      <w:r>
        <w:t>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
        <w:rPr>
          <w:b/>
        </w:rPr>
        <w:t xml:space="preserve">1. </w:t>
      </w:r>
      <w:r>
        <w:t>самостоятельное осуществление органами публичной власти своих полномочий</w:t>
      </w:r>
    </w:p>
    <w:p>
      <w:r>
        <w:rPr>
          <w:b/>
        </w:rPr>
        <w:t xml:space="preserve">1. </w:t>
      </w:r>
      <w:r>
        <w:t>гарантии финансового обеспечения исполнения полномочий, которыми наделяются органы публичной власти в результате разграничения полномочий</w:t>
      </w:r>
    </w:p>
    <w:p>
      <w:r>
        <w:rPr>
          <w:b/>
        </w:rPr>
        <w:t xml:space="preserve">1. </w:t>
      </w:r>
      <w:r>
        <w:t>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
        <w:rPr>
          <w:b/>
        </w:rPr>
        <w:t xml:space="preserve">1. </w:t>
      </w:r>
      <w:r>
        <w:t>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
        <w:rPr>
          <w:b/>
        </w:rP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
        <w:rPr>
          <w:b/>
        </w:rPr>
        <w:t xml:space="preserve">1. </w:t>
      </w:r>
      <w:r>
        <w:t>Законы и иные нормативные правовые акты субъектов Российской Федерации не могут противоречить Конституции Российской Федерации. В случае противоречия Конституции Российской Федерации положений указанных актов действуют положения Конституции Российской Федерации</w:t>
      </w:r>
    </w:p>
    <w:p>
      <w:r>
        <w:rPr>
          <w:b/>
        </w:rPr>
        <w:t xml:space="preserve">2. </w:t>
      </w:r>
      <w:r>
        <w:t>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
        <w:rPr>
          <w:b/>
        </w:rPr>
        <w:t xml:space="preserve">3. </w:t>
      </w:r>
      <w:r>
        <w:t>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
        <w:rPr>
          <w:b/>
        </w:rPr>
        <w:t xml:space="preserve">4. </w:t>
      </w:r>
      <w:r>
        <w:t>Органы, входящие в единую систему публичной власти в субъекте Российской Федерации, при осуществлении своих полномочий обеспечивают соблюдение Конституции Российской Федерации, федеральных конституционных законов, федеральных законов</w:t>
      </w:r>
    </w:p>
    <w:p>
      <w:r>
        <w:rPr>
          <w:b/>
        </w:rPr>
        <w:t xml:space="preserve">5. </w:t>
      </w:r>
      <w:r>
        <w:t>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Конституции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
        <w:rPr>
          <w:b/>
        </w:rPr>
        <w:t xml:space="preserve">6. </w:t>
      </w:r>
      <w:r>
        <w:t>Если орган государственной власти субъекта Российской Федерации полагает, что федеральный конституционный закон, федеральный закон не соответствуют Конституции Российской Федерации, нормативный правовой акт федерального органа государственной власти не соответствует положениям Конституции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Конституции Российской Федерации, соответствии указанного нормативного правового акта Конституции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Конституции Российской Федерации, указанного нормативного правового акта или отдельных его положений не соответствующими Конституции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
        <w:rPr>
          <w:b/>
        </w:rPr>
        <w:t xml:space="preserve">7. </w:t>
      </w:r>
      <w:r>
        <w:t>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p>
    <w:p>
      <w:r>
        <w:rPr>
          <w:b/>
        </w:rPr>
        <w:t xml:space="preserve">8.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
        <w:rPr>
          <w:b/>
        </w:rPr>
        <w:t>Статья 4. Органы государственной власти субъекта Российской Федерации в единой системе публичной власти в Российской Федерации</w:t>
      </w:r>
    </w:p>
    <w:p>
      <w:r>
        <w:rPr>
          <w:b/>
        </w:rPr>
        <w:t xml:space="preserve">1. </w:t>
      </w:r>
      <w:r>
        <w:t>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Конституции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
        <w:rPr>
          <w:b/>
        </w:rPr>
        <w:t xml:space="preserve">2. </w:t>
      </w:r>
      <w:r>
        <w:t>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
        <w:rPr>
          <w:b/>
        </w:rPr>
        <w:t xml:space="preserve">3. </w:t>
      </w:r>
      <w:r>
        <w:t>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
        <w:rPr>
          <w:b/>
        </w:rPr>
        <w:t xml:space="preserve">4. </w:t>
      </w:r>
      <w:r>
        <w:t>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
        <w:rPr>
          <w:b/>
        </w:rPr>
        <w:t xml:space="preserve">5. </w:t>
      </w:r>
      <w:r>
        <w:t>Предусмотренный частью 4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
        <w:rPr>
          <w:b/>
        </w:rPr>
        <w:t xml:space="preserve">6. </w:t>
      </w:r>
      <w:r>
        <w:t>Проекты федеральных законов об изменении и (или) дополнении частей 4 и 5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
        <w:rPr>
          <w:b/>
        </w:rPr>
        <w:t xml:space="preserve">7. </w:t>
      </w:r>
      <w:r>
        <w:t>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
        <w:rPr>
          <w:b/>
        </w:rPr>
        <w:t xml:space="preserve">8. </w:t>
      </w:r>
      <w:r>
        <w:t>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
        <w:rPr>
          <w:b/>
        </w:rPr>
        <w:t xml:space="preserve">9. </w:t>
      </w:r>
      <w:r>
        <w:t>Полномочия органов государственной власти субъекта Российской Федерации устанавливаются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
        <w:rPr>
          <w:b/>
        </w:rPr>
        <w:t xml:space="preserve">10. </w:t>
      </w:r>
      <w:r>
        <w:t>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
        <w:rPr>
          <w:b/>
        </w:rPr>
        <w:t>Статья 5. Государственные должности субъектов Российской Федерации</w:t>
      </w:r>
    </w:p>
    <w:p>
      <w:r>
        <w:rPr>
          <w:b/>
        </w:rPr>
        <w:t xml:space="preserve">1. </w:t>
      </w:r>
      <w:r>
        <w:t>Перечень типовых государственных должностей субъектов Российской Федерации утверждается Президентом Российской Федерации</w:t>
      </w:r>
    </w:p>
    <w:p>
      <w:r>
        <w:rPr>
          <w:b/>
        </w:rPr>
        <w:t xml:space="preserve">2. </w:t>
      </w:r>
      <w:r>
        <w:t>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3. </w:t>
      </w:r>
      <w:r>
        <w:t>На лиц, замещающих государственные должности субъектов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законом о статусе судей в Российской Федерации, федеральным законом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 (В редакции Федерального закона от 10.07.2023 № 286-ФЗ)</w:t>
      </w:r>
    </w:p>
    <w:p>
      <w:r>
        <w:rPr>
          <w:b/>
        </w:rPr>
        <w:t xml:space="preserve">4. </w:t>
      </w:r>
      <w:r>
        <w:t>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законодательством Российской Федерации о противодействии коррупции</w:t>
      </w:r>
    </w:p>
    <w:p>
      <w:r>
        <w:rPr>
          <w:b/>
        </w:rPr>
        <w:t xml:space="preserve">5. </w:t>
      </w:r>
      <w:r>
        <w:t>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случае, предусмотренном пунктом 91 части 21 статьи 19 или пунктом 10 части 1 статьи 28 настоящего Федерального закона, либо по основаниям, предусмотренным пунктами 3 и 4 части 1 статьи 14 настоящего Федерального закона, либо в связи с несоблюдением ограничений, установленных частью 2 статьи 19 настоящего Федерального закона. (В редакции Федерального закона от 15.05.2024 № 99-ФЗ)</w:t>
      </w:r>
    </w:p>
    <w:p>
      <w:r>
        <w:rPr>
          <w:b/>
        </w:rPr>
        <w:t xml:space="preserve">6. </w:t>
      </w:r>
      <w:r>
        <w:t>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
        <w:rPr>
          <w:b/>
        </w:rPr>
        <w:t>Статья 6. Участие органов, входящих в единую систему публичной власти в субъекте Российской Федерации, в решении задач местного самоуправления</w:t>
      </w:r>
    </w:p>
    <w:p>
      <w:r>
        <w:rPr>
          <w:b/>
        </w:rPr>
        <w:t xml:space="preserve">1. </w:t>
      </w:r>
      <w:r>
        <w:t>Участие органов, входящих в единую систему публичной власти в субъекте Российской Федерации, в решении задач местного самоуправления определяется Конституцией Российской Федерации, настоящим Федеральным законом, федеральным законом,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
        <w:rPr>
          <w:b/>
        </w:rPr>
        <w:t xml:space="preserve">2. </w:t>
      </w:r>
      <w:r>
        <w:t>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
        <w:rPr>
          <w:b/>
        </w:rPr>
        <w:t xml:space="preserve">3. </w:t>
      </w:r>
      <w: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
        <w:rPr>
          <w:b/>
        </w:rPr>
        <w:t xml:space="preserve">4. </w:t>
      </w:r>
      <w:r>
        <w:t>Не допускается отнесение в порядке, установленном частью 3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
        <w:rPr>
          <w:b/>
        </w:rPr>
        <w:t xml:space="preserve">5. </w:t>
      </w:r>
      <w:r>
        <w:t>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частью 3 настоящей статьи, в порядке и на срок, определяемые федеральным законом, устанавливающим общие принципы организации местного самоуправления, законом субъекта Российской Федерации</w:t>
      </w:r>
    </w:p>
    <w:p>
      <w:r>
        <w:rPr>
          <w:b/>
        </w:rPr>
        <w:t xml:space="preserve">6. </w:t>
      </w:r>
      <w:r>
        <w:t>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
        <w:rPr>
          <w:b/>
        </w:rPr>
        <w:t xml:space="preserve">7. </w:t>
      </w:r>
      <w:r>
        <w:t>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
        <w:rPr>
          <w:b/>
        </w:rPr>
        <w:t xml:space="preserve">2. </w:t>
      </w:r>
      <w:r>
        <w:t>обеспечивают государственные гарантии прав населения на осуществление местного самоуправления</w:t>
      </w:r>
    </w:p>
    <w:p>
      <w:r>
        <w:rPr>
          <w:b/>
        </w:rPr>
        <w:t xml:space="preserve">2. </w:t>
      </w:r>
      <w:r>
        <w:t>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
        <w:rPr>
          <w:b/>
        </w:rPr>
        <w:t xml:space="preserve">2. </w:t>
      </w:r>
      <w:r>
        <w:t>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
        <w:rPr>
          <w:b/>
        </w:rPr>
        <w:t xml:space="preserve">2. </w:t>
      </w:r>
      <w:r>
        <w:t>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
        <w:rPr>
          <w:b/>
        </w:rPr>
        <w:t xml:space="preserve">2. </w:t>
      </w:r>
      <w:r>
        <w:t>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
        <w:rPr>
          <w:b/>
        </w:rPr>
        <w:t xml:space="preserve">2. </w:t>
      </w:r>
      <w:r>
        <w:t>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
        <w:rPr>
          <w:b/>
        </w:rPr>
        <w:t xml:space="preserve">2. </w:t>
      </w:r>
      <w:r>
        <w:t>осуществляют права и обязанности в соответствии с Бюджетным кодексом Российской Федерации, другими федеральными законами</w:t>
      </w:r>
    </w:p>
    <w:p>
      <w:pPr>
        <w:pStyle w:val="Heading3"/>
      </w:pPr>
      <w:r>
        <w:t>Законодательный орган субъекта Российской Федерации</w:t>
      </w:r>
    </w:p>
    <w:p>
      <w:r>
        <w:rPr>
          <w:b/>
        </w:rPr>
        <w:t>Статья 7. Законодательный орган субъекта Российской Федерации как орган публичной власти</w:t>
      </w:r>
    </w:p>
    <w:p>
      <w:r>
        <w:rPr>
          <w:b/>
        </w:rPr>
        <w:t xml:space="preserve">1. </w:t>
      </w:r>
      <w:r>
        <w:t>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
        <w:rPr>
          <w:b/>
        </w:rPr>
        <w:t xml:space="preserve">2. </w:t>
      </w:r>
      <w:r>
        <w:t>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
        <w:rPr>
          <w:b/>
        </w:rPr>
        <w:t xml:space="preserve">3. </w:t>
      </w:r>
      <w:r>
        <w:t>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
        <w:rPr>
          <w:b/>
        </w:rPr>
        <w:t xml:space="preserve">4. </w:t>
      </w:r>
      <w:r>
        <w:t>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
        <w:rPr>
          <w:b/>
        </w:rPr>
        <w:t xml:space="preserve">5. </w:t>
      </w:r>
      <w:r>
        <w:t>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
        <w:rPr>
          <w:b/>
        </w:rPr>
        <w:t xml:space="preserve">6. </w:t>
      </w:r>
      <w:r>
        <w:t>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
        <w:rPr>
          <w:b/>
        </w:rPr>
        <w:t xml:space="preserve">7. </w:t>
      </w:r>
      <w:r>
        <w:t>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пунктом 2, 3 или 4 части 6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
        <w:rPr>
          <w:b/>
        </w:rPr>
        <w:t xml:space="preserve">8. </w:t>
      </w:r>
      <w:r>
        <w:t>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пунктом 1, 2 или 3 части 6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
        <w:rPr>
          <w:b/>
        </w:rPr>
        <w:t xml:space="preserve">9. </w:t>
      </w:r>
      <w:r>
        <w:t>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
        <w:rPr>
          <w:b/>
        </w:rPr>
        <w:t xml:space="preserve">10. </w:t>
      </w:r>
      <w:r>
        <w:t>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
        <w:rPr>
          <w:b/>
        </w:rPr>
        <w:t xml:space="preserve">11. </w:t>
      </w:r>
      <w:r>
        <w:t>Срок полномочий депутатов законодательного органа субъекта Российской Федерации (далее также - депутаты) одного созыва составляет пять лет</w:t>
      </w:r>
    </w:p>
    <w:p>
      <w:r>
        <w:rPr>
          <w:b/>
        </w:rPr>
        <w:t xml:space="preserve">12. </w:t>
      </w:r>
      <w:r>
        <w:t>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
        <w:rPr>
          <w:b/>
        </w:rPr>
        <w:t xml:space="preserve">13. </w:t>
      </w:r>
      <w:r>
        <w:t>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бюджетной классификацией Российской Федерации</w:t>
      </w:r>
    </w:p>
    <w:p>
      <w:r>
        <w:rPr>
          <w:b/>
        </w:rPr>
        <w:t xml:space="preserve">14. </w:t>
      </w:r>
      <w:r>
        <w:t>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
        <w:rPr>
          <w:b/>
        </w:rPr>
        <w:t xml:space="preserve">6. </w:t>
      </w:r>
      <w:r>
        <w:t>не менее 15 и не более 50 депутатов - при численности избирателей менее 500 тысяч человек</w:t>
      </w:r>
    </w:p>
    <w:p>
      <w:r>
        <w:rPr>
          <w:b/>
        </w:rPr>
        <w:t xml:space="preserve">6. </w:t>
      </w:r>
      <w:r>
        <w:t>не менее 25 и не более 70 депутатов - при численности избирателей от 500 тысяч до 1 миллиона человек</w:t>
      </w:r>
    </w:p>
    <w:p>
      <w:r>
        <w:rPr>
          <w:b/>
        </w:rPr>
        <w:t xml:space="preserve">6. </w:t>
      </w:r>
      <w:r>
        <w:t>не менее 35 и не более 90 депутатов - при численности избирателей от 1 миллиона до 2 миллионов человек</w:t>
      </w:r>
    </w:p>
    <w:p>
      <w:r>
        <w:rPr>
          <w:b/>
        </w:rPr>
        <w:t xml:space="preserve">6. </w:t>
      </w:r>
      <w:r>
        <w:t>не менее 45 и не более 110 депутатов - при численности избирателей свыше 2 миллионов человек</w:t>
      </w:r>
    </w:p>
    <w:p>
      <w:r>
        <w:rPr>
          <w:b/>
        </w:rPr>
        <w:t>Статья 8. Основные полномочия законодательного органа субъекта Российской Федерации</w:t>
      </w:r>
    </w:p>
    <w:p>
      <w:r>
        <w:rPr>
          <w:b/>
        </w:rPr>
        <w:t xml:space="preserve">1. </w:t>
      </w:r>
      <w:r>
        <w:t>Законодательный орган субъекта Российской Федерации</w:t>
      </w:r>
    </w:p>
    <w:p>
      <w:r>
        <w:rPr>
          <w:b/>
        </w:rPr>
        <w:t xml:space="preserve">2. </w:t>
      </w:r>
      <w:r>
        <w:t>Законом субъекта Российской Федерации</w:t>
      </w:r>
    </w:p>
    <w:p>
      <w:r>
        <w:rPr>
          <w:b/>
        </w:rPr>
        <w:t xml:space="preserve">3. </w:t>
      </w:r>
      <w:r>
        <w:t>Постановлением законодательного органа субъекта Российской Федерации</w:t>
      </w:r>
    </w:p>
    <w:p>
      <w:r>
        <w:rPr>
          <w:b/>
        </w:rPr>
        <w:t xml:space="preserve">4. </w:t>
      </w:r>
      <w:r>
        <w:t>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
        <w:rPr>
          <w:b/>
        </w:rPr>
        <w:t xml:space="preserve">1. </w:t>
      </w:r>
      <w:r>
        <w:t>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
        <w:rPr>
          <w:b/>
        </w:rPr>
        <w:t xml:space="preserve">1. </w:t>
      </w:r>
      <w:r>
        <w:t>обладает правом законодательной инициативы в Федеральном Собрании Российской Федерации</w:t>
      </w:r>
    </w:p>
    <w:p>
      <w:r>
        <w:rPr>
          <w:b/>
        </w:rPr>
        <w:t xml:space="preserve">1. </w:t>
      </w:r>
      <w:r>
        <w:t>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
        <w:rPr>
          <w:b/>
        </w:rPr>
        <w:t xml:space="preserve">1. </w:t>
      </w:r>
      <w:r>
        <w:t>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
        <w:rPr>
          <w:b/>
        </w:rPr>
        <w:t xml:space="preserve">1. </w:t>
      </w:r>
      <w:r>
        <w:t>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Федерации в соответствии с частью 7 статьи 11 настоящего Федерального закона</w:t>
      </w:r>
    </w:p>
    <w:p>
      <w:r>
        <w:rPr>
          <w:b/>
        </w:rPr>
        <w:t xml:space="preserve">1. </w:t>
      </w:r>
      <w:r>
        <w:t>осуществляет иные полномочия, установленные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
        <w:rPr>
          <w:b/>
        </w:rPr>
        <w:t xml:space="preserve">2. </w:t>
      </w:r>
      <w:r>
        <w:t>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
        <w:rPr>
          <w:b/>
        </w:rPr>
        <w:t xml:space="preserve">2. </w:t>
      </w:r>
      <w:r>
        <w:t>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
        <w:rPr>
          <w:b/>
        </w:rPr>
        <w:t xml:space="preserve">2. </w:t>
      </w:r>
      <w:r>
        <w:t>утверждается порядок осуществления стратегического планирования в субъекте Российской Федерации</w:t>
      </w:r>
    </w:p>
    <w:p>
      <w:r>
        <w:rPr>
          <w:b/>
        </w:rPr>
        <w:t xml:space="preserve">2. </w:t>
      </w:r>
      <w:r>
        <w:t>в соответствии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
        <w:rPr>
          <w:b/>
        </w:rPr>
        <w:t xml:space="preserve">2. </w:t>
      </w:r>
      <w:r>
        <w:t>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
        <w:rPr>
          <w:b/>
        </w:rPr>
        <w:t xml:space="preserve">2. </w:t>
      </w:r>
      <w:r>
        <w:t>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
        <w:rPr>
          <w:b/>
        </w:rPr>
        <w:t xml:space="preserve">2. </w:t>
      </w:r>
      <w:r>
        <w:t>утверждаются заключение и расторжение договоров субъекта Российской Федерации</w:t>
      </w:r>
    </w:p>
    <w:p>
      <w:r>
        <w:rPr>
          <w:b/>
        </w:rPr>
        <w:t xml:space="preserve">2. </w:t>
      </w:r>
      <w:r>
        <w:t>устанавливается порядок назначения и проведения референдума субъекта Российской Федерации</w:t>
      </w:r>
    </w:p>
    <w:p>
      <w:r>
        <w:rPr>
          <w:b/>
        </w:rPr>
        <w:t xml:space="preserve">2. </w:t>
      </w:r>
      <w:r>
        <w:t>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
        <w:rPr>
          <w:b/>
        </w:rPr>
        <w:t xml:space="preserve">2. </w:t>
      </w:r>
      <w:r>
        <w:t>устанавливается административно-территориальное устройство субъекта Российской Федерации и порядок его изменения</w:t>
      </w:r>
    </w:p>
    <w:p>
      <w:r>
        <w:rPr>
          <w:b/>
        </w:rPr>
        <w:t xml:space="preserve">2. </w:t>
      </w:r>
      <w:r>
        <w:t>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субъекта Российской Федерации</w:t>
      </w:r>
    </w:p>
    <w:p>
      <w:r>
        <w:rPr>
          <w:b/>
        </w:rPr>
        <w:t xml:space="preserve">2. </w:t>
      </w:r>
      <w:r>
        <w:t>регулируются иные вопросы, относящиеся в соответствии с Конституцией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
        <w:rPr>
          <w:b/>
        </w:rPr>
        <w:t xml:space="preserve">3. </w:t>
      </w:r>
      <w:r>
        <w:t>принимается регламент указанного органа и решаются вопросы внутреннего распорядка его деятельности</w:t>
      </w:r>
    </w:p>
    <w:p>
      <w:r>
        <w:rPr>
          <w:b/>
        </w:rPr>
        <w:t xml:space="preserve">3. </w:t>
      </w:r>
      <w:r>
        <w:t>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Конституцией Российской Федерации, федеральными законами и конституцией (уставом) субъекта Российской Федерации</w:t>
      </w:r>
    </w:p>
    <w:p>
      <w:r>
        <w:rPr>
          <w:b/>
        </w:rPr>
        <w:t xml:space="preserve">3. </w:t>
      </w:r>
      <w:r>
        <w:t>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
        <w:rPr>
          <w:b/>
        </w:rPr>
        <w:t xml:space="preserve">3. </w:t>
      </w:r>
      <w:r>
        <w:t>назначается референдум субъекта Российской Федерации в случаях, предусмотренных законом субъекта Российской Федерации</w:t>
      </w:r>
    </w:p>
    <w:p>
      <w:r>
        <w:rPr>
          <w:b/>
        </w:rPr>
        <w:t xml:space="preserve">3. </w:t>
      </w:r>
      <w:r>
        <w:t>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
        <w:rPr>
          <w:b/>
        </w:rPr>
        <w:t xml:space="preserve">3. </w:t>
      </w:r>
      <w:r>
        <w:t>утверждается соглашение об изменении границ субъектов Российской Федерации</w:t>
      </w:r>
    </w:p>
    <w:p>
      <w:r>
        <w:rPr>
          <w:b/>
        </w:rPr>
        <w:t xml:space="preserve">3. </w:t>
      </w:r>
      <w:r>
        <w:t>одобряется проект договора о разграничении полномочий</w:t>
      </w:r>
    </w:p>
    <w:p>
      <w:r>
        <w:rPr>
          <w:b/>
        </w:rPr>
        <w:t xml:space="preserve">3. </w:t>
      </w:r>
      <w:r>
        <w:t>оформляются иные решения по вопросам, отнесенным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
        <w:rPr>
          <w:b/>
        </w:rPr>
        <w:t xml:space="preserve">4. </w:t>
      </w:r>
      <w:r>
        <w:t>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
        <w:rPr>
          <w:b/>
        </w:rPr>
        <w:t xml:space="preserve">4. </w:t>
      </w:r>
      <w:r>
        <w:t>осуществляет иные полномочия, установленные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
        <w:rPr>
          <w:b/>
        </w:rPr>
        <w:t>Статья 9. Право законодательной инициативы в Федеральном Собрании Российской Федерации</w:t>
      </w:r>
    </w:p>
    <w:p>
      <w:r>
        <w:rPr>
          <w:b/>
        </w:rPr>
        <w:t xml:space="preserve">1. </w:t>
      </w:r>
      <w:r>
        <w:t>В соответствии с Конституцией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
        <w:rPr>
          <w:b/>
        </w:rPr>
        <w:t xml:space="preserve">2. </w:t>
      </w:r>
      <w:r>
        <w:t>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поправках к Конституции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
        <w:rPr>
          <w:b/>
        </w:rPr>
        <w:t xml:space="preserve">3. </w:t>
      </w:r>
      <w:r>
        <w:t>Право законодательной инициативы реализуется законодательным органом субъекта Российской Федерации в порядке, предусмотренном Конституцией Российской Федерации, настоящим Федеральным законом, другими федеральными законами, Регламентом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
    <w:p>
      <w:r>
        <w:rPr>
          <w:b/>
        </w:rPr>
        <w:t xml:space="preserve">4. </w:t>
      </w:r>
      <w:r>
        <w:t>Субъекты права законодательной инициативы в законодательном органе субъекта Российской Федерации, указанные в статье 10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Регламентом Государственной Думы</w:t>
      </w:r>
    </w:p>
    <w:p>
      <w:r>
        <w:rPr>
          <w:b/>
        </w:rPr>
        <w:t xml:space="preserve">5. </w:t>
      </w:r>
      <w:r>
        <w:t>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
        <w:rPr>
          <w:b/>
        </w:rPr>
        <w:t>Статья 10. Право законодательной инициативы в законодательном органе субъекта Российской Федерации</w:t>
      </w:r>
    </w:p>
    <w:p>
      <w:r>
        <w:rPr>
          <w:b/>
        </w:rPr>
        <w:t xml:space="preserve">1. </w:t>
      </w:r>
      <w:r>
        <w:t>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
        <w:rPr>
          <w:b/>
        </w:rPr>
        <w:t xml:space="preserve">2. </w:t>
      </w:r>
      <w:r>
        <w:t>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
        <w:rPr>
          <w:b/>
        </w:rPr>
        <w:t xml:space="preserve">3. </w:t>
      </w:r>
      <w:r>
        <w:t>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
        <w:rPr>
          <w:b/>
        </w:rPr>
        <w:t xml:space="preserve">4. </w:t>
      </w:r>
      <w:r>
        <w:t>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
        <w:rPr>
          <w:b/>
        </w:rPr>
        <w:t>Статья 11. Заседания законодательного органа субъекта Российской Федерации</w:t>
      </w:r>
    </w:p>
    <w:p>
      <w:r>
        <w:rPr>
          <w:b/>
        </w:rPr>
        <w:t xml:space="preserve">1. </w:t>
      </w:r>
      <w:r>
        <w:t>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
        <w:rPr>
          <w:b/>
        </w:rPr>
        <w:t xml:space="preserve">2. </w:t>
      </w:r>
      <w:r>
        <w:t>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
        <w:rPr>
          <w:b/>
        </w:rPr>
        <w:t xml:space="preserve">3. </w:t>
      </w:r>
      <w:r>
        <w:t>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
        <w:rPr>
          <w:b/>
        </w:rPr>
        <w:t xml:space="preserve">4. </w:t>
      </w:r>
      <w:r>
        <w:t>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
        <w:rPr>
          <w:b/>
        </w:rPr>
        <w:t xml:space="preserve">5. </w:t>
      </w:r>
      <w:r>
        <w:t>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
        <w:rPr>
          <w:b/>
        </w:rPr>
        <w:t xml:space="preserve">6. </w:t>
      </w:r>
      <w:r>
        <w:t>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
        <w:rPr>
          <w:b/>
        </w:rPr>
        <w:t xml:space="preserve">7. </w:t>
      </w:r>
      <w:r>
        <w:t>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
        <w:rPr>
          <w:b/>
        </w:rPr>
        <w:t xml:space="preserve">8. </w:t>
      </w:r>
      <w:r>
        <w:t>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
        <w:rPr>
          <w:b/>
        </w:rPr>
        <w:t>Статья 12. Принятие законодательным органом субъекта Российской Федерации нормативных правовых актов</w:t>
      </w:r>
    </w:p>
    <w:p>
      <w:r>
        <w:rPr>
          <w:b/>
        </w:rPr>
        <w:t xml:space="preserve">1. </w:t>
      </w:r>
      <w:r>
        <w:t>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
        <w:rPr>
          <w:b/>
        </w:rPr>
        <w:t xml:space="preserve">2. </w:t>
      </w:r>
      <w:r>
        <w:t>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
        <w:rPr>
          <w:b/>
        </w:rPr>
        <w:t xml:space="preserve">3. </w:t>
      </w:r>
      <w:r>
        <w:t>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
        <w:rPr>
          <w:b/>
        </w:rPr>
        <w:t xml:space="preserve">4. </w:t>
      </w:r>
      <w:r>
        <w:t>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
        <w:rPr>
          <w:b/>
        </w:rPr>
        <w:t>Статья 13. Обнародование и вступление в силу нормативных правовых актов субъекта Российской Федерации</w:t>
      </w:r>
    </w:p>
    <w:p>
      <w:r>
        <w:rPr>
          <w:b/>
        </w:rPr>
        <w:t xml:space="preserve">1. </w:t>
      </w:r>
      <w:r>
        <w:t>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
        <w:rPr>
          <w:b/>
        </w:rPr>
        <w:t xml:space="preserve">2. </w:t>
      </w:r>
      <w:r>
        <w:t>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
        <w:rPr>
          <w:b/>
        </w:rPr>
        <w:t xml:space="preserve">3. </w:t>
      </w:r>
      <w:r>
        <w:t>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
        <w:rPr>
          <w:b/>
        </w:rPr>
        <w:t xml:space="preserve">4. </w:t>
      </w:r>
      <w:r>
        <w:t>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
    <w:p>
      <w:r>
        <w:rPr>
          <w:b/>
        </w:rPr>
        <w:t xml:space="preserve">5. </w:t>
      </w:r>
      <w:r>
        <w:t>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
        <w:rPr>
          <w:b/>
        </w:rPr>
        <w:t xml:space="preserve">6. </w:t>
      </w:r>
      <w:r>
        <w:t>Если в случае, предусмотренном частью 5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Конституции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Конституции Российской Федерации</w:t>
      </w:r>
    </w:p>
    <w:p>
      <w:r>
        <w:rPr>
          <w:b/>
        </w:rPr>
        <w:t xml:space="preserve">7. </w:t>
      </w:r>
      <w:r>
        <w:t>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
        <w:rPr>
          <w:b/>
        </w:rPr>
        <w:t>Статья 14. Досрочное прекращение полномочий законодательного органа субъекта Российской Федерации</w:t>
      </w:r>
    </w:p>
    <w:p>
      <w:r>
        <w:rPr>
          <w:b/>
        </w:rPr>
        <w:t xml:space="preserve">1. </w:t>
      </w:r>
      <w:r>
        <w:t>Полномочия законодательного органа субъекта Российской Федерации прекращаются досрочно в случае</w:t>
      </w:r>
    </w:p>
    <w:p>
      <w:r>
        <w:rPr>
          <w:b/>
        </w:rPr>
        <w:t xml:space="preserve">2. </w:t>
      </w:r>
      <w:r>
        <w:t>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
        <w:rPr>
          <w:b/>
        </w:rPr>
        <w:t xml:space="preserve">3. </w:t>
      </w:r>
      <w:r>
        <w:t>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
        <w:rPr>
          <w:b/>
        </w:rPr>
        <w:t xml:space="preserve">4. </w:t>
      </w:r>
      <w:r>
        <w:t>Высшее должностное лицо субъекта Российской Федерации вправе принять решение, предусмотренное частью 3 настоящей статьи, в течение трех месяцев со дня вступления в силу решения соответствующего суда</w:t>
      </w:r>
    </w:p>
    <w:p>
      <w:r>
        <w:rPr>
          <w:b/>
        </w:rPr>
        <w:t xml:space="preserve">5. </w:t>
      </w:r>
      <w:r>
        <w:t>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
        <w:rPr>
          <w:b/>
        </w:rPr>
        <w:t xml:space="preserve">6. </w:t>
      </w:r>
      <w:r>
        <w:t>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частью 6 статьи 13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Конституции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
        <w:rPr>
          <w:b/>
        </w:rPr>
        <w:t xml:space="preserve">7. </w:t>
      </w:r>
      <w:r>
        <w:t>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
        <w:rPr>
          <w:b/>
        </w:rPr>
        <w:t xml:space="preserve">8. </w:t>
      </w:r>
      <w:r>
        <w:t>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законом,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
        <w:rPr>
          <w:b/>
        </w:rPr>
        <w:t xml:space="preserve">1. </w:t>
      </w:r>
      <w:r>
        <w:t>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
        <w:rPr>
          <w:b/>
        </w:rPr>
        <w:t xml:space="preserve">1. </w:t>
      </w:r>
      <w:r>
        <w:t>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
        <w:rPr>
          <w:b/>
        </w:rPr>
        <w:t xml:space="preserve">1. </w:t>
      </w:r>
      <w:r>
        <w:t>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частью 2 или 3 настоящей статьи</w:t>
      </w:r>
    </w:p>
    <w:p>
      <w:r>
        <w:rPr>
          <w:b/>
        </w:rPr>
        <w:t xml:space="preserve">1. </w:t>
      </w:r>
      <w:r>
        <w:t>роспуска законодательного органа субъекта Российской Федерации Президентом Российской Федерации по основаниям, которые предусмотрены частью 7 настоящей статьи</w:t>
      </w:r>
    </w:p>
    <w:p>
      <w:r>
        <w:rPr>
          <w:b/>
        </w:rPr>
        <w:t xml:space="preserve">3. </w:t>
      </w:r>
      <w:r>
        <w:t>избранный в правомочном составе законодательный орган субъекта Российской Федерации в течение трех месяцев подряд не проводил заседание</w:t>
      </w:r>
    </w:p>
    <w:p>
      <w:r>
        <w:rPr>
          <w:b/>
        </w:rPr>
        <w:t xml:space="preserve">3. </w:t>
      </w:r>
      <w:r>
        <w:t>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
        <w:rPr>
          <w:b/>
        </w:rPr>
        <w:t>Статья 15. Избрание депутатов законодательного органа субъекта Российской Федерации</w:t>
      </w:r>
    </w:p>
    <w:p>
      <w:r>
        <w:rPr>
          <w:b/>
        </w:rPr>
        <w:t xml:space="preserve">1. </w:t>
      </w:r>
      <w:r>
        <w:t>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
        <w:rPr>
          <w:b/>
        </w:rPr>
        <w:t xml:space="preserve">2. </w:t>
      </w:r>
      <w:r>
        <w:t>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
        <w:rPr>
          <w:b/>
        </w:rPr>
        <w:t xml:space="preserve">3. </w:t>
      </w:r>
      <w:r>
        <w:t>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
        <w:rPr>
          <w:b/>
        </w:rPr>
        <w:t xml:space="preserve">4. </w:t>
      </w:r>
      <w:r>
        <w:t>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
        <w:rPr>
          <w:b/>
        </w:rPr>
        <w:t xml:space="preserve">5. </w:t>
      </w:r>
      <w:r>
        <w:t>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
        <w:rPr>
          <w:b/>
        </w:rPr>
        <w:t>Статья 16. Депутатские объединения (фракции)</w:t>
      </w:r>
    </w:p>
    <w:p>
      <w:r>
        <w:rPr>
          <w:b/>
        </w:rPr>
        <w:t xml:space="preserve">1. </w:t>
      </w:r>
      <w:r>
        <w:t>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частью 4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части 4 настоящей статьи</w:t>
      </w:r>
    </w:p>
    <w:p>
      <w:r>
        <w:rPr>
          <w:b/>
        </w:rPr>
        <w:t xml:space="preserve">2. </w:t>
      </w:r>
      <w:r>
        <w:t>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части 4 настоящей статьи, вправе образовывать депутатские объединения, не являющиеся фракциями</w:t>
      </w:r>
    </w:p>
    <w:p>
      <w:r>
        <w:rPr>
          <w:b/>
        </w:rPr>
        <w:t xml:space="preserve">3. </w:t>
      </w:r>
      <w:r>
        <w:t>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
        <w:rPr>
          <w:b/>
        </w:rPr>
        <w:t xml:space="preserve">4. </w:t>
      </w:r>
      <w:r>
        <w:t>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
        <w:rPr>
          <w:b/>
        </w:rPr>
        <w:t>Статья 17. Осуществление депутатом законодательного органа субъекта Российской Федерации своих полномочий</w:t>
      </w:r>
    </w:p>
    <w:p>
      <w:r>
        <w:rPr>
          <w:b/>
        </w:rPr>
        <w:t xml:space="preserve">1. </w:t>
      </w:r>
      <w:r>
        <w:t>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
        <w:rPr>
          <w:b/>
        </w:rPr>
        <w:t xml:space="preserve">2. </w:t>
      </w:r>
      <w:r>
        <w:t>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
        <w:rPr>
          <w:b/>
        </w:rPr>
        <w:t xml:space="preserve">21. </w:t>
      </w:r>
      <w:r>
        <w:t>Председатель законодательного органа субъекта Российской Федерации осуществляет свои полномочия на профессиональной основе. (Дополнение частью - Федеральный закон от 06.02.2023 № 12-ФЗ)</w:t>
      </w:r>
    </w:p>
    <w:p>
      <w:r>
        <w:rPr>
          <w:b/>
        </w:rPr>
        <w:t xml:space="preserve">3. </w:t>
      </w:r>
      <w:r>
        <w:t>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
        <w:rPr>
          <w:b/>
        </w:rPr>
        <w:t xml:space="preserve">4. </w:t>
      </w:r>
      <w:r>
        <w:t>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
        <w:rPr>
          <w:b/>
        </w:rPr>
        <w:t xml:space="preserve">5. </w:t>
      </w:r>
      <w: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
        <w:rPr>
          <w:b/>
        </w:rPr>
        <w:t xml:space="preserve">6. </w:t>
      </w:r>
      <w:r>
        <w:t>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
        <w:rPr>
          <w:b/>
        </w:rPr>
        <w:t xml:space="preserve">7. </w:t>
      </w:r>
      <w:r>
        <w:t>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
        <w:rPr>
          <w:b/>
        </w:rPr>
        <w:t>Статья 18. Гарантии деятельности депутата законодательного органа субъекта Российской Федерации</w:t>
      </w:r>
    </w:p>
    <w:p>
      <w:r>
        <w:rPr>
          <w:b/>
        </w:rPr>
        <w:t xml:space="preserve">1. </w:t>
      </w:r>
      <w:r>
        <w:t>Гарантии депутатской деятельности устанавливаются конституцией (уставом) и законом субъекта Российской Федерации</w:t>
      </w:r>
    </w:p>
    <w:p>
      <w:r>
        <w:rPr>
          <w:b/>
        </w:rPr>
        <w:t xml:space="preserve">2. </w:t>
      </w:r>
      <w: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
        <w:rPr>
          <w:b/>
        </w:rPr>
        <w:t xml:space="preserve">3. </w:t>
      </w:r>
      <w: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
        <w:rPr>
          <w:b/>
        </w:rPr>
        <w:t xml:space="preserve">4. </w:t>
      </w:r>
      <w: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
        <w:rPr>
          <w:b/>
        </w:rPr>
        <w:t xml:space="preserve">5. </w:t>
      </w:r>
      <w:r>
        <w:t>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
        <w:rPr>
          <w:b/>
        </w:rPr>
        <w:t>Статья 19. Ограничения, связанные с депутатской деятельностью. Досрочное прекращение депутатских полномочий</w:t>
      </w:r>
    </w:p>
    <w:p>
      <w:r>
        <w:rPr>
          <w:b/>
        </w:rPr>
        <w:t xml:space="preserve">1. </w:t>
      </w:r>
      <w:r>
        <w:t>Депутат не вправе использовать свой статус для деятельности, не связанной с осуществлением депутатских полномочий</w:t>
      </w:r>
    </w:p>
    <w:p>
      <w:r>
        <w:rPr>
          <w:b/>
        </w:rPr>
        <w:t xml:space="preserve">2. </w:t>
      </w:r>
      <w:r>
        <w:t>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частью 2 статьи 59 настоящего Федерального закона, другим федеральным законом</w:t>
      </w:r>
    </w:p>
    <w:p>
      <w:r>
        <w:rPr>
          <w:b/>
        </w:rPr>
        <w:t xml:space="preserve">3. </w:t>
      </w:r>
      <w:r>
        <w:t>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частью 1 статьи 16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
        <w:rPr>
          <w:b/>
        </w:rPr>
        <w:t xml:space="preserve">4. </w:t>
      </w:r>
      <w:r>
        <w:t>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части 4 статьи 16 настоящего Федерального закона, и входящий во фракцию, может быть членом только той политической партии, во фракцию которой он входит</w:t>
      </w:r>
    </w:p>
    <w:p>
      <w:r>
        <w:rPr>
          <w:b/>
        </w:rPr>
        <w:t xml:space="preserve">5. </w:t>
      </w:r>
      <w:r>
        <w:t>Депутат, избранный в составе списка кандидатов соответствующей политической партии, указанной в части 4 статьи 16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
        <w:rPr>
          <w:b/>
        </w:rPr>
        <w:t xml:space="preserve">6. </w:t>
      </w:r>
      <w:r>
        <w:t>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
        <w:rPr>
          <w:b/>
        </w:rPr>
        <w:t xml:space="preserve">7. </w:t>
      </w:r>
      <w:r>
        <w:t>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Депутат представляет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(В редакции Федерального закона от 28.12.2025 № 505-ФЗ)</w:t>
      </w:r>
    </w:p>
    <w:p>
      <w:r>
        <w:rPr>
          <w:b/>
        </w:rPr>
        <w:t xml:space="preserve">8. </w:t>
      </w:r>
      <w:r>
        <w:t>Комиссия создается в порядке, определяемом законом субъекта Российской Федерации</w:t>
      </w:r>
    </w:p>
    <w:p>
      <w:r>
        <w:rPr>
          <w:b/>
        </w:rPr>
        <w:t xml:space="preserve">9. </w:t>
      </w:r>
      <w:r>
        <w:t>Комиссия проводит в порядке, определяемом законом субъекта Российской Федерации, проверки</w:t>
      </w:r>
    </w:p>
    <w:p>
      <w:r>
        <w:rPr>
          <w:b/>
        </w:rPr>
        <w:t xml:space="preserve">10. </w:t>
      </w:r>
      <w:r>
        <w:t>Основанием для проведения проверки является достаточная информация, представленная в письменной форме в установленном порядке</w:t>
      </w:r>
    </w:p>
    <w:p>
      <w:r>
        <w:rPr>
          <w:b/>
        </w:rPr>
        <w:t xml:space="preserve">11. </w:t>
      </w:r>
      <w:r>
        <w:t>Информация анонимного характера не может служить основанием для проведения проверки</w:t>
      </w:r>
    </w:p>
    <w:p>
      <w:r>
        <w:rPr>
          <w:b/>
        </w:rPr>
        <w:t xml:space="preserve">12. </w:t>
      </w:r>
      <w:r>
        <w:t>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
        <w:rPr>
          <w:b/>
        </w:rPr>
        <w:t xml:space="preserve">13. </w:t>
      </w:r>
      <w:r>
        <w:t>Обеспечение доступа к информации о представляемых депутатами сведениях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сведениях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осуществляется в соответствии с федеральными законами, указами Президента Российской Федерации. (В редакции федеральных законов от 06.02.2023 № 12-ФЗ, от 28.12.2025 № 505-ФЗ)</w:t>
      </w:r>
    </w:p>
    <w:p>
      <w:r>
        <w:rPr>
          <w:b/>
        </w:rPr>
        <w:t xml:space="preserve">14. </w:t>
      </w:r>
      <w:r>
        <w:t>Обобщенная информация об исполнении (ненадлежащем исполнении) депутатами обязанности, предусмотренной частью 7 настоящей статьи,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(В редакции федеральных законов от 06.02.2023 № 12-ФЗ, от 28.12.2025 № 505-ФЗ)</w:t>
      </w:r>
    </w:p>
    <w:p>
      <w:r>
        <w:rPr>
          <w:b/>
        </w:rPr>
        <w:t xml:space="preserve">15. </w:t>
      </w:r>
      <w:r>
        <w:t>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
        <w:rPr>
          <w:b/>
        </w:rPr>
        <w:t xml:space="preserve">16. </w:t>
      </w:r>
      <w:r>
        <w:t>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
        <w:rPr>
          <w:b/>
        </w:rPr>
        <w:t xml:space="preserve">17. </w:t>
      </w:r>
      <w: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части 9 настоящей статьи. Такие проверки могут осуществляться независимо от проверок, проводимых комиссией</w:t>
      </w:r>
    </w:p>
    <w:p>
      <w:r>
        <w:rPr>
          <w:b/>
        </w:rPr>
        <w:t xml:space="preserve">18. </w:t>
      </w:r>
      <w:r>
        <w:t>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19. </w:t>
      </w:r>
      <w:r>
        <w:t>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
        <w:rPr>
          <w:b/>
        </w:rPr>
        <w:t xml:space="preserve">20. </w:t>
      </w:r>
      <w:r>
        <w:t>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
        <w:rPr>
          <w:b/>
        </w:rPr>
        <w:t xml:space="preserve">21. </w:t>
      </w:r>
      <w:r>
        <w:t>Полномочия депутата прекращаются досрочно в случае</w:t>
      </w:r>
    </w:p>
    <w:p>
      <w:r>
        <w:rPr>
          <w:b/>
        </w:rPr>
        <w:t xml:space="preserve">22. </w:t>
      </w:r>
      <w:r>
        <w:t>В случае нарушения депутатом ограничений, запретов и неисполнения обязанностей, предусмотренных частями 1, 15 и 19 настоящей статьи, непредставления 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 (В редакции Федерального закона от 28.12.2025 № 505-ФЗ) 1) предупреждение;</w:t>
      </w:r>
    </w:p>
    <w:p>
      <w:r>
        <w:rPr>
          <w:b/>
        </w:rPr>
        <w:t xml:space="preserve">23. </w:t>
      </w:r>
      <w:r>
        <w:t>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
        <w:rPr>
          <w:b/>
        </w:rPr>
        <w:t xml:space="preserve">24. </w:t>
      </w:r>
      <w:r>
        <w:t>Порядок принятия решения о применении к депутату одной из мер ответственности, указанных в части 22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
        <w:rPr>
          <w:b/>
        </w:rPr>
        <w:t xml:space="preserve">25. </w:t>
      </w:r>
      <w:r>
        <w:t>Основанием для досрочного прекращения полномочий депутата помимо оснований, предусмотренных частью 21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
        <w:rPr>
          <w:b/>
        </w:rPr>
        <w:t xml:space="preserve">26. </w:t>
      </w:r>
      <w:r>
        <w:t>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
        <w:rPr>
          <w:b/>
        </w:rPr>
        <w:t xml:space="preserve">27. </w:t>
      </w:r>
      <w:r>
        <w:t>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
        <w:rPr>
          <w:b/>
        </w:rPr>
        <w:t xml:space="preserve">9. </w:t>
      </w:r>
      <w:r>
        <w:t>достоверности и полноты сведений о доходах, расходах, об имуществе и обязательствах имущественного характера, представляемых депутатами</w:t>
      </w:r>
    </w:p>
    <w:p>
      <w:r>
        <w:rPr>
          <w:b/>
        </w:rPr>
        <w:t xml:space="preserve">9. </w:t>
      </w:r>
      <w:r>
        <w:t>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
        <w:rPr>
          <w:b/>
        </w:rPr>
        <w:t xml:space="preserve">10. </w:t>
      </w:r>
      <w:r>
        <w:t>правоохранительными и другими государственными органами</w:t>
      </w:r>
    </w:p>
    <w:p>
      <w:r>
        <w:rPr>
          <w:b/>
        </w:rPr>
        <w:t xml:space="preserve">10. </w:t>
      </w:r>
      <w: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
        <w:rPr>
          <w:b/>
        </w:rPr>
        <w:t xml:space="preserve">10. </w:t>
      </w:r>
      <w:r>
        <w:t>Общественной палатой Российской Федерации и общественной палатой субъекта Российской Федерации</w:t>
      </w:r>
    </w:p>
    <w:p>
      <w:r>
        <w:rPr>
          <w:b/>
        </w:rPr>
        <w:t xml:space="preserve">10. </w:t>
      </w:r>
      <w:r>
        <w:t>общероссийскими и региональными средствами массовой информации</w:t>
      </w:r>
    </w:p>
    <w:p>
      <w:r>
        <w:rPr>
          <w:b/>
        </w:rPr>
        <w:t xml:space="preserve">10. </w:t>
      </w:r>
      <w:r>
        <w:t>другими органами, организациями, их должностными лицами и гражданами, если это предусмотрено законами субъекта Российской Федерации</w:t>
      </w:r>
    </w:p>
    <w:p>
      <w:r>
        <w:rPr>
          <w:b/>
        </w:rPr>
        <w:t xml:space="preserve">21. </w:t>
      </w:r>
      <w:r>
        <w:t>его смерти</w:t>
      </w:r>
    </w:p>
    <w:p>
      <w:r>
        <w:rPr>
          <w:b/>
        </w:rPr>
        <w:t xml:space="preserve">21. </w:t>
      </w:r>
      <w:r>
        <w:t>письменного заявления о сложении своих полномочий</w:t>
      </w:r>
    </w:p>
    <w:p>
      <w:r>
        <w:rPr>
          <w:b/>
        </w:rPr>
        <w:t xml:space="preserve">21. </w:t>
      </w:r>
      <w:r>
        <w:t>признания его судом недееспособным или ограниченно дееспособным</w:t>
      </w:r>
    </w:p>
    <w:p>
      <w:r>
        <w:rPr>
          <w:b/>
        </w:rPr>
        <w:t xml:space="preserve">21. </w:t>
      </w:r>
      <w:r>
        <w:t>признания его судом безвестно отсутствующим или объявления умершим</w:t>
      </w:r>
    </w:p>
    <w:p>
      <w:r>
        <w:rPr>
          <w:b/>
        </w:rPr>
        <w:t xml:space="preserve">21. </w:t>
      </w:r>
      <w:r>
        <w:t>вступления в отношении его в законную силу обвинительного приговора суда</w:t>
      </w:r>
    </w:p>
    <w:p>
      <w:r>
        <w:rPr>
          <w:b/>
        </w:rPr>
        <w:t xml:space="preserve">21. </w:t>
      </w:r>
      <w:r>
        <w:t>его выезда за пределы Российской Федерации на постоянное место жительства</w:t>
      </w:r>
    </w:p>
    <w:p>
      <w:r>
        <w:rPr>
          <w:b/>
        </w:rPr>
        <w:t xml:space="preserve">21. </w:t>
      </w:r>
      <w:r>
        <w:t>досрочного прекращения полномочий законодательного органа субъекта Российской Федерации</w:t>
      </w:r>
    </w:p>
    <w:p>
      <w:r>
        <w:rPr>
          <w:b/>
        </w:rPr>
        <w:t xml:space="preserve">21. </w:t>
      </w:r>
      <w: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21. </w:t>
      </w:r>
      <w:r>
        <w:t>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
        <w:rPr>
          <w:b/>
        </w:rPr>
        <w:t xml:space="preserve">21. </w:t>
      </w:r>
      <w:r>
        <w:t>приобретения им статуса иностранного агента; (Дополнение пунктом - Федеральный закон от 15.05.2024 № 99-ФЗ) 10) несоблюдения требований, предусмотренных частью 4 статьи 5 настоящего Федерального закона, частями 2, 3 - 7, 16, 18 настоящей статьи</w:t>
      </w:r>
    </w:p>
    <w:p>
      <w:r>
        <w:rPr>
          <w:b/>
        </w:rPr>
        <w:t xml:space="preserve">21. </w:t>
      </w:r>
      <w:r>
        <w:t>отсутствия депутата без уважительных причин на всех заседаниях законодательного органа субъекта Российской Федерации в течение шести месяцев подряд. (Дополнение пунктом - Федеральный закон от 06.02.2023 № 12-ФЗ)</w:t>
      </w:r>
    </w:p>
    <w:p>
      <w:r>
        <w:rPr>
          <w:b/>
        </w:rPr>
        <w:t xml:space="preserve">22. </w:t>
      </w:r>
      <w:r>
        <w:t>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
        <w:rPr>
          <w:b/>
        </w:rPr>
        <w:t xml:space="preserve">22. </w:t>
      </w:r>
      <w:r>
        <w:t>запрет занимать должности в законодательном органе субъекта Российской Федерации до прекращения срока его полномочий</w:t>
      </w:r>
    </w:p>
    <w:p>
      <w:pPr>
        <w:pStyle w:val="Heading3"/>
      </w:pPr>
      <w:r>
        <w:t>Высшее должностное лицо субъекта Российской Федерации</w:t>
      </w:r>
    </w:p>
    <w:p>
      <w:r>
        <w:rPr>
          <w:b/>
        </w:rPr>
        <w:t>Статья 20. Высшее должностное лицо субъекта Российской Федерации как орган публичной власти</w:t>
      </w:r>
    </w:p>
    <w:p>
      <w:r>
        <w:rPr>
          <w:b/>
        </w:rPr>
        <w:t xml:space="preserve">1. </w:t>
      </w:r>
      <w:r>
        <w:t>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
        <w:rPr>
          <w:b/>
        </w:rPr>
        <w:t xml:space="preserve">2. </w:t>
      </w:r>
      <w:r>
        <w:t>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
        <w:rPr>
          <w:b/>
        </w:rPr>
        <w:t xml:space="preserve">3. </w:t>
      </w:r>
      <w:r>
        <w:t>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Конституцией Российской Федерации, федеральным законом пассивным избирательным правом и достигший возраста 30 лет</w:t>
      </w:r>
    </w:p>
    <w:p>
      <w:r>
        <w:rPr>
          <w:b/>
        </w:rPr>
        <w:t xml:space="preserve">4. </w:t>
      </w:r>
      <w:r>
        <w:t>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 (В редакции Федерального закона от 14.03.2022 № 60-ФЗ)</w:t>
      </w:r>
    </w:p>
    <w:p>
      <w:r>
        <w:rPr>
          <w:b/>
        </w:rPr>
        <w:t xml:space="preserve">5. </w:t>
      </w:r>
      <w:r>
        <w:t>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
        <w:rPr>
          <w:b/>
        </w:rPr>
        <w:t xml:space="preserve">6. </w:t>
      </w:r>
      <w:r>
        <w:t>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
        <w:rPr>
          <w:b/>
        </w:rPr>
        <w:t xml:space="preserve">7. </w:t>
      </w:r>
      <w:r>
        <w:t>При вступлении в должность высшее должностное лицо субъекта Российской Федерации приносит присягу на верность народу и Конституции Российской Федерации, конституции (уставу) субъекта Российской Федерации</w:t>
      </w:r>
    </w:p>
    <w:p>
      <w:r>
        <w:rPr>
          <w:b/>
        </w:rPr>
        <w:t xml:space="preserve">8. </w:t>
      </w:r>
      <w:r>
        <w:t>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
        <w:rPr>
          <w:b/>
        </w:rP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
        <w:rPr>
          <w:b/>
        </w:rPr>
        <w:t xml:space="preserve">1. </w:t>
      </w:r>
      <w:r>
        <w:t>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
        <w:rPr>
          <w:b/>
        </w:rPr>
        <w:t xml:space="preserve">2. </w:t>
      </w:r>
      <w:r>
        <w:t>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3. </w:t>
      </w:r>
      <w:r>
        <w:t>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
        <w:rPr>
          <w:b/>
        </w:rPr>
        <w:t xml:space="preserve">4. </w:t>
      </w:r>
      <w:r>
        <w:t>Высшее должностное лицо субъекта Российской Федерации в порядке, установленном Президентом Российской Федерации, представляет</w:t>
      </w:r>
    </w:p>
    <w:p>
      <w:r>
        <w:rPr>
          <w:b/>
        </w:rPr>
        <w:t xml:space="preserve">5. </w:t>
      </w:r>
      <w:r>
        <w:t>На высшее должностное лицо субъекта Российской Федерации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
        <w:rPr>
          <w:b/>
        </w:rPr>
        <w:t xml:space="preserve">6. </w:t>
      </w:r>
      <w:r>
        <w:t>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
        <w:rPr>
          <w:b/>
        </w:rPr>
        <w:t xml:space="preserve">4. </w:t>
      </w:r>
      <w:r>
        <w:t>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
        <w:rPr>
          <w:b/>
        </w:rPr>
        <w:t xml:space="preserve">4. </w:t>
      </w:r>
      <w:r>
        <w:t>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(Часть в редакции Федерального закона от 28.12.2025 № 505-ФЗ)</w:t>
      </w:r>
    </w:p>
    <w:p>
      <w:r>
        <w:rPr>
          <w:b/>
        </w:rPr>
        <w:t>Статья 22. Избрание высшего должностного лица субъекта Российской Федерации гражданами Российской Федерации</w:t>
      </w:r>
    </w:p>
    <w:p>
      <w:r>
        <w:rPr>
          <w:b/>
        </w:rPr>
        <w:t xml:space="preserve">1. </w:t>
      </w:r>
      <w:r>
        <w:t>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
        <w:rPr>
          <w:b/>
        </w:rPr>
        <w:t xml:space="preserve">2. </w:t>
      </w:r>
      <w:r>
        <w:t>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
        <w:rPr>
          <w:b/>
        </w:rPr>
        <w:t xml:space="preserve">3. </w:t>
      </w:r>
      <w:r>
        <w:t>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
        <w:rPr>
          <w:b/>
        </w:rPr>
        <w:t xml:space="preserve">4. </w:t>
      </w:r>
      <w:r>
        <w:t>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частью 5 настоящей статьи</w:t>
      </w:r>
    </w:p>
    <w:p>
      <w:r>
        <w:rPr>
          <w:b/>
        </w:rPr>
        <w:t xml:space="preserve">5. </w:t>
      </w:r>
      <w:r>
        <w:t>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пункта 2 части 1 статьи 28 настоящего Федерального закона</w:t>
      </w:r>
    </w:p>
    <w:p>
      <w:r>
        <w:rPr>
          <w:b/>
        </w:rPr>
        <w:t xml:space="preserve">6. </w:t>
      </w:r>
      <w:r>
        <w:t>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
        <w:rPr>
          <w:b/>
        </w:rPr>
        <w:t xml:space="preserve">7. </w:t>
      </w:r>
      <w:r>
        <w:t>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
        <w:rPr>
          <w:b/>
        </w:rPr>
        <w:t xml:space="preserve">8. </w:t>
      </w:r>
      <w:r>
        <w:t>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
        <w:rPr>
          <w:b/>
        </w:rPr>
        <w:t xml:space="preserve">9. </w:t>
      </w:r>
      <w:r>
        <w:t>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
        <w:rPr>
          <w:b/>
        </w:rPr>
        <w:t xml:space="preserve">10. </w:t>
      </w:r>
      <w:r>
        <w:t>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
        <w:rPr>
          <w:b/>
        </w:rPr>
        <w:t xml:space="preserve">11. </w:t>
      </w:r>
      <w:r>
        <w:t>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
        <w:rPr>
          <w:b/>
        </w:rPr>
        <w:t xml:space="preserve">12. </w:t>
      </w:r>
      <w:r>
        <w:t>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
        <w:rPr>
          <w:b/>
        </w:rPr>
        <w:t xml:space="preserve">13. </w:t>
      </w:r>
      <w:r>
        <w:t>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
        <w:rPr>
          <w:b/>
        </w:rPr>
        <w:t xml:space="preserve">14. </w:t>
      </w:r>
      <w:r>
        <w:t>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законом, устанавливающим основные гарантии избирательных прав и права на участие в референдуме граждан Российской Федерации</w:t>
      </w:r>
    </w:p>
    <w:p>
      <w:r>
        <w:rPr>
          <w:b/>
        </w:rP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
        <w:rPr>
          <w:b/>
        </w:rPr>
        <w:t xml:space="preserve">1. </w:t>
      </w:r>
      <w:r>
        <w:t>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
        <w:rPr>
          <w:b/>
        </w:rPr>
        <w:t xml:space="preserve">2. </w:t>
      </w:r>
      <w:r>
        <w:t>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
        <w:rPr>
          <w:b/>
        </w:rPr>
        <w:t xml:space="preserve">3. </w:t>
      </w:r>
      <w:r>
        <w:t>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
        <w:rPr>
          <w:b/>
        </w:rPr>
        <w:t xml:space="preserve">4. </w:t>
      </w:r>
      <w:r>
        <w:t>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
        <w:rPr>
          <w:b/>
        </w:rPr>
        <w:t xml:space="preserve">5. </w:t>
      </w:r>
      <w:r>
        <w:t>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
        <w:rPr>
          <w:b/>
        </w:rPr>
        <w:t xml:space="preserve">6. </w:t>
      </w:r>
      <w:r>
        <w:t>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законодательством Российской Федерации о политических партиях</w:t>
      </w:r>
    </w:p>
    <w:p>
      <w:r>
        <w:rPr>
          <w:b/>
        </w:rPr>
        <w:t xml:space="preserve">7. </w:t>
      </w:r>
      <w:r>
        <w:t>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
        <w:rPr>
          <w:b/>
        </w:rPr>
        <w:t xml:space="preserve">8. </w:t>
      </w:r>
      <w:r>
        <w:t>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
        <w:rPr>
          <w:b/>
        </w:rPr>
        <w:t xml:space="preserve">9. </w:t>
      </w:r>
      <w:r>
        <w:t>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
        <w:rPr>
          <w:b/>
        </w:rPr>
        <w:t xml:space="preserve">10. </w:t>
      </w:r>
      <w:r>
        <w:t>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
        <w:rPr>
          <w:b/>
        </w:rPr>
        <w:t xml:space="preserve">11. </w:t>
      </w:r>
      <w:r>
        <w:t>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
        <w:rPr>
          <w:b/>
        </w:rPr>
        <w:t xml:space="preserve">12. </w:t>
      </w:r>
      <w:r>
        <w:t>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
        <w:rPr>
          <w:b/>
        </w:rPr>
        <w:t xml:space="preserve">13. </w:t>
      </w:r>
      <w:r>
        <w:t>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законодательством Российской Федерации о выборах и референдумах</w:t>
      </w:r>
    </w:p>
    <w:p>
      <w:r>
        <w:rPr>
          <w:b/>
        </w:rPr>
        <w:t xml:space="preserve">14. </w:t>
      </w:r>
      <w:r>
        <w:t>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
        <w:rPr>
          <w:b/>
        </w:rP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
        <w:rPr>
          <w:b/>
        </w:rPr>
        <w:t xml:space="preserve">1. </w:t>
      </w:r>
      <w:r>
        <w:t>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частей 9 - 14 статьи 23 настоящего Федерального закона</w:t>
      </w:r>
    </w:p>
    <w:p>
      <w:r>
        <w:rPr>
          <w:b/>
        </w:rPr>
        <w:t xml:space="preserve">2. </w:t>
      </w:r>
      <w:r>
        <w:t>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
        <w:rPr>
          <w:b/>
        </w:rPr>
        <w:t xml:space="preserve">3. </w:t>
      </w:r>
      <w:r>
        <w:t>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
        <w:rPr>
          <w:b/>
        </w:rPr>
        <w:t xml:space="preserve">4. </w:t>
      </w:r>
      <w:r>
        <w:t>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
        <w:rPr>
          <w:b/>
        </w:rPr>
        <w:t xml:space="preserve">5. </w:t>
      </w:r>
      <w:r>
        <w:t>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
        <w:rPr>
          <w:b/>
        </w:rPr>
        <w:t xml:space="preserve">6. </w:t>
      </w:r>
      <w:r>
        <w:t>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
        <w:rPr>
          <w:b/>
        </w:rPr>
        <w:t xml:space="preserve">7. </w:t>
      </w:r>
      <w:r>
        <w:t>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
        <w:rPr>
          <w:b/>
        </w:rPr>
        <w:t xml:space="preserve">8. </w:t>
      </w:r>
      <w:r>
        <w:t>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
        <w:rPr>
          <w:b/>
        </w:rPr>
        <w:t>Статья 25. Основные полномочия высшего должностного лица субъекта Российской Федерации</w:t>
      </w:r>
    </w:p>
    <w:p>
      <w:r>
        <w:t>Высшее должностное лицо субъекта Российской Федерации</w:t>
      </w:r>
    </w:p>
    <w:p>
      <w:r>
        <w:t>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
        <w:t>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
        <w:t>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
        <w:t>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
        <w:t>формирует высший исполнительный орган субъекта Российской Федерации и принимает решение об его отставке</w:t>
      </w:r>
    </w:p>
    <w:p>
      <w:r>
        <w:t>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
        <w:t>определяет основные направления деятельности высшего исполнительного органа субъекта Российской Федерации</w:t>
      </w:r>
    </w:p>
    <w:p>
      <w:r>
        <w:t>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пунктом 4 части 1 статьи 8 настоящего Федерального закона</w:t>
      </w:r>
    </w:p>
    <w:p>
      <w:r>
        <w:t>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
        <w:t>вправе участвовать в работе законодательного органа субъекта Российской Федерации с правом совещательного голоса</w:t>
      </w:r>
    </w:p>
    <w:p>
      <w:r>
        <w:t>вправе принять решение о досрочном прекращении полномочий законодательного органа субъекта Российской Федерации по основаниям и в порядке, предусмотренным настоящим Федеральным законом</w:t>
      </w:r>
    </w:p>
    <w:p>
      <w:r>
        <w:t>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
        <w:t>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пунктом 12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
        <w:t>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
        <w:t>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
        <w:rPr>
          <w:b/>
        </w:rPr>
        <w:t>Статья 26. Акты высшего должностного лица субъекта Российской Федерации</w:t>
      </w:r>
    </w:p>
    <w:p>
      <w:r>
        <w:rPr>
          <w:b/>
        </w:rPr>
        <w:t xml:space="preserve">1. </w:t>
      </w:r>
      <w:r>
        <w:t>Высшее должностное лицо субъекта Российской Федерации на основании и во исполнение Конституции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
        <w:rPr>
          <w:b/>
        </w:rPr>
        <w:t xml:space="preserve">2. </w:t>
      </w:r>
      <w:r>
        <w:t>Акты высшего должностного лица субъекта Российской Федерации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
        <w:rPr>
          <w:b/>
        </w:rPr>
        <w:t xml:space="preserve">3. </w:t>
      </w:r>
      <w:r>
        <w:t>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
        <w:rPr>
          <w:b/>
        </w:rPr>
        <w:t xml:space="preserve">4. </w:t>
      </w:r>
      <w:r>
        <w:t>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(www.pravo.gov.ru)</w:t>
      </w:r>
    </w:p>
    <w:p>
      <w:r>
        <w:rPr>
          <w:b/>
        </w:rPr>
        <w:t>Статья 27. Временное исполнение обязанностей высшего должностного лица субъекта Российской Федерации</w:t>
      </w:r>
    </w:p>
    <w:p>
      <w:r>
        <w:rPr>
          <w:b/>
        </w:rPr>
        <w:t xml:space="preserve">1. </w:t>
      </w:r>
      <w:r>
        <w:t>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
        <w:rPr>
          <w:b/>
        </w:rPr>
        <w:t xml:space="preserve">2. </w:t>
      </w:r>
      <w:r>
        <w:t>В случаях, предусмотренных пунктами 1 и 2 части 1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
        <w:rPr>
          <w:b/>
        </w:rPr>
        <w:t xml:space="preserve">3. </w:t>
      </w:r>
      <w:r>
        <w:t>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
        <w:rPr>
          <w:b/>
        </w:rPr>
        <w:t xml:space="preserve">4. </w:t>
      </w:r>
      <w:r>
        <w:t>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частью 3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частью 3 настоящей статьи, прекращается</w:t>
      </w:r>
    </w:p>
    <w:p>
      <w:r>
        <w:rPr>
          <w:b/>
        </w:rPr>
        <w:t xml:space="preserve">5. </w:t>
      </w:r>
      <w:r>
        <w:t>Временно исполняющий обязанности высшего должностного лица субъекта Российской Федерации, наделенный полномочиями в соответствии с частями 1 и 4 настоящей статьи, обладает правами и обязанностями высшего должностного лица субъекта Российской Федерации (за исключением прав, предусмотренных частью 7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
        <w:rPr>
          <w:b/>
        </w:rPr>
        <w:t xml:space="preserve">6. </w:t>
      </w:r>
      <w:r>
        <w:t>Статус лица, временно исполняющего обязанности высшего должностного лица субъекта Российской Федерации в соответствии с частями 2 и 3 настоящей статьи, определяется конституцией (уставом) субъекта Российской Федерации</w:t>
      </w:r>
    </w:p>
    <w:p>
      <w:r>
        <w:rPr>
          <w:b/>
        </w:rPr>
        <w:t xml:space="preserve">7. </w:t>
      </w:r>
      <w:r>
        <w:t>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
        <w:rPr>
          <w:b/>
        </w:rPr>
        <w:t xml:space="preserve">8. </w:t>
      </w:r>
      <w:r>
        <w:t>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
        <w:rPr>
          <w:b/>
        </w:rPr>
        <w:t xml:space="preserve">9. </w:t>
      </w:r>
      <w:r>
        <w:t>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порядке, установленном для высшего должностного лица субъекта Российской Федерации,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редакции Федерального закона от 28.12.2025 № 505-ФЗ)</w:t>
      </w:r>
    </w:p>
    <w:p>
      <w:r>
        <w:rPr>
          <w:b/>
        </w:rPr>
        <w:t xml:space="preserve">10. </w:t>
      </w:r>
      <w:r>
        <w:t>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
        <w:rPr>
          <w:b/>
        </w:rPr>
        <w:t xml:space="preserve">11. </w:t>
      </w:r>
      <w:r>
        <w:t>На временно исполняющего обязанности высшего должностного лица субъекта Российской Федерации не распространяются требования, указанные в части 10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частью 9 настоящей статьи. (В редакции Федерального закона от 28.12.2025 № 505-ФЗ)</w:t>
      </w:r>
    </w:p>
    <w:p>
      <w:r>
        <w:rPr>
          <w:b/>
        </w:rPr>
        <w:t xml:space="preserve">12. </w:t>
      </w:r>
      <w:r>
        <w:t>(Часть утратила силу - Федеральный закон от 06.02.2023 № 12-ФЗ)</w:t>
      </w:r>
    </w:p>
    <w:p>
      <w:r>
        <w:rPr>
          <w:b/>
        </w:rPr>
        <w:t xml:space="preserve">13. </w:t>
      </w:r>
      <w:r>
        <w:t>Нарушение требований, установленных частями 8 - 10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
        <w:rPr>
          <w:b/>
        </w:rPr>
        <w:t xml:space="preserve">1. </w:t>
      </w:r>
      <w:r>
        <w:t>досрочного прекращения полномочий высшего должностного лица субъекта Российской Федерации</w:t>
      </w:r>
    </w:p>
    <w:p>
      <w:r>
        <w:rPr>
          <w:b/>
        </w:rPr>
        <w:t xml:space="preserve">1. </w:t>
      </w:r>
      <w:r>
        <w:t>временного отстранения высшего должностного лица субъекта Российской Федерации от должности</w:t>
      </w:r>
    </w:p>
    <w:p>
      <w:r>
        <w:rPr>
          <w:b/>
        </w:rPr>
        <w:t xml:space="preserve">1. </w:t>
      </w:r>
      <w:r>
        <w:t>истечения срока полномочий высшего должностного лица субъекта Российской Федерации</w:t>
      </w:r>
    </w:p>
    <w:p>
      <w:r>
        <w:rPr>
          <w:b/>
        </w:rPr>
        <w:t xml:space="preserve">1. </w:t>
      </w:r>
      <w:r>
        <w:t>признания выборов высшего должностного лица субъекта Российской Федерации несостоявшимися или недействительными</w:t>
      </w:r>
    </w:p>
    <w:p>
      <w:r>
        <w:rPr>
          <w:b/>
        </w:rPr>
        <w:t xml:space="preserve">7. </w:t>
      </w:r>
      <w:r>
        <w:t>вносить предложения об изменении конституции (устава) субъекта Российской Федерации</w:t>
      </w:r>
    </w:p>
    <w:p>
      <w:r>
        <w:rPr>
          <w:b/>
        </w:rPr>
        <w:t xml:space="preserve">7. </w:t>
      </w:r>
      <w:r>
        <w:t>распускать законодательный орган субъекта Российской Федерации</w:t>
      </w:r>
    </w:p>
    <w:p>
      <w:r>
        <w:rPr>
          <w:b/>
        </w:rPr>
        <w:t>Статья 28. Досрочное прекращение полномочий высшего должностного лица субъекта Российской Федерации</w:t>
      </w:r>
    </w:p>
    <w:p>
      <w:r>
        <w:rPr>
          <w:b/>
        </w:rPr>
        <w:t xml:space="preserve">1. </w:t>
      </w:r>
      <w:r>
        <w:t>Полномочия высшего должностного лица субъекта Российской Федерации прекращаются досрочно в случае</w:t>
      </w:r>
    </w:p>
    <w:p>
      <w:r>
        <w:rPr>
          <w:b/>
        </w:rPr>
        <w:t xml:space="preserve">2. </w:t>
      </w:r>
      <w:r>
        <w:t>В случаях, предусмотренных пунктами 2, 3, 4, 9 и 10 части 1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 (В редакции Федерального закона от 15.05.2024 № 99-ФЗ)</w:t>
      </w:r>
    </w:p>
    <w:p>
      <w:r>
        <w:rPr>
          <w:b/>
        </w:rPr>
        <w:t xml:space="preserve">3. </w:t>
      </w:r>
      <w:r>
        <w:t>В случаях, предусмотренных пунктами 5 - 8 части 1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
        <w:rPr>
          <w:b/>
        </w:rPr>
        <w:t xml:space="preserve">1. </w:t>
      </w:r>
      <w:r>
        <w:t>его смерти</w:t>
      </w:r>
    </w:p>
    <w:p>
      <w:r>
        <w:rPr>
          <w:b/>
        </w:rPr>
        <w:t xml:space="preserve">1. </w:t>
      </w:r>
      <w:r>
        <w:t>его отставки по собственному желанию</w:t>
      </w:r>
    </w:p>
    <w:p>
      <w:r>
        <w:rPr>
          <w:b/>
        </w:rPr>
        <w:t xml:space="preserve">1. </w:t>
      </w:r>
      <w:r>
        <w:t>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настоящего Федерального закона</w:t>
      </w:r>
    </w:p>
    <w:p>
      <w:r>
        <w:rPr>
          <w:b/>
        </w:rPr>
        <w:t xml:space="preserve">1. </w:t>
      </w:r>
      <w:r>
        <w:t>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
        <w:rPr>
          <w:b/>
        </w:rPr>
        <w:t xml:space="preserve">1. </w:t>
      </w:r>
      <w:r>
        <w:t>признания его судом недееспособным или ограниченно дееспособным</w:t>
      </w:r>
    </w:p>
    <w:p>
      <w:r>
        <w:rPr>
          <w:b/>
        </w:rPr>
        <w:t xml:space="preserve">1. </w:t>
      </w:r>
      <w:r>
        <w:t>признания его судом безвестно отсутствующим или объявления умершим</w:t>
      </w:r>
    </w:p>
    <w:p>
      <w:r>
        <w:rPr>
          <w:b/>
        </w:rPr>
        <w:t xml:space="preserve">1. </w:t>
      </w:r>
      <w:r>
        <w:t>вступления в отношении его в законную силу обвинительного приговора суда</w:t>
      </w:r>
    </w:p>
    <w:p>
      <w:r>
        <w:rPr>
          <w:b/>
        </w:rPr>
        <w:t xml:space="preserve">1. </w:t>
      </w:r>
      <w:r>
        <w:t>его выезда за пределы Российской Федерации на постоянное место жительства</w:t>
      </w:r>
    </w:p>
    <w:p>
      <w:r>
        <w:rPr>
          <w:b/>
        </w:rPr>
        <w:t xml:space="preserve">1. </w:t>
      </w:r>
      <w: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1. </w:t>
      </w:r>
      <w:r>
        <w:t>приобретения им статуса иностранного агента. (Дополнение пунктом - Федеральный закон от 15.05.2024 № 99-ФЗ)</w:t>
      </w:r>
    </w:p>
    <w:p>
      <w:r>
        <w:rPr>
          <w:b/>
        </w:rPr>
        <w:t>Статья 29. Меры ответственности, применяемые к высшему должностному лицу субъекта Российской Федерации</w:t>
      </w:r>
    </w:p>
    <w:p>
      <w:r>
        <w:rPr>
          <w:b/>
        </w:rPr>
        <w:t xml:space="preserve">1. </w:t>
      </w:r>
      <w:r>
        <w:t>Президент Российской Федерации выносит предупреждение высшему должностному лицу субъекта Российской Федерации в случае</w:t>
      </w:r>
    </w:p>
    <w:p>
      <w:r>
        <w:rPr>
          <w:b/>
        </w:rPr>
        <w:t xml:space="preserve">2. </w:t>
      </w:r>
      <w:r>
        <w:t>Если в течение месяца со дня вынесения Президентом Российской Федерации предусмотренного частью 1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
        <w:rPr>
          <w:b/>
        </w:rPr>
        <w:t xml:space="preserve">3. </w:t>
      </w:r>
      <w:r>
        <w:t>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
        <w:rPr>
          <w:b/>
        </w:rPr>
        <w:t xml:space="preserve">4. </w:t>
      </w:r>
      <w:r>
        <w:t>Президент Российской Федерации вправе отрешить высшее должностное лицо субъекта Российской Федерации от должности</w:t>
      </w:r>
    </w:p>
    <w:p>
      <w:r>
        <w:rPr>
          <w:b/>
        </w:rPr>
        <w:t xml:space="preserve">5. </w:t>
      </w:r>
      <w:r>
        <w:t>Президент Российской Федерации в порядке,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
        <w:rPr>
          <w:b/>
        </w:rPr>
        <w:t xml:space="preserve">6. </w:t>
      </w:r>
      <w:r>
        <w:t>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
        <w:rPr>
          <w:b/>
        </w:rPr>
        <w:t xml:space="preserve">7. </w:t>
      </w:r>
      <w:r>
        <w:t>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
        <w:rPr>
          <w:b/>
        </w:rPr>
        <w:t xml:space="preserve">8. </w:t>
      </w:r>
      <w:r>
        <w:t>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
        <w:rPr>
          <w:b/>
        </w:rPr>
        <w:t xml:space="preserve">1. </w:t>
      </w:r>
      <w:r>
        <w:t>издания высшим должностным лицом субъекта Российской Федерации нормативного правового акта, противоречащего Конституции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
        <w:rPr>
          <w:b/>
        </w:rPr>
        <w:t xml:space="preserve">1. </w:t>
      </w:r>
      <w:r>
        <w:t>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
        <w:rPr>
          <w:b/>
        </w:rPr>
        <w:t xml:space="preserve">4. </w:t>
      </w:r>
      <w:r>
        <w:t>в связи с утратой доверия Президента Российской Федерации</w:t>
      </w:r>
    </w:p>
    <w:p>
      <w:r>
        <w:rPr>
          <w:b/>
        </w:rPr>
        <w:t xml:space="preserve">4. </w:t>
      </w:r>
      <w:r>
        <w:t>в связи с выражением ему недоверия законодательным органом субъекта Российской Федерации</w:t>
      </w:r>
    </w:p>
    <w:p>
      <w:r>
        <w:rPr>
          <w:b/>
        </w:rPr>
        <w:t xml:space="preserve">4. </w:t>
      </w:r>
      <w:r>
        <w:t>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
        <w:rPr>
          <w:b/>
        </w:rPr>
        <w:t xml:space="preserve">4. </w:t>
      </w:r>
      <w:r>
        <w:t>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частью 3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
        <w:rPr>
          <w:b/>
        </w:rP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
        <w:rPr>
          <w:b/>
        </w:rPr>
        <w:t xml:space="preserve">1. </w:t>
      </w:r>
      <w:r>
        <w:t>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
        <w:rPr>
          <w:b/>
        </w:rPr>
        <w:t xml:space="preserve">2. </w:t>
      </w:r>
      <w:r>
        <w:t>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
        <w:rPr>
          <w:b/>
        </w:rPr>
        <w:t xml:space="preserve">3. </w:t>
      </w:r>
      <w:r>
        <w:t>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частью 4 статьи 29 настоящего Федерального закона</w:t>
      </w:r>
    </w:p>
    <w:p>
      <w:r>
        <w:rPr>
          <w:b/>
        </w:rPr>
        <w:t xml:space="preserve">1. </w:t>
      </w:r>
      <w:r>
        <w:t>издания им актов, противоречащих Конституции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
        <w:rPr>
          <w:b/>
        </w:rPr>
        <w:t xml:space="preserve">1. </w:t>
      </w:r>
      <w:r>
        <w:t>установленного соответствующим судом иного грубого нарушения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
        <w:rPr>
          <w:b/>
        </w:rPr>
        <w:t xml:space="preserve">1. </w:t>
      </w:r>
      <w:r>
        <w:t>ненадлежащего исполнения высшим должностным лицом субъекта Российской Федерации своих обязанностей</w:t>
      </w:r>
    </w:p>
    <w:p>
      <w:pPr>
        <w:pStyle w:val="Heading3"/>
      </w:pPr>
      <w:r>
        <w:t>Система исполнительных органов субъекта Российской Федерации</w:t>
      </w:r>
    </w:p>
    <w:p>
      <w:r>
        <w:rPr>
          <w:b/>
        </w:rPr>
        <w:t>Статья 31. Исполнительные органы субъекта Российской Федерации</w:t>
      </w:r>
    </w:p>
    <w:p>
      <w:r>
        <w:rPr>
          <w:b/>
        </w:rPr>
        <w:t xml:space="preserve">1. </w:t>
      </w:r>
      <w:r>
        <w:t>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
        <w:rPr>
          <w:b/>
        </w:rPr>
        <w:t xml:space="preserve">2. </w:t>
      </w:r>
      <w:r>
        <w:t>В соответствии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
        <w:rPr>
          <w:b/>
        </w:rPr>
        <w:t xml:space="preserve">3. </w:t>
      </w:r>
      <w:r>
        <w:t>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
        <w:rPr>
          <w:b/>
        </w:rPr>
        <w:t>Статья 32. Высший исполнительный орган субъекта Российской Федерации</w:t>
      </w:r>
    </w:p>
    <w:p>
      <w:r>
        <w:rPr>
          <w:b/>
        </w:rPr>
        <w:t xml:space="preserve">1. </w:t>
      </w:r>
      <w:r>
        <w:t>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
        <w:rPr>
          <w:b/>
        </w:rPr>
        <w:t xml:space="preserve">2. </w:t>
      </w:r>
      <w:r>
        <w:t>Высший исполнительный орган субъекта Российской Федерации в соответствии с законом субъекта Российской Федерации обеспечивает исполнение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
        <w:rPr>
          <w:b/>
        </w:rPr>
        <w:t xml:space="preserve">3. </w:t>
      </w:r>
      <w:r>
        <w:t>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
        <w:rPr>
          <w:b/>
        </w:rPr>
        <w:t xml:space="preserve">4. </w:t>
      </w:r>
      <w:r>
        <w:t>Высший исполнительный орган субъекта Российской Федерации формируется высшим должностным лицом субъекта Российской Федерации</w:t>
      </w:r>
    </w:p>
    <w:p>
      <w:r>
        <w:rPr>
          <w:b/>
        </w:rPr>
        <w:t xml:space="preserve">5. </w:t>
      </w:r>
      <w:r>
        <w:t>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
        <w:rPr>
          <w:b/>
        </w:rPr>
        <w:t xml:space="preserve">6. </w:t>
      </w:r>
      <w:r>
        <w:t>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
        <w:rPr>
          <w:b/>
        </w:rPr>
        <w:t xml:space="preserve">7. </w:t>
      </w:r>
      <w:r>
        <w:t>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
        <w:rPr>
          <w:b/>
        </w:rPr>
        <w:t xml:space="preserve">8. </w:t>
      </w:r>
      <w:r>
        <w:t>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
        <w:rPr>
          <w:b/>
        </w:rPr>
        <w:t>Статья 33. Основные полномочия высшего исполнительного органа субъекта Российской Федерации</w:t>
      </w:r>
    </w:p>
    <w:p>
      <w: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
        <w:t>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
        <w:t>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
        <w:t>обеспечивает разработку и осуществление мер, направленных на социально-экономическое развитие субъекта Российской Федерации</w:t>
      </w:r>
    </w:p>
    <w:p>
      <w:r>
        <w:t>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
        <w:t>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
        <w:t>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
        <w:t>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
        <w:t>разрабатывает проект бюджета субъекта Российской Федерации</w:t>
      </w:r>
    </w:p>
    <w:p>
      <w:r>
        <w:t>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
        <w:t>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
        <w:t>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
        <w:t>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Конституции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
        <w:t>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
        <w:rPr>
          <w:b/>
        </w:rPr>
        <w:t>Статья 34. Финансовый орган субъекта Российской Федерации</w:t>
      </w:r>
    </w:p>
    <w:p>
      <w:r>
        <w:rPr>
          <w:b/>
        </w:rPr>
        <w:t xml:space="preserve">1. </w:t>
      </w:r>
      <w:r>
        <w:t>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кодексом Российской Федерации</w:t>
      </w:r>
    </w:p>
    <w:p>
      <w:r>
        <w:rPr>
          <w:b/>
        </w:rPr>
        <w:t xml:space="preserve">2. </w:t>
      </w:r>
      <w:r>
        <w:t>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
        <w:rPr>
          <w:b/>
        </w:rPr>
        <w:t xml:space="preserve">3. </w:t>
      </w:r>
      <w:r>
        <w:t>Руководитель финансового органа субъекта Российской Федерации назначается на должность из числа лиц, отвечающих квалификационным требованиям,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
        <w:rPr>
          <w:b/>
        </w:rPr>
        <w:t>Статья 35. Оценка эффективности деятельности исполнительных органов субъекта Российской Федерации</w:t>
      </w:r>
    </w:p>
    <w:p>
      <w:r>
        <w:rPr>
          <w:b/>
        </w:rPr>
        <w:t xml:space="preserve">1. </w:t>
      </w:r>
      <w:r>
        <w:t>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
        <w:rPr>
          <w:b/>
        </w:rPr>
        <w:t xml:space="preserve">2. </w:t>
      </w:r>
      <w:r>
        <w:t>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части 1 настоящей статьи. Порядок и сроки представления таких докладов устанавливаются Президентом Российской Федерации</w:t>
      </w:r>
    </w:p>
    <w:p>
      <w:r>
        <w:rPr>
          <w:b/>
        </w:rPr>
        <w:t xml:space="preserve">3. </w:t>
      </w:r>
      <w:r>
        <w:t>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части 1 настоящей статьи</w:t>
      </w:r>
    </w:p>
    <w:p>
      <w:r>
        <w:rPr>
          <w:b/>
        </w:rPr>
        <w:t xml:space="preserve">4. </w:t>
      </w:r>
      <w:r>
        <w:t>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
        <w:rPr>
          <w:b/>
        </w:rPr>
        <w:t>Статья 36. Акты исполнительных органов субъекта Российской Федерации</w:t>
      </w:r>
    </w:p>
    <w:p>
      <w:r>
        <w:rPr>
          <w:b/>
        </w:rPr>
        <w:t xml:space="preserve">1. </w:t>
      </w:r>
      <w:r>
        <w:t>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
        <w:rPr>
          <w:b/>
        </w:rPr>
        <w:t xml:space="preserve">2. </w:t>
      </w:r>
      <w:r>
        <w:t>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
        <w:rPr>
          <w:b/>
        </w:rPr>
        <w:t xml:space="preserve">3. </w:t>
      </w:r>
      <w:r>
        <w:t>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(www.pravo.gov.ru)</w:t>
      </w:r>
    </w:p>
    <w:p>
      <w:r>
        <w:rPr>
          <w:b/>
        </w:rPr>
        <w:t xml:space="preserve">4. </w:t>
      </w:r>
      <w:r>
        <w:t>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
        <w:rPr>
          <w:b/>
        </w:rPr>
        <w:t xml:space="preserve">5. </w:t>
      </w:r>
      <w:r>
        <w:t>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pPr>
        <w:pStyle w:val="Heading3"/>
      </w:pPr>
      <w:r>
        <w:t>Иные государственные органы субъекта Российской Федерации</w:t>
      </w:r>
    </w:p>
    <w:p>
      <w:r>
        <w:rPr>
          <w:b/>
        </w:rPr>
        <w:t>Статья 37. Иные государственные органы, формируемые в субъекте Российской Федерации</w:t>
      </w:r>
    </w:p>
    <w:p>
      <w:r>
        <w:rPr>
          <w:b/>
        </w:rPr>
        <w:t xml:space="preserve">1. </w:t>
      </w:r>
      <w:r>
        <w:t>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
        <w:rPr>
          <w:b/>
        </w:rPr>
        <w:t xml:space="preserve">2. </w:t>
      </w:r>
      <w:r>
        <w:t>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
        <w:rPr>
          <w:b/>
        </w:rPr>
        <w:t xml:space="preserve">3. </w:t>
      </w:r>
      <w:r>
        <w:t>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
        <w:rPr>
          <w:b/>
        </w:rPr>
        <w:t xml:space="preserve">4. </w:t>
      </w:r>
      <w:r>
        <w:t>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
        <w:rPr>
          <w:b/>
        </w:rPr>
        <w:t xml:space="preserve">5. </w:t>
      </w:r>
      <w:r>
        <w:t>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Конституцией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
        <w:rPr>
          <w:b/>
        </w:rPr>
        <w:t>Статья 38. Контрольно-счетный орган субъекта Российской Федерации</w:t>
      </w:r>
    </w:p>
    <w:p>
      <w:r>
        <w:rPr>
          <w:b/>
        </w:rPr>
        <w:t xml:space="preserve">1. </w:t>
      </w:r>
      <w:r>
        <w:t>Контрольно-счетный орган субъекта Российской Федерации является обязательным государственным органом субъекта Российской Федерации</w:t>
      </w:r>
    </w:p>
    <w:p>
      <w:r>
        <w:rPr>
          <w:b/>
        </w:rPr>
        <w:t xml:space="preserve">2. </w:t>
      </w:r>
      <w:r>
        <w:t>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
        <w:rPr>
          <w:b/>
        </w:rPr>
        <w:t xml:space="preserve">3. </w:t>
      </w:r>
      <w:r>
        <w:t>Общие принципы организации, деятельности и основные полномочия контрольно-счетного органа субъекта Российской Федерации устанавливаются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p>
    <w:p>
      <w:pPr>
        <w:pStyle w:val="Heading3"/>
      </w:pPr>
      <w:r>
        <w:t>Участие органов государственной власти субъекта Российской Федерации в рассмотрении Государственной Думой проектов федеральных законов по предметам совместного ведения</w:t>
      </w:r>
    </w:p>
    <w:p>
      <w:r>
        <w:rPr>
          <w:b/>
        </w:rPr>
        <w:t>Статья 39. Порядок представления отзывов на проекты федеральных законов по предметам совместного ведения, внесенные в Государственную Думу</w:t>
      </w:r>
    </w:p>
    <w:p>
      <w:r>
        <w:rPr>
          <w:b/>
        </w:rPr>
        <w:t xml:space="preserve">1. </w:t>
      </w:r>
      <w:r>
        <w:t>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Регламентом Государственной Думы</w:t>
      </w:r>
    </w:p>
    <w:p>
      <w:r>
        <w:rPr>
          <w:b/>
        </w:rPr>
        <w:t xml:space="preserve">2. </w:t>
      </w:r>
      <w:r>
        <w:t>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Регламентом Государственной Думы указанный срок может быть сокращен, но не менее чем до пятнадцати дней</w:t>
      </w:r>
    </w:p>
    <w:p>
      <w:r>
        <w:rPr>
          <w:b/>
        </w:rPr>
        <w:t xml:space="preserve">3. </w:t>
      </w:r>
      <w:r>
        <w:t>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частью 2 настоящей статьи срока представления в Государственную Думу отзывов на соответствующий проект федерального закона</w:t>
      </w:r>
    </w:p>
    <w:p>
      <w:r>
        <w:rPr>
          <w:b/>
        </w:rPr>
        <w:t xml:space="preserve">4. </w:t>
      </w:r>
      <w:r>
        <w:t>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
        <w:rPr>
          <w:b/>
        </w:rPr>
        <w:t xml:space="preserve">5. </w:t>
      </w:r>
      <w:r>
        <w:t>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
        <w:rPr>
          <w:b/>
        </w:rPr>
        <w:t xml:space="preserve">6. </w:t>
      </w:r>
      <w:r>
        <w:t>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
        <w:rPr>
          <w:b/>
        </w:rPr>
        <w:t xml:space="preserve">7. </w:t>
      </w:r>
      <w:r>
        <w:t>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
        <w:rPr>
          <w:b/>
        </w:rPr>
        <w:t xml:space="preserve">8. </w:t>
      </w:r>
      <w:r>
        <w:t>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
        <w:rPr>
          <w:b/>
        </w:rPr>
        <w:t xml:space="preserve">9. </w:t>
      </w:r>
      <w:r>
        <w:t>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
        <w:rPr>
          <w:b/>
        </w:rPr>
        <w:t xml:space="preserve">10. </w:t>
      </w:r>
      <w:r>
        <w:t>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
        <w:rPr>
          <w:b/>
        </w:rP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
        <w:t>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Регламентом Государственной Думы поправок к указанным законопроектам в тридцатидневный срок. В соответствии с Регламентом Государственной Думы указанный срок может быть сокращен, но не менее чем до пятнадцати дней.</w:t>
      </w:r>
    </w:p>
    <w:p>
      <w:pPr>
        <w:pStyle w:val="Heading3"/>
      </w:pPr>
      <w:r>
        <w:t>Общие принципы разграничения полномочий между федеральными органами государственной власти, органами государственной власти субъекта Российской Федерации и органами местного самоуправления</w:t>
      </w:r>
    </w:p>
    <w:p>
      <w:r>
        <w:rPr>
          <w:b/>
        </w:rPr>
        <w:t>Статья 41. Общие правила правового регулирования полномочий органов государственной власти субъекта Российской Федерации</w:t>
      </w:r>
    </w:p>
    <w:p>
      <w:r>
        <w:rPr>
          <w:b/>
        </w:rPr>
        <w:t xml:space="preserve">1. </w:t>
      </w:r>
      <w:r>
        <w:t>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
        <w:rPr>
          <w:b/>
        </w:rPr>
        <w:t xml:space="preserve">2. </w:t>
      </w:r>
      <w:r>
        <w:t>Полномочия, осуществляемые органами государственной власти субъекта Российской Федерации по предметам совместного ведения, определяются Конституцией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
        <w:rPr>
          <w:b/>
        </w:rPr>
        <w:t xml:space="preserve">3. </w:t>
      </w:r>
      <w:r>
        <w:t>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
        <w:rPr>
          <w:b/>
        </w:rPr>
        <w:t xml:space="preserve">4. </w:t>
      </w:r>
      <w:r>
        <w:t>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
        <w:rPr>
          <w:b/>
        </w:rPr>
        <w:t xml:space="preserve">5. </w:t>
      </w:r>
      <w:r>
        <w:t>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статьей 45 настоящего Федерального закона. Установление такого порядка допускается на определенный срок</w:t>
      </w:r>
    </w:p>
    <w:p>
      <w:r>
        <w:rPr>
          <w:b/>
        </w:rPr>
        <w:t xml:space="preserve">6. </w:t>
      </w:r>
      <w:r>
        <w:t>Полномочия органов государственной власти субъектов Российской Федерации, указанные в статье 43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 xml:space="preserve">7. </w:t>
      </w:r>
      <w:r>
        <w:t>В краях, областях, в состав которых входят автономные округа, полномочия органов государственной власти субъекта Российской Федерации, указанные в статьях 45 и 46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
        <w:rPr>
          <w:b/>
        </w:rPr>
        <w:t xml:space="preserve">8. </w:t>
      </w:r>
      <w:r>
        <w:t>В краях, областях, в состав которых входят автономные округа, полномочия органов государственной власти субъекта Российской Федерации, указанные в пунктах 3, 5, 8, 10, 11, 12, 13, 14, 15, 16, 17, 18, 19, 20, 21, 22, 23, 24, 25, 26, 27, 29, 30, 31, 44, 45, 46, 47, 48, 49, 60, 61, 62, 63, 64, 65, 68, 70, 72, 73, 114 части 1 статьи 44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 xml:space="preserve">9. </w:t>
      </w:r>
      <w:r>
        <w:t>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
        <w:rPr>
          <w:b/>
        </w:rPr>
        <w:t xml:space="preserve">10. </w:t>
      </w:r>
      <w:r>
        <w:t>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
        <w:rPr>
          <w:b/>
        </w:rPr>
        <w:t>Статья 42. Принципы финансового обеспечения осуществления полномочий органами государственной власти субъекта Российской Федерации</w:t>
      </w:r>
    </w:p>
    <w:p>
      <w:r>
        <w:rPr>
          <w:b/>
        </w:rPr>
        <w:t xml:space="preserve">1. </w:t>
      </w:r>
      <w:r>
        <w:t>Полномочия органов государственной власти субъекта Российской Федерации по предметам ведения субъектов Российской Федерации (статья 43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
        <w:rPr>
          <w:b/>
        </w:rPr>
        <w:t xml:space="preserve">2. </w:t>
      </w:r>
      <w:r>
        <w:t>Полномочия органов государственной власти субъекта Российской Федерации по предметам совместного ведения (статья 44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
        <w:rPr>
          <w:b/>
        </w:rPr>
        <w:t xml:space="preserve">3. </w:t>
      </w:r>
      <w:r>
        <w:t>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статьями 45 и 46 настоящего Федерального закона, осуществляется за счет субвенций из федерального бюджета, за исключением случаев, указанных в части 7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
        <w:rPr>
          <w:b/>
        </w:rPr>
        <w:t xml:space="preserve">4. </w:t>
      </w:r>
      <w:r>
        <w:t>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
        <w:rPr>
          <w:b/>
        </w:rPr>
        <w:t xml:space="preserve">5. </w:t>
      </w:r>
      <w:r>
        <w:t>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
        <w:rPr>
          <w:b/>
        </w:rPr>
        <w:t xml:space="preserve">6. </w:t>
      </w:r>
      <w:r>
        <w:t>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
        <w:rPr>
          <w:b/>
        </w:rPr>
        <w:t xml:space="preserve">7. </w:t>
      </w:r>
      <w:r>
        <w:t>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
        <w:rPr>
          <w:b/>
        </w:rPr>
        <w:t xml:space="preserve">8. </w:t>
      </w:r>
      <w:r>
        <w:t>При установлении нормативов расходов на финансовое обеспечение полномочий, указанных в пункте 72 части 1 статьи 44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
        <w:rPr>
          <w:b/>
        </w:rPr>
        <w:t>Статья 43. Полномочия органов государственной власти субъекта Российской Федерации по предметам ведения субъектов Российской Федерации</w:t>
      </w:r>
    </w:p>
    <w:p>
      <w:r>
        <w:t>Органы государственной власти субъектов Российской Федерации в соответствии с Конституцией Российской Федерации самостоятельно осуществляют полномочия по предметам ведения субъектов Российской Федерации.</w:t>
      </w:r>
    </w:p>
    <w:p>
      <w:r>
        <w:rPr>
          <w:b/>
        </w:rP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
        <w:rPr>
          <w:b/>
        </w:rPr>
        <w:t xml:space="preserve">1. </w:t>
      </w:r>
      <w:r>
        <w:t>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
        <w:rPr>
          <w:b/>
        </w:rPr>
        <w:t xml:space="preserve">2. </w:t>
      </w:r>
      <w:r>
        <w:t>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
        <w:rPr>
          <w:b/>
        </w:rPr>
        <w:t xml:space="preserve">3. </w:t>
      </w:r>
      <w:r>
        <w:t>По вопросам, указанным в части 1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пунктах 2, 15, 27, 44, 45 и 70 части 1 настоящей статьи)</w:t>
      </w:r>
    </w:p>
    <w:p>
      <w:r>
        <w:rPr>
          <w:b/>
        </w:rPr>
        <w:t xml:space="preserve">4. </w:t>
      </w:r>
      <w:r>
        <w:t>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часть 1 настоящей статьи или в порядке, предусмотренном частью 5 настоящей статьи</w:t>
      </w:r>
    </w:p>
    <w:p>
      <w:r>
        <w:rPr>
          <w:b/>
        </w:rPr>
        <w:t xml:space="preserve">5. </w:t>
      </w:r>
      <w:r>
        <w:t>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части 1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Конституции Российской Федерации и федеральным законам</w:t>
      </w:r>
    </w:p>
    <w:p>
      <w:r>
        <w:rPr>
          <w:b/>
        </w:rPr>
        <w:t xml:space="preserve">6. </w:t>
      </w:r>
      <w:r>
        <w:t>По вопросам, указанным в части 1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
        <w:rPr>
          <w:b/>
        </w:rPr>
        <w:t xml:space="preserve">7. </w:t>
      </w:r>
      <w:r>
        <w:t>По вопросам, указанным в части 1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кодексом Российской Федерации</w:t>
      </w:r>
    </w:p>
    <w:p>
      <w:r>
        <w:rPr>
          <w:b/>
        </w:rPr>
        <w:t xml:space="preserve">8. </w:t>
      </w:r>
      <w:r>
        <w:t>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
        <w:rPr>
          <w:b/>
        </w:rPr>
        <w:t xml:space="preserve">1. </w:t>
      </w:r>
      <w:r>
        <w:t>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
        <w:rPr>
          <w:b/>
        </w:rPr>
        <w:t xml:space="preserve">1. </w:t>
      </w:r>
      <w:r>
        <w:t>обеспечения проведения выборов в органы государственной власти субъекта Российской Федерации, референдумов субъекта Российской Федерации</w:t>
      </w:r>
    </w:p>
    <w:p>
      <w:r>
        <w:rPr>
          <w:b/>
        </w:rPr>
        <w:t xml:space="preserve">1. </w:t>
      </w:r>
      <w:r>
        <w:t>организации архивного дела в субъекте Российской Федерации</w:t>
      </w:r>
    </w:p>
    <w:p>
      <w:r>
        <w:rPr>
          <w:b/>
        </w:rPr>
        <w:t xml:space="preserve">1. </w:t>
      </w:r>
      <w:r>
        <w:t>осуществления формирования и использования резервных фондов субъекта Российской Федерации для финансирования непредвиденных расходов</w:t>
      </w:r>
    </w:p>
    <w:p>
      <w:r>
        <w:rPr>
          <w:b/>
        </w:rPr>
        <w:t xml:space="preserve">1. </w:t>
      </w:r>
      <w:r>
        <w:t>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
        <w:rPr>
          <w:b/>
        </w:rPr>
        <w:t xml:space="preserve">1. </w:t>
      </w:r>
      <w:r>
        <w:t>предупреждения ситуаций, которые могут привести к нарушению функционирования систем жизнеобеспечения населения, и ликвидации их последствий</w:t>
      </w:r>
    </w:p>
    <w:p>
      <w:r>
        <w:rPr>
          <w:b/>
        </w:rPr>
        <w:t xml:space="preserve">1. </w:t>
      </w:r>
      <w:r>
        <w:t>осуществления передачи объектов собственности субъекта Российской Федерации в муниципальную собственность</w:t>
      </w:r>
    </w:p>
    <w:p>
      <w:r>
        <w:rPr>
          <w:b/>
        </w:rPr>
        <w:t xml:space="preserve">1. </w:t>
      </w:r>
      <w:r>
        <w:t>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
        <w:rPr>
          <w:b/>
        </w:rPr>
        <w:t xml:space="preserve">1. </w:t>
      </w:r>
      <w:r>
        <w:t>участия в проведении государственного экологического мониторинга</w:t>
      </w:r>
    </w:p>
    <w:p>
      <w:r>
        <w:rPr>
          <w:b/>
        </w:rPr>
        <w:t xml:space="preserve">1. </w:t>
      </w:r>
      <w:r>
        <w:t>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
        <w:rPr>
          <w:b/>
        </w:rPr>
        <w:t xml:space="preserve">1. </w:t>
      </w:r>
      <w:r>
        <w:t>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
        <w:rPr>
          <w:b/>
        </w:rPr>
        <w:t xml:space="preserve">1. </w:t>
      </w:r>
      <w:r>
        <w:t>создания и обеспечения охраны особо охраняемых природных территорий регионального значения</w:t>
      </w:r>
    </w:p>
    <w:p>
      <w:r>
        <w:rPr>
          <w:b/>
        </w:rPr>
        <w:t xml:space="preserve">1. </w:t>
      </w:r>
      <w:r>
        <w:t>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законом от 23 февраля 1995 года № 26-ФЗ "О природных лечебных ресурсах, лечебно-оздоровительных местностях и курортах"; (Дополнение пунктом - Федеральный закон от 04.08.2023 № 469-ФЗ) 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
        <w:rPr>
          <w:b/>
        </w:rPr>
        <w:t xml:space="preserve">1. </w:t>
      </w:r>
      <w:r>
        <w:t>осуществления регионального государственного контроля (надзора) в области охраны и использования особо охраняемых природных территорий</w:t>
      </w:r>
    </w:p>
    <w:p>
      <w:r>
        <w:rPr>
          <w:b/>
        </w:rPr>
        <w:t xml:space="preserve">1. </w:t>
      </w:r>
      <w:r>
        <w:t>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
        <w:rPr>
          <w:b/>
        </w:rPr>
        <w:t xml:space="preserve">1. </w:t>
      </w:r>
      <w:r>
        <w:t>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
        <w:rPr>
          <w:b/>
        </w:rPr>
        <w:t xml:space="preserve">1. </w:t>
      </w:r>
      <w:r>
        <w:t>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
        <w:rPr>
          <w:b/>
        </w:rPr>
        <w:t xml:space="preserve">1. </w:t>
      </w:r>
      <w:r>
        <w:t>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
        <w:rPr>
          <w:b/>
        </w:rPr>
        <w:t xml:space="preserve">1. </w:t>
      </w:r>
      <w:r>
        <w:t>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
        <w:rPr>
          <w:b/>
        </w:rPr>
        <w:t xml:space="preserve">1. </w:t>
      </w:r>
      <w:r>
        <w:t>осуществления резервирования земель, изъятия земельных участков для государственных нужд субъекта Российской Федерации</w:t>
      </w:r>
    </w:p>
    <w:p>
      <w:r>
        <w:rPr>
          <w:b/>
        </w:rPr>
        <w:t xml:space="preserve">1. </w:t>
      </w:r>
      <w:r>
        <w:t>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
        <w:rPr>
          <w:b/>
        </w:rPr>
        <w:t xml:space="preserve">1. </w:t>
      </w:r>
      <w:r>
        <w:t>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
        <w:rPr>
          <w:b/>
        </w:rPr>
        <w:t xml:space="preserve">1. </w:t>
      </w:r>
      <w:r>
        <w:t>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организации транспортного обслуживания населения морским транспортом 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 (В редакции Федерального закона от 31.07.2025 № 327-ФЗ) 24) осуществления регионального государственного контроля (надзора) в сфере перевозок пассажиров и багажа легковым такси</w:t>
      </w:r>
    </w:p>
    <w:p>
      <w:r>
        <w:rPr>
          <w:b/>
        </w:rPr>
        <w:t xml:space="preserve">1. </w:t>
      </w:r>
      <w:r>
        <w:t>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
        <w:rPr>
          <w:b/>
        </w:rPr>
        <w:t xml:space="preserve">1. </w:t>
      </w:r>
      <w:r>
        <w:t>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
        <w:rPr>
          <w:b/>
        </w:rPr>
        <w:t xml:space="preserve">1. </w:t>
      </w:r>
      <w:r>
        <w:t>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
        <w:rPr>
          <w:b/>
        </w:rPr>
        <w:t xml:space="preserve">1. </w:t>
      </w:r>
      <w:r>
        <w:t>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
        <w:rPr>
          <w:b/>
        </w:rPr>
        <w:t xml:space="preserve">1. </w:t>
      </w:r>
      <w:r>
        <w:t>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
        <w:rPr>
          <w:b/>
        </w:rPr>
        <w:t xml:space="preserve">1. </w:t>
      </w:r>
      <w:r>
        <w:t>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27 настоящей части</w:t>
      </w:r>
    </w:p>
    <w:p>
      <w:r>
        <w:rPr>
          <w:b/>
        </w:rPr>
        <w:t xml:space="preserve">1. </w:t>
      </w:r>
      <w:r>
        <w:t>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
        <w:rPr>
          <w:b/>
        </w:rPr>
        <w:t xml:space="preserve">1. </w:t>
      </w:r>
      <w:r>
        <w:t>организации предоставления дополнительного образования детей в государственных образовательных организациях субъектов Российской Федерации</w:t>
      </w:r>
    </w:p>
    <w:p>
      <w:r>
        <w:rPr>
          <w:b/>
        </w:rPr>
        <w:t xml:space="preserve">1. </w:t>
      </w:r>
      <w:r>
        <w:t>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 (Дополнение пунктом - Федеральный закон от 13.12.2024 № 471-ФЗ) 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
        <w:rPr>
          <w:b/>
        </w:rPr>
        <w:t xml:space="preserve">1. </w:t>
      </w:r>
      <w:r>
        <w:t>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
        <w:rPr>
          <w:b/>
        </w:rPr>
        <w:t xml:space="preserve">1. </w:t>
      </w:r>
      <w:r>
        <w:t>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
        <w:rPr>
          <w:b/>
        </w:rPr>
        <w:t xml:space="preserve">1. </w:t>
      </w:r>
      <w:r>
        <w:t>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
        <w:rPr>
          <w:b/>
        </w:rPr>
        <w:t xml:space="preserve">1. </w:t>
      </w:r>
      <w:r>
        <w:t>осуществления регионального государственного контроля (надзора) в области охраны объектов культурного наследия</w:t>
      </w:r>
    </w:p>
    <w:p>
      <w:r>
        <w:rPr>
          <w:b/>
        </w:rPr>
        <w:t xml:space="preserve">1. </w:t>
      </w:r>
      <w:r>
        <w:t>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
        <w:rPr>
          <w:b/>
        </w:rPr>
        <w:t xml:space="preserve">1. </w:t>
      </w:r>
      <w:r>
        <w:t>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 (В редакции Федерального закона от 14.04.2023 № 129-ФЗ) 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 (В редакции Федерального закона от 14.04.2023 № 129-ФЗ) 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
        <w:rPr>
          <w:b/>
        </w:rPr>
        <w:t xml:space="preserve">1. </w:t>
      </w:r>
      <w:r>
        <w:t>осуществления поддержки региональных и местных национально-культурных автономий</w:t>
      </w:r>
    </w:p>
    <w:p>
      <w:r>
        <w:rPr>
          <w:b/>
        </w:rPr>
        <w:t xml:space="preserve">1. </w:t>
      </w:r>
      <w:r>
        <w:t>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
        <w:rPr>
          <w:b/>
        </w:rPr>
        <w:t xml:space="preserve">1. </w:t>
      </w:r>
      <w:r>
        <w:t>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
        <w:rPr>
          <w:b/>
        </w:rPr>
        <w:t xml:space="preserve">1. </w:t>
      </w:r>
      <w:r>
        <w:t>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пунктами 5 и 44 настоящей части</w:t>
      </w:r>
    </w:p>
    <w:p>
      <w:r>
        <w:rPr>
          <w:b/>
        </w:rPr>
        <w:t xml:space="preserve">1. </w:t>
      </w:r>
      <w:r>
        <w:t>организации профилактики незаконного потребления наркотических средств и психотропных веществ, наркомании</w:t>
      </w:r>
    </w:p>
    <w:p>
      <w:r>
        <w:rPr>
          <w:b/>
        </w:rPr>
        <w:t xml:space="preserve">1. </w:t>
      </w:r>
      <w:r>
        <w:t>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Правила организации деятельности таких специализированных организаций, включая виды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1. </w:t>
      </w:r>
      <w:r>
        <w:t>осуществления уплаты страховых взносов на обязательное медицинское страхование неработающего населения</w:t>
      </w:r>
    </w:p>
    <w:p>
      <w:r>
        <w:rPr>
          <w:b/>
        </w:rPr>
        <w:t xml:space="preserve">1. </w:t>
      </w:r>
      <w:r>
        <w:t>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
        <w:rPr>
          <w:b/>
        </w:rPr>
        <w:t xml:space="preserve">1. </w:t>
      </w:r>
      <w:r>
        <w:t>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 а также отдельным категориям ветеранов боевых действий и их супругам (в части оказания государственной социальной помощи на основании социального контракта); (В редакции Федерального закона от 28.11.2025 № 439-ФЗ) 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
        <w:rPr>
          <w:b/>
        </w:rPr>
        <w:t xml:space="preserve">1. </w:t>
      </w:r>
      <w:r>
        <w:t>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 комплексной реабилитации и абилитации инвалидов, ранней помощи детям и их семьям, сопровождаемого проживания инвалидов; (В редакции Федерального закона от 25.12.2023 № 651-ФЗ) 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
        <w:rPr>
          <w:b/>
        </w:rPr>
        <w:t xml:space="preserve">1. </w:t>
      </w:r>
      <w:r>
        <w:t>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
        <w:rPr>
          <w:b/>
        </w:rPr>
        <w:t xml:space="preserve">1. </w:t>
      </w:r>
      <w:r>
        <w:t>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Кодексом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
        <w:rPr>
          <w:b/>
        </w:rPr>
        <w:t xml:space="preserve">1. </w:t>
      </w:r>
      <w:r>
        <w:t>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
        <w:rPr>
          <w:b/>
        </w:rPr>
        <w:t xml:space="preserve">1. </w:t>
      </w:r>
      <w:r>
        <w:t>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 (В редакции Федерального закона от 04.08.2023 № 475-ФЗ) 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
        <w:rPr>
          <w:b/>
        </w:rPr>
        <w:t xml:space="preserve">1. </w:t>
      </w:r>
      <w:r>
        <w:t>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
        <w:rPr>
          <w:b/>
        </w:rPr>
        <w:t xml:space="preserve">1. </w:t>
      </w:r>
      <w:r>
        <w:t>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 (В редакции Федерального закона от 10.07.2023 № 325-ФЗ) 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
        <w:rPr>
          <w:b/>
        </w:rPr>
        <w:t xml:space="preserve">1. </w:t>
      </w:r>
      <w:r>
        <w:t>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
        <w:rPr>
          <w:b/>
        </w:rPr>
        <w:t xml:space="preserve">1. </w:t>
      </w:r>
      <w:r>
        <w:t>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(В редакции Федерального закона от 08.08.2024 № 232-ФЗ) 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
        <w:rPr>
          <w:b/>
        </w:rPr>
        <w:t xml:space="preserve">1. </w:t>
      </w:r>
      <w:r>
        <w:t>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
        <w:rPr>
          <w:b/>
        </w:rPr>
        <w:t xml:space="preserve">1. </w:t>
      </w:r>
      <w:r>
        <w:t>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
        <w:rPr>
          <w:b/>
        </w:rPr>
        <w:t xml:space="preserve">1. </w:t>
      </w:r>
      <w:r>
        <w:t>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
        <w:rPr>
          <w:b/>
        </w:rPr>
        <w:t xml:space="preserve">1. </w:t>
      </w:r>
      <w:r>
        <w:t>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
        <w:rPr>
          <w:b/>
        </w:rPr>
        <w:t xml:space="preserve">1. </w:t>
      </w:r>
      <w:r>
        <w:t>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
        <w:rPr>
          <w:b/>
        </w:rPr>
        <w:t xml:space="preserve">1. </w:t>
      </w:r>
      <w:r>
        <w:t>выравнивания бюджетной обеспеченности муниципальных образований в порядке, установленном федеральным законом</w:t>
      </w:r>
    </w:p>
    <w:p>
      <w:r>
        <w:rPr>
          <w:b/>
        </w:rPr>
        <w:t xml:space="preserve">1. </w:t>
      </w:r>
      <w:r>
        <w:t>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
        <w:rPr>
          <w:b/>
        </w:rPr>
        <w:t xml:space="preserve">1. </w:t>
      </w:r>
      <w:r>
        <w:t>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 (В редакции Федерального закона от 23.07.2025 № 256-ФЗ) 73) предоставления материальной и иной помощи для погребения</w:t>
      </w:r>
    </w:p>
    <w:p>
      <w:r>
        <w:rPr>
          <w:b/>
        </w:rPr>
        <w:t xml:space="preserve">1. </w:t>
      </w:r>
      <w:r>
        <w:t>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кодексом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кодексом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кодексом Российской Федерации; (В редакции Федерального закона от 04.08.2023 № 438-ФЗ) 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
        <w:rPr>
          <w:b/>
        </w:rPr>
        <w:t xml:space="preserve">1. </w:t>
      </w:r>
      <w:r>
        <w:t>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
        <w:rPr>
          <w:b/>
        </w:rPr>
        <w:t xml:space="preserve">1. </w:t>
      </w:r>
      <w:r>
        <w:t>осуществления регионального государственного строительного надзора</w:t>
      </w:r>
    </w:p>
    <w:p>
      <w:r>
        <w:rPr>
          <w:b/>
        </w:rPr>
        <w:t xml:space="preserve">1. </w:t>
      </w:r>
      <w:r>
        <w:t>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
        <w:rPr>
          <w:b/>
        </w:rPr>
        <w:t xml:space="preserve">1. </w:t>
      </w:r>
      <w:r>
        <w:t>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
    <w:p>
      <w:r>
        <w:rPr>
          <w:b/>
        </w:rPr>
        <w:t xml:space="preserve">1. </w:t>
      </w:r>
      <w:r>
        <w:t>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
        <w:rPr>
          <w:b/>
        </w:rPr>
        <w:t xml:space="preserve">1. </w:t>
      </w:r>
      <w:r>
        <w:t>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
        <w:rPr>
          <w:b/>
        </w:rPr>
        <w:t xml:space="preserve">1. </w:t>
      </w:r>
      <w:r>
        <w:t>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
        <w:rPr>
          <w:b/>
        </w:rPr>
        <w:t xml:space="preserve">1. </w:t>
      </w:r>
      <w:r>
        <w:t>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
        <w:rPr>
          <w:b/>
        </w:rPr>
        <w:t xml:space="preserve">1. </w:t>
      </w:r>
      <w:r>
        <w:t>участия в урегулировании коллективных трудовых споров</w:t>
      </w:r>
    </w:p>
    <w:p>
      <w:r>
        <w:rPr>
          <w:b/>
        </w:rPr>
        <w:t xml:space="preserve">1. </w:t>
      </w:r>
      <w:r>
        <w:t>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
        <w:rPr>
          <w:b/>
        </w:rPr>
        <w:t xml:space="preserve">1. </w:t>
      </w:r>
      <w:r>
        <w:t>осуществления уведомительной регистрации региональных соглашений, территориальных соглашений и коллективных договоров</w:t>
      </w:r>
    </w:p>
    <w:p>
      <w:r>
        <w:rPr>
          <w:b/>
        </w:rPr>
        <w:t xml:space="preserve">1. </w:t>
      </w:r>
      <w:r>
        <w:t>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
        <w:rPr>
          <w:b/>
        </w:rPr>
        <w:t xml:space="preserve">1. </w:t>
      </w:r>
      <w:r>
        <w:t>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
        <w:rPr>
          <w:b/>
        </w:rPr>
        <w:t xml:space="preserve">1. </w:t>
      </w:r>
      <w:r>
        <w:t>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
        <w:rPr>
          <w:b/>
        </w:rPr>
        <w:t xml:space="preserve">1. </w:t>
      </w:r>
      <w:r>
        <w:t>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 (В редакции Федерального закона от 04.08.2023 № 420-ФЗ) 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
        <w:rPr>
          <w:b/>
        </w:rPr>
        <w:t xml:space="preserve">1. </w:t>
      </w:r>
      <w:r>
        <w:t>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
        <w:rPr>
          <w:b/>
        </w:rPr>
        <w:t xml:space="preserve">1. </w:t>
      </w:r>
      <w:r>
        <w:t>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
        <w:rPr>
          <w:b/>
        </w:rPr>
        <w:t xml:space="preserve">1. </w:t>
      </w:r>
      <w:r>
        <w:t>участия в мероприятиях по поиску и спасанию людей во внутренних водах и в территориальном море Российской Федерации</w:t>
      </w:r>
    </w:p>
    <w:p>
      <w:r>
        <w:rPr>
          <w:b/>
        </w:rPr>
        <w:t xml:space="preserve">1. </w:t>
      </w:r>
      <w:r>
        <w:t>создания, содержания и организации деятельности аварийно-спасательных служб и аварийно-спасательных формирований</w:t>
      </w:r>
    </w:p>
    <w:p>
      <w:r>
        <w:rPr>
          <w:b/>
        </w:rPr>
        <w:t xml:space="preserve">1. </w:t>
      </w:r>
      <w:r>
        <w:t>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
        <w:rPr>
          <w:b/>
        </w:rPr>
        <w:t xml:space="preserve">1. </w:t>
      </w:r>
      <w:r>
        <w:t>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
        <w:rPr>
          <w:b/>
        </w:rPr>
        <w:t xml:space="preserve">1. </w:t>
      </w:r>
      <w:r>
        <w:t>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
        <w:rPr>
          <w:b/>
        </w:rPr>
        <w:t xml:space="preserve">1. </w:t>
      </w:r>
      <w:r>
        <w:t>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
        <w:rPr>
          <w:b/>
        </w:rPr>
        <w:t xml:space="preserve">1. </w:t>
      </w:r>
      <w:r>
        <w:t>оказания содействия военным комиссариатам в их мобилизационной работе в мирное время и при объявлении мобилизации</w:t>
      </w:r>
    </w:p>
    <w:p>
      <w:r>
        <w:rPr>
          <w:b/>
        </w:rPr>
        <w:t xml:space="preserve">1. </w:t>
      </w:r>
      <w:r>
        <w:t>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
        <w:rPr>
          <w:b/>
        </w:rPr>
        <w:t xml:space="preserve">1. </w:t>
      </w:r>
      <w:r>
        <w:t>организации проведения экспертиз научных и научно-технических программ и проектов, финансируемых за счет средств бюджета субъекта Российской Федерации</w:t>
      </w:r>
    </w:p>
    <w:p>
      <w:r>
        <w:rPr>
          <w:b/>
        </w:rPr>
        <w:t xml:space="preserve">1. </w:t>
      </w:r>
      <w:r>
        <w:t>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
        <w:rPr>
          <w:b/>
        </w:rPr>
        <w:t xml:space="preserve">1. </w:t>
      </w:r>
      <w:r>
        <w:t>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
        <w:rPr>
          <w:b/>
        </w:rPr>
        <w:t xml:space="preserve">1. </w:t>
      </w:r>
      <w:r>
        <w:t>осуществления регионального государственного экологического контроля (надзора)</w:t>
      </w:r>
    </w:p>
    <w:p>
      <w:r>
        <w:rPr>
          <w:b/>
        </w:rPr>
        <w:t xml:space="preserve">1. </w:t>
      </w:r>
      <w:r>
        <w:t>осуществления регионального государственного геологического контроля (надзора)</w:t>
      </w:r>
    </w:p>
    <w:p>
      <w:r>
        <w:rPr>
          <w:b/>
        </w:rPr>
        <w:t xml:space="preserve">1. </w:t>
      </w:r>
      <w:r>
        <w:t>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
        <w:rPr>
          <w:b/>
        </w:rPr>
        <w:t xml:space="preserve">1. </w:t>
      </w:r>
      <w:r>
        <w:t>осуществления регионального государственного контроля (надзора) в области технического состояния и эксплуатации аттракционов</w:t>
      </w:r>
    </w:p>
    <w:p>
      <w:r>
        <w:rPr>
          <w:b/>
        </w:rPr>
        <w:t xml:space="preserve">1. </w:t>
      </w:r>
      <w:r>
        <w:t>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
        <w:rPr>
          <w:b/>
        </w:rPr>
        <w:t xml:space="preserve">1. </w:t>
      </w:r>
      <w:r>
        <w:t>осуществления в установленном Правительством Российской Федерации порядке государственной регистрации аттракционов</w:t>
      </w:r>
    </w:p>
    <w:p>
      <w:r>
        <w:rPr>
          <w:b/>
        </w:rPr>
        <w:t xml:space="preserve">1. </w:t>
      </w:r>
      <w:r>
        <w:t>осуществления региональных и межмуниципальных программ и мероприятий по работе с детьми и молодежью</w:t>
      </w:r>
    </w:p>
    <w:p>
      <w:r>
        <w:rPr>
          <w:b/>
        </w:rPr>
        <w:t xml:space="preserve">1. </w:t>
      </w:r>
      <w:r>
        <w:t>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маломерными судами на водных объектах на территории субъекта Российской Федерации, правил обеспечения безопасности людей на водных объектах; (В редакции Федерального закона от 24.06.2025 № 169-ФЗ) 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
        <w:rPr>
          <w:b/>
        </w:rPr>
        <w:t xml:space="preserve">1. </w:t>
      </w:r>
      <w:r>
        <w:t>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
        <w:rPr>
          <w:b/>
        </w:rPr>
        <w:t xml:space="preserve">1. </w:t>
      </w:r>
      <w:r>
        <w:t>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
        <w:rPr>
          <w:b/>
        </w:rPr>
        <w:t xml:space="preserve">1. </w:t>
      </w:r>
      <w:r>
        <w:t>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
        <w:rPr>
          <w:b/>
        </w:rPr>
        <w:t xml:space="preserve">1. </w:t>
      </w:r>
      <w:r>
        <w:t>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
        <w:rPr>
          <w:b/>
        </w:rPr>
        <w:t xml:space="preserve">1. </w:t>
      </w:r>
      <w:r>
        <w:t>осуществления регионального государственного жилищного контроля (надзора)</w:t>
      </w:r>
    </w:p>
    <w:p>
      <w:r>
        <w:rPr>
          <w:b/>
        </w:rPr>
        <w:t xml:space="preserve">1. </w:t>
      </w:r>
      <w:r>
        <w:t>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
        <w:rPr>
          <w:b/>
        </w:rPr>
        <w:t xml:space="preserve">1. </w:t>
      </w:r>
      <w:r>
        <w:t>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
        <w:rPr>
          <w:b/>
        </w:rPr>
        <w:t xml:space="preserve">1. </w:t>
      </w:r>
      <w:r>
        <w:t>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
        <w:rPr>
          <w:b/>
        </w:rPr>
        <w:t xml:space="preserve">1. </w:t>
      </w:r>
      <w:r>
        <w:t>организации и ведения регистра муниципальных нормативных правовых актов</w:t>
      </w:r>
    </w:p>
    <w:p>
      <w:r>
        <w:rPr>
          <w:b/>
        </w:rPr>
        <w:t xml:space="preserve">1. </w:t>
      </w:r>
      <w:r>
        <w:t>создания условий для стимулирования энергосбережения и повышения энергетической эффективности на территории субъекта Российской Федерации</w:t>
      </w:r>
    </w:p>
    <w:p>
      <w:r>
        <w:rPr>
          <w:b/>
        </w:rPr>
        <w:t xml:space="preserve">1. </w:t>
      </w:r>
      <w:r>
        <w:t>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
        <w:rPr>
          <w:b/>
        </w:rPr>
        <w:t xml:space="preserve">1. </w:t>
      </w:r>
      <w:r>
        <w:t>осуществления регионального государственного контроля (надзора) в области регулирования цен (тарифов) в сфере теплоснабжения</w:t>
      </w:r>
    </w:p>
    <w:p>
      <w:r>
        <w:rPr>
          <w:b/>
        </w:rPr>
        <w:t xml:space="preserve">1. </w:t>
      </w:r>
      <w:r>
        <w:t>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
        <w:rPr>
          <w:b/>
        </w:rPr>
        <w:t xml:space="preserve">1. </w:t>
      </w:r>
      <w:r>
        <w:t>осуществления регионального государственного контроля (надзора) в области регулирования тарифов в сфере водоснабжения и водоотведения</w:t>
      </w:r>
    </w:p>
    <w:p>
      <w:r>
        <w:rPr>
          <w:b/>
        </w:rPr>
        <w:t xml:space="preserve">1. </w:t>
      </w:r>
      <w:r>
        <w:t>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
        <w:rPr>
          <w:b/>
        </w:rPr>
        <w:t xml:space="preserve">1. </w:t>
      </w:r>
      <w:r>
        <w:t>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
        <w:rPr>
          <w:b/>
        </w:rPr>
        <w:t xml:space="preserve">1. </w:t>
      </w:r>
      <w:r>
        <w:t>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
        <w:rPr>
          <w:b/>
        </w:rPr>
        <w:t xml:space="preserve">1. </w:t>
      </w:r>
      <w:r>
        <w:t>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
        <w:rPr>
          <w:b/>
        </w:rPr>
        <w:t xml:space="preserve">1. </w:t>
      </w:r>
      <w:r>
        <w:t>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
        <w:rPr>
          <w:b/>
        </w:rPr>
        <w:t xml:space="preserve">1. </w:t>
      </w:r>
      <w:r>
        <w:t>организации и обеспечения деятельности общественной палаты субъекта Российской Федерации</w:t>
      </w:r>
    </w:p>
    <w:p>
      <w:r>
        <w:rPr>
          <w:b/>
        </w:rPr>
        <w:t xml:space="preserve">1. </w:t>
      </w:r>
      <w:r>
        <w:t>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граждан;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доход деятельности; содействия в трудоустройстве и занятости инвалидов, организации сопровождения при содействии занятости инвалидов, предотвращения любых форм ограничения прав и дискриминации по признаку инвалидности; организации и проведения специальных мероприятий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содействия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 61-ФЗ "Об обороне", а также граждан, относящихся к членам их семей в соответствии с пунктами 5 и 51 статьи 2 Федерального закона от 27 мая 1998 года №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 осуществления финансовой поддержки гражданам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 мобильности трудовых ресурсов; информирования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определения числа рабочих мест для трудоустройства таких граждан; (В редакции Федерального закона от 29.05.2024 № 108-ФЗ) 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
        <w:rPr>
          <w:b/>
        </w:rPr>
        <w:t xml:space="preserve">1. </w:t>
      </w:r>
      <w:r>
        <w:t>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(В редакции Федерального закона от 29.05.2024 № 108-ФЗ) 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
        <w:rPr>
          <w:b/>
        </w:rPr>
        <w:t xml:space="preserve">1. </w:t>
      </w:r>
      <w:r>
        <w:t>организации деятельности многофункциональных центров предоставления государственных и муниципальных услуг</w:t>
      </w:r>
    </w:p>
    <w:p>
      <w:r>
        <w:rPr>
          <w:b/>
        </w:rPr>
        <w:t xml:space="preserve">1. </w:t>
      </w:r>
      <w:r>
        <w:t>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
        <w:rPr>
          <w:b/>
        </w:rPr>
        <w:t xml:space="preserve">1. </w:t>
      </w:r>
      <w:r>
        <w:t>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
        <w:rPr>
          <w:b/>
        </w:rPr>
        <w:t xml:space="preserve">1. </w:t>
      </w:r>
      <w:r>
        <w:t>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
        <w:rPr>
          <w:b/>
        </w:rPr>
        <w:t xml:space="preserve">1. </w:t>
      </w:r>
      <w:r>
        <w:t>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
        <w:rPr>
          <w:b/>
        </w:rPr>
        <w:t xml:space="preserve">1. </w:t>
      </w:r>
      <w:r>
        <w:t>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 (В редакции Федерального закона от 24.07.2023 № 377-ФЗ) 144) осуществления регионального государственного контроля (надзора) в области обращения с животными</w:t>
      </w:r>
    </w:p>
    <w:p>
      <w:r>
        <w:rPr>
          <w:b/>
        </w:rPr>
        <w:t xml:space="preserve">1. </w:t>
      </w:r>
      <w:r>
        <w:t>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 (В редакции Федерального закона от 13.06.2023 № 245-ФЗ) 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
        <w:rPr>
          <w:b/>
        </w:rPr>
        <w:t xml:space="preserve">1. </w:t>
      </w:r>
      <w:r>
        <w:t>осуществления регионального государственного контроля (надзора) в области розничной продажи алкогольной и спиртосодержащей продукции</w:t>
      </w:r>
    </w:p>
    <w:p>
      <w:r>
        <w:rPr>
          <w:b/>
        </w:rPr>
        <w:t xml:space="preserve">1. </w:t>
      </w:r>
      <w:r>
        <w:t>осуществления регионального государственного контроля (надзора) за соблюдением законодательства об архивном деле</w:t>
      </w:r>
    </w:p>
    <w:p>
      <w:r>
        <w:rPr>
          <w:b/>
        </w:rPr>
        <w:t xml:space="preserve">1. </w:t>
      </w:r>
      <w:r>
        <w:t>осуществления регионального государственного контроля (надзора) за плательщиками курортного сбора и операторами курортного сбора</w:t>
      </w:r>
    </w:p>
    <w:p>
      <w:r>
        <w:rPr>
          <w:b/>
        </w:rPr>
        <w:t xml:space="preserve">1. </w:t>
      </w:r>
      <w:r>
        <w:t>осуществления регионального государственного контроля (надзора) за приемом на работу инвалидов в пределах установленной квоты</w:t>
      </w:r>
    </w:p>
    <w:p>
      <w:r>
        <w:rPr>
          <w:b/>
        </w:rPr>
        <w:t xml:space="preserve">1. </w:t>
      </w:r>
      <w:r>
        <w:t>осуществления регионального государственного контроля (надзора) в сфере социального обслуживания</w:t>
      </w:r>
    </w:p>
    <w:p>
      <w:r>
        <w:rPr>
          <w:b/>
        </w:rPr>
        <w:t xml:space="preserve">1. </w:t>
      </w:r>
      <w:r>
        <w:t>осуществления регионального государственного контроля (надзора) в сферах естественных монополий</w:t>
      </w:r>
    </w:p>
    <w:p>
      <w:r>
        <w:rPr>
          <w:b/>
        </w:rPr>
        <w:t xml:space="preserve">1. </w:t>
      </w:r>
      <w:r>
        <w:t>осуществления регионального государственного контроля (надзора) за состоянием Музейного фонда Российской Федерации</w:t>
      </w:r>
    </w:p>
    <w:p>
      <w:r>
        <w:rPr>
          <w:b/>
        </w:rPr>
        <w:t xml:space="preserve">1. </w:t>
      </w:r>
      <w:r>
        <w:t>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
        <w:rPr>
          <w:b/>
        </w:rPr>
        <w:t xml:space="preserve">1. </w:t>
      </w:r>
      <w:r>
        <w:t>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
        <w:rPr>
          <w:b/>
        </w:rPr>
        <w:t xml:space="preserve">1. </w:t>
      </w:r>
      <w:r>
        <w:t>осуществления регионального государственного контроля (надзора) за регулируемыми государством ценами (тарифами) в электроэнергетике</w:t>
      </w:r>
    </w:p>
    <w:p>
      <w:r>
        <w:rPr>
          <w:b/>
        </w:rPr>
        <w:t xml:space="preserve">1. </w:t>
      </w:r>
      <w:r>
        <w:t>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
        <w:rPr>
          <w:b/>
        </w:rPr>
        <w:t xml:space="preserve">1. </w:t>
      </w:r>
      <w:r>
        <w:t>участия в организации увековечения памяти погибших при защите Отечества и жертв геноцида советского народа в период Великой Отечественной войны 1941 - 1945 годов,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непогребенных останков жертв геноцида советского народа в период Великой Отечественной войны 1941 - 1945 годов и (или) о перемещении неизвестных воинских захоронений, неизвестных захоронений останков жертв геноцида советского народа в период Великой Отечественной войны 1941 - 1945 годов,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непогребенные останки жертв геноцида советского народа в период Великой Отечественной войны 1941 - 1945 годов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останков жертв геноцида советского народа в период Великой Отечественной войны 1941 - 1945 годов; осуществления формирования поименных списков погибших при защите Отечества, жертв геноцида советского народа в период Великой Отечественной войны 1941 - 1945 годов, останки которых погребены в воинских захоронениях, находящихся на территории субъекта Российской Федерации; (В редакции Федерального закона от 28.12.2025 № 511-ФЗ) 159) обеспечения плодородия земель сельскохозяйственного назначения</w:t>
      </w:r>
    </w:p>
    <w:p>
      <w:r>
        <w:rPr>
          <w:b/>
        </w:rPr>
        <w:t xml:space="preserve">1. </w:t>
      </w:r>
      <w:r>
        <w:t>обеспечения мелиорации земель, организации учета агролесомелиоративных насаждений, а также учета и проведения мониторинга мелиорированных земель; (В редакции Федерального закона от 13.06.2023 № 244-ФЗ) 161) осуществления деятельности по проведению государственной кадастровой оценки</w:t>
      </w:r>
    </w:p>
    <w:p>
      <w:r>
        <w:rPr>
          <w:b/>
        </w:rPr>
        <w:t xml:space="preserve">1. </w:t>
      </w:r>
      <w:r>
        <w:t>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
        <w:rPr>
          <w:b/>
        </w:rPr>
        <w:t xml:space="preserve">1. </w:t>
      </w:r>
      <w:r>
        <w:t>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
        <w:rPr>
          <w:b/>
        </w:rPr>
        <w:t xml:space="preserve">1. </w:t>
      </w:r>
      <w:r>
        <w:t>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
        <w:rPr>
          <w:b/>
        </w:rPr>
        <w:t xml:space="preserve">1. </w:t>
      </w:r>
      <w:r>
        <w:t>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проведения проверки знаний, входящих в охотминимум, а также определения результатов такой проверки;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 (В редакции Федерального закона от 19.12.2023 № 617-ФЗ) 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
        <w:rPr>
          <w:b/>
        </w:rPr>
        <w:t xml:space="preserve">1. </w:t>
      </w:r>
      <w:r>
        <w:t>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
        <w:rPr>
          <w:b/>
        </w:rPr>
        <w:t xml:space="preserve">1. </w:t>
      </w:r>
      <w:r>
        <w:t>участия в ограничении выбросов парниковых газов, в мероприятиях по адаптации к изменениям климата на территории субъекта Российской Федерации</w:t>
      </w:r>
    </w:p>
    <w:p>
      <w:r>
        <w:rPr>
          <w:b/>
        </w:rPr>
        <w:t xml:space="preserve">1. </w:t>
      </w:r>
      <w:r>
        <w:t>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
        <w:rPr>
          <w:b/>
        </w:rPr>
        <w:t xml:space="preserve">1. </w:t>
      </w:r>
      <w:r>
        <w:t>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
        <w:rPr>
          <w:b/>
        </w:rPr>
        <w:t xml:space="preserve">1. </w:t>
      </w:r>
      <w:r>
        <w:t>установления специальных семеноводческих зон; (Дополнение пунктом - Федеральный закон от 04.08.2023 № 485-ФЗ) 172) организации и осуществления северного завоза; (Дополнение пунктом - Федеральный закон от 04.08.2023 № 418-ФЗ) 173) осуществления выявления объектов накопленного вреда окружающей среде и организации ликвидации такого вреда в соответствии с Федеральным законом от 10 января 2002 года № 7-ФЗ "Об охране окружающей среды"; (Дополнение пунктом - Федеральный закон от 04.08.2023 № 449-ФЗ) 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(или) иной деятельности планируется на территориях двух и более муниципальных районов, муниципальных городских округов; (Дополнение пунктом - Федеральный закон от 25.12.2023 № 673-ФЗ) 175) осуществления регионального государственного контроля (надзора) в области продажи безалкогольных тонизирующих напитков (в том числе энергетических); (Дополнение пунктом - Федеральный закон от 08.08.2024 № 304-ФЗ) 176) осуществления регионального государственного контроля (надзора) в сфере туристской индустрии. (Дополнение пунктом - Федеральный закон от 30.11.2024 № 436-ФЗ)</w:t>
      </w:r>
    </w:p>
    <w:p>
      <w:r>
        <w:rPr>
          <w:b/>
        </w:rP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
        <w:rPr>
          <w:b/>
        </w:rPr>
        <w:t xml:space="preserve">1. </w:t>
      </w:r>
      <w:r>
        <w:t>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
        <w:rPr>
          <w:b/>
        </w:rPr>
        <w:t xml:space="preserve">2. </w:t>
      </w:r>
      <w:r>
        <w:t>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
        <w:rPr>
          <w:b/>
        </w:rPr>
        <w:t xml:space="preserve">3. </w:t>
      </w:r>
      <w:r>
        <w:t>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
        <w:rPr>
          <w:b/>
        </w:rPr>
        <w:t xml:space="preserve">4. </w:t>
      </w:r>
      <w:r>
        <w:t>Федеральными законами, указанными в части 2 настоящей статьи, может предусматриваться право руководителей федеральных органов исполнительной власти, указанных в пункте 2 части 2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
        <w:rPr>
          <w:b/>
        </w:rPr>
        <w:t xml:space="preserve">5. </w:t>
      </w:r>
      <w:r>
        <w:t>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пункте 2 части 3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
        <w:rPr>
          <w:b/>
        </w:rPr>
        <w:t xml:space="preserve">6. </w:t>
      </w:r>
      <w:r>
        <w:t>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
        <w:rPr>
          <w:b/>
        </w:rPr>
        <w:t xml:space="preserve">7. </w:t>
      </w:r>
      <w:r>
        <w:t>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статьей 46 настоящего Федерального закона, устанавливаются Правительством Российской Федерации</w:t>
      </w:r>
    </w:p>
    <w:p>
      <w:r>
        <w:rPr>
          <w:b/>
        </w:rPr>
        <w:t xml:space="preserve">8. </w:t>
      </w:r>
      <w:r>
        <w:t>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статьей 46 настоящего Федерального закона, применяемые федеральными органами исполнительной власти, указанными в пункте 2 части 2 настоящей статьи</w:t>
      </w:r>
    </w:p>
    <w:p>
      <w:r>
        <w:rPr>
          <w:b/>
        </w:rPr>
        <w:t xml:space="preserve">2. </w:t>
      </w:r>
      <w:r>
        <w:t>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
        <w:rPr>
          <w:b/>
        </w:rPr>
        <w:t xml:space="preserve">2. </w:t>
      </w:r>
      <w:r>
        <w:t>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
        <w:rPr>
          <w:b/>
        </w:rPr>
        <w:t xml:space="preserve">2. </w:t>
      </w:r>
      <w:r>
        <w:t>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
        <w:rPr>
          <w:b/>
        </w:rPr>
        <w:t xml:space="preserve">2. </w:t>
      </w:r>
      <w:r>
        <w:t>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
        <w:rPr>
          <w:b/>
        </w:rPr>
        <w:t xml:space="preserve">2. </w:t>
      </w:r>
      <w:r>
        <w:t>представление высшим должностным лицом субъекта Российской Федерации отчетности об осуществлении переданных полномочий</w:t>
      </w:r>
    </w:p>
    <w:p>
      <w:r>
        <w:rPr>
          <w:b/>
        </w:rPr>
        <w:t xml:space="preserve">2. </w:t>
      </w:r>
      <w:r>
        <w:t>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
        <w:rPr>
          <w:b/>
        </w:rPr>
        <w:t xml:space="preserve">2. </w:t>
      </w:r>
      <w:r>
        <w:t>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
        <w:rPr>
          <w:b/>
        </w:rPr>
        <w:t xml:space="preserve">2. </w:t>
      </w:r>
      <w:r>
        <w:t>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
        <w:rPr>
          <w:b/>
        </w:rPr>
        <w:t xml:space="preserve">2. </w:t>
      </w:r>
      <w:r>
        <w:t>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
        <w:rPr>
          <w:b/>
        </w:rPr>
        <w:t xml:space="preserve">3. </w:t>
      </w:r>
      <w:r>
        <w:t>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
        <w:rPr>
          <w:b/>
        </w:rPr>
        <w:t xml:space="preserve">3. </w:t>
      </w:r>
      <w:r>
        <w:t>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пункте 2 части 2 настоящей статьи</w:t>
      </w:r>
    </w:p>
    <w:p>
      <w:r>
        <w:rPr>
          <w:b/>
        </w:rP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
        <w:rPr>
          <w:b/>
        </w:rPr>
        <w:t xml:space="preserve">1. </w:t>
      </w:r>
      <w:r>
        <w:t>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статьей 45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
        <w:rPr>
          <w:b/>
        </w:rPr>
        <w:t xml:space="preserve">2. </w:t>
      </w:r>
      <w:r>
        <w:t>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статьей 45 настоящего Федерального закона</w:t>
      </w:r>
    </w:p>
    <w:p>
      <w:r>
        <w:rPr>
          <w:b/>
        </w:rPr>
        <w:t xml:space="preserve">3. </w:t>
      </w:r>
      <w:r>
        <w:t>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
        <w:rPr>
          <w:b/>
        </w:rPr>
        <w:t xml:space="preserve">4. </w:t>
      </w:r>
      <w:r>
        <w:t>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части 1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
        <w:rPr>
          <w:b/>
        </w:rPr>
        <w:t xml:space="preserve">5. </w:t>
      </w:r>
      <w:r>
        <w:t>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пунктами 2, 3, 5 - 7 части 2 статьи 45 настоящего Федерального закона</w:t>
      </w:r>
    </w:p>
    <w:p>
      <w:r>
        <w:rPr>
          <w:b/>
        </w:rPr>
        <w:t xml:space="preserve">6. </w:t>
      </w:r>
      <w:r>
        <w:t>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пунктом 2 части 3 и частью 5 статьи 45 настоящего Федерального закона</w:t>
      </w:r>
    </w:p>
    <w:p>
      <w:r>
        <w:rPr>
          <w:b/>
        </w:rPr>
        <w:t xml:space="preserve">7. </w:t>
      </w:r>
      <w:r>
        <w:t>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частями 3 и 7 статьи 42, пунктом 4 части 2, частями 6 и 7 статьи 45, частью 3 статьи 52 настоящего Федерального закона</w:t>
      </w:r>
    </w:p>
    <w:p>
      <w:r>
        <w:rPr>
          <w:b/>
        </w:rP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
        <w:rPr>
          <w:b/>
        </w:rPr>
        <w:t xml:space="preserve">1. </w:t>
      </w:r>
      <w:r>
        <w:t>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
        <w:rPr>
          <w:b/>
        </w:rPr>
        <w:t xml:space="preserve">2. </w:t>
      </w:r>
      <w:r>
        <w:t>Переданные полномочия также могут быть изъяты у органов государственной власти отдельных субъектов Российской Федерации в следующих случаях</w:t>
      </w:r>
    </w:p>
    <w:p>
      <w:r>
        <w:rPr>
          <w:b/>
        </w:rPr>
        <w:t xml:space="preserve">3. </w:t>
      </w:r>
      <w:r>
        <w:t>Изъятие у органов государственной власти отдельных субъектов Российской Федерации переданных полномочий в установленной сфере деятельности</w:t>
      </w:r>
    </w:p>
    <w:p>
      <w:r>
        <w:rPr>
          <w:b/>
        </w:rPr>
        <w:t xml:space="preserve">4. </w:t>
      </w:r>
      <w:r>
        <w:t>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
        <w:rPr>
          <w:b/>
        </w:rPr>
        <w:t xml:space="preserve">5. </w:t>
      </w:r>
      <w:r>
        <w:t>Изъятие переданных полномочий в случаях, указанных в пунктах 2 и 3 части 2 настоящей статьи, также осуществляется на основании мотивированного обращения высшего должностного лица субъекта Российской Федерации</w:t>
      </w:r>
    </w:p>
    <w:p>
      <w:r>
        <w:rPr>
          <w:b/>
        </w:rPr>
        <w:t xml:space="preserve">6. </w:t>
      </w:r>
      <w:r>
        <w:t>Изъятие переданных полномочий в случае, указанном в пункте 4 части 2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
        <w:rPr>
          <w:b/>
        </w:rPr>
        <w:t xml:space="preserve">7. </w:t>
      </w:r>
      <w:r>
        <w:t>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
        <w:rPr>
          <w:b/>
        </w:rPr>
        <w:t xml:space="preserve">8. </w:t>
      </w:r>
      <w:r>
        <w:t>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
        <w:rPr>
          <w:b/>
        </w:rPr>
        <w:t xml:space="preserve">9. </w:t>
      </w:r>
      <w:r>
        <w:t>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
        <w:rPr>
          <w:b/>
        </w:rPr>
        <w:t xml:space="preserve">10. </w:t>
      </w:r>
      <w:r>
        <w:t>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
        <w:rPr>
          <w:b/>
        </w:rPr>
        <w:t xml:space="preserve">11. </w:t>
      </w:r>
      <w:r>
        <w:t>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
        <w:rPr>
          <w:b/>
        </w:rPr>
        <w:t xml:space="preserve">12. </w:t>
      </w:r>
      <w:r>
        <w:t>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
        <w:rPr>
          <w:b/>
        </w:rPr>
        <w:t xml:space="preserve">2. </w:t>
      </w:r>
      <w:r>
        <w:t>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
        <w:rPr>
          <w:b/>
        </w:rPr>
        <w:t xml:space="preserve">2. </w:t>
      </w:r>
      <w:r>
        <w:t>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
        <w:rPr>
          <w:b/>
        </w:rPr>
        <w:t xml:space="preserve">2. </w:t>
      </w:r>
      <w:r>
        <w:t>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
        <w:rPr>
          <w:b/>
        </w:rPr>
        <w:t xml:space="preserve">2. </w:t>
      </w:r>
      <w:r>
        <w:t>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
        <w:rPr>
          <w:b/>
        </w:rPr>
        <w:t xml:space="preserve">3. </w:t>
      </w:r>
      <w:r>
        <w:t>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
        <w:rPr>
          <w:b/>
        </w:rPr>
        <w:t xml:space="preserve">3. </w:t>
      </w:r>
      <w:r>
        <w:t>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
        <w:rPr>
          <w:b/>
        </w:rP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
        <w:rPr>
          <w:b/>
        </w:rPr>
        <w:t xml:space="preserve">1. </w:t>
      </w:r>
      <w:r>
        <w:t>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
        <w:rPr>
          <w:b/>
        </w:rPr>
        <w:t xml:space="preserve">2. </w:t>
      </w:r>
      <w:r>
        <w:t>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статьей 44 настоящего Федерального закона, если возможность осуществления таких расходов предусмотрена федеральными законами</w:t>
      </w:r>
    </w:p>
    <w:p>
      <w:r>
        <w:rPr>
          <w:b/>
        </w:rPr>
        <w:t xml:space="preserve">3. </w:t>
      </w:r>
      <w:r>
        <w:t>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
        <w:rPr>
          <w:b/>
        </w:rPr>
        <w:t xml:space="preserve">4. </w:t>
      </w:r>
      <w:r>
        <w:t>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
        <w:rPr>
          <w:b/>
        </w:rPr>
        <w:t xml:space="preserve">1. </w:t>
      </w:r>
      <w:r>
        <w:t>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
        <w:rPr>
          <w:b/>
        </w:rPr>
        <w:t xml:space="preserve">1. </w:t>
      </w:r>
      <w:r>
        <w:t>возможность и пределы правового регулирования органами государственной власти Российской Федерации указанных полномочий</w:t>
      </w:r>
    </w:p>
    <w:p>
      <w:r>
        <w:rPr>
          <w:b/>
        </w:rP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
        <w:rPr>
          <w:b/>
        </w:rPr>
        <w:t xml:space="preserve">1. </w:t>
      </w:r>
      <w:r>
        <w:t>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
        <w:rPr>
          <w:b/>
        </w:rPr>
        <w:t xml:space="preserve">2. </w:t>
      </w:r>
      <w:r>
        <w:t>В случае, указанном в пункте 1 части 1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
        <w:rPr>
          <w:b/>
        </w:rPr>
        <w:t xml:space="preserve">3. </w:t>
      </w:r>
      <w:r>
        <w:t>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
        <w:rPr>
          <w:b/>
        </w:rPr>
        <w:t xml:space="preserve">4. </w:t>
      </w:r>
      <w:r>
        <w:t>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
        <w:rPr>
          <w:b/>
        </w:rPr>
        <w:t xml:space="preserve">5. </w:t>
      </w:r>
      <w:r>
        <w:t>В случае, указанном в пункте 2 части 1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
        <w:rPr>
          <w:b/>
        </w:rPr>
        <w:t xml:space="preserve">6. </w:t>
      </w:r>
      <w:r>
        <w:t>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
        <w:rPr>
          <w:b/>
        </w:rPr>
        <w:t xml:space="preserve">7. </w:t>
      </w:r>
      <w:r>
        <w:t>В целях восстановления платежеспособности субъекта Российской Федерации временная финансовая администрация в соответствии с Бюджетным кодексом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кодексом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кодексом Российской Федерации</w:t>
      </w:r>
    </w:p>
    <w:p>
      <w:r>
        <w:rPr>
          <w:b/>
        </w:rPr>
        <w:t xml:space="preserve">8. </w:t>
      </w:r>
      <w:r>
        <w:t>Решения федеральных органов государственной власти, принимаемые в соответствии с настоящей статьей, могут быть обжалованы в судебном порядке</w:t>
      </w:r>
    </w:p>
    <w:p>
      <w:r>
        <w:rPr>
          <w:b/>
        </w:rPr>
        <w:t xml:space="preserve">1. </w:t>
      </w:r>
      <w:r>
        <w:t>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
        <w:rPr>
          <w:b/>
        </w:rPr>
        <w:t xml:space="preserve">1. </w:t>
      </w:r>
      <w:r>
        <w:t>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кодексом Российской Федерации, превышает 30 процентов собственных доходов бюджета субъекта Российской Федерации в последнем отчетном году</w:t>
      </w:r>
    </w:p>
    <w:p>
      <w:r>
        <w:rPr>
          <w:b/>
        </w:rPr>
        <w:t xml:space="preserve">3. </w:t>
      </w:r>
      <w:r>
        <w:t>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
        <w:rPr>
          <w:b/>
        </w:rPr>
        <w:t xml:space="preserve">3. </w:t>
      </w:r>
      <w:r>
        <w:t>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
        <w:rPr>
          <w:b/>
        </w:rPr>
        <w:t xml:space="preserve">3. </w:t>
      </w:r>
      <w:r>
        <w:t>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
        <w:rPr>
          <w:b/>
        </w:rPr>
        <w:t xml:space="preserve">3. </w:t>
      </w:r>
      <w:r>
        <w:t>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пункте 1 части 1 настоящей статьи</w:t>
      </w:r>
    </w:p>
    <w:p>
      <w:r>
        <w:rPr>
          <w:b/>
        </w:rPr>
        <w:t xml:space="preserve">3. </w:t>
      </w:r>
      <w:r>
        <w:t>источники и порядок финансового обеспечения деятельности соответствующих федеральных органов государственной власти</w:t>
      </w:r>
    </w:p>
    <w:p>
      <w:r>
        <w:rPr>
          <w:b/>
        </w:rPr>
        <w:t>Статья 50. Договоры о разграничении полномочий</w:t>
      </w:r>
    </w:p>
    <w:p>
      <w:r>
        <w:rPr>
          <w:b/>
        </w:rPr>
        <w:t xml:space="preserve">1. </w:t>
      </w:r>
      <w:r>
        <w:t>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
        <w:rPr>
          <w:b/>
        </w:rPr>
        <w:t xml:space="preserve">2. </w:t>
      </w:r>
      <w:r>
        <w:t>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
        <w:rPr>
          <w:b/>
        </w:rPr>
        <w:t xml:space="preserve">3. </w:t>
      </w:r>
      <w:r>
        <w:t>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
        <w:rPr>
          <w:b/>
        </w:rPr>
        <w:t xml:space="preserve">4. </w:t>
      </w:r>
      <w:r>
        <w:t>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
        <w:rPr>
          <w:b/>
        </w:rPr>
        <w:t xml:space="preserve">5. </w:t>
      </w:r>
      <w:r>
        <w:t>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частями 3 и 4 настоящей статьи</w:t>
      </w:r>
    </w:p>
    <w:p>
      <w:r>
        <w:rPr>
          <w:b/>
        </w:rPr>
        <w:t xml:space="preserve">6. </w:t>
      </w:r>
      <w:r>
        <w:t>Договор о разграничении полномочий подписывается Президентом Российской Федерации и высшим должностным лицом субъекта Российской Федерации</w:t>
      </w:r>
    </w:p>
    <w:p>
      <w:r>
        <w:rPr>
          <w:b/>
        </w:rPr>
        <w:t xml:space="preserve">7. </w:t>
      </w:r>
      <w:r>
        <w:t>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
        <w:rPr>
          <w:b/>
        </w:rPr>
        <w:t xml:space="preserve">8. </w:t>
      </w:r>
      <w:r>
        <w:t>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
        <w:rPr>
          <w:b/>
        </w:rPr>
        <w:t xml:space="preserve">9. </w:t>
      </w:r>
      <w:r>
        <w:t>Срок действия договора о разграничении полномочий не может превышать десять лет</w:t>
      </w:r>
    </w:p>
    <w:p>
      <w:r>
        <w:rPr>
          <w:b/>
        </w:rPr>
        <w:t xml:space="preserve">10. </w:t>
      </w:r>
      <w:r>
        <w:t>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
        <w:rPr>
          <w:b/>
        </w:rPr>
        <w:t xml:space="preserve">11. </w:t>
      </w:r>
      <w:r>
        <w:t>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
        <w:rPr>
          <w:b/>
        </w:rPr>
        <w:t xml:space="preserve">12. </w:t>
      </w:r>
      <w:r>
        <w:t>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
        <w:rPr>
          <w:b/>
        </w:rPr>
        <w:t xml:space="preserve">13. </w:t>
      </w:r>
      <w:r>
        <w:t>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
        <w:rPr>
          <w:b/>
        </w:rPr>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
        <w:rPr>
          <w:b/>
        </w:rPr>
        <w:t xml:space="preserve">1. </w:t>
      </w:r>
      <w:r>
        <w:t>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Конституции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
        <w:rPr>
          <w:b/>
        </w:rPr>
        <w:t xml:space="preserve">2. </w:t>
      </w:r>
      <w:r>
        <w:t>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
        <w:rPr>
          <w:b/>
        </w:rPr>
        <w:t xml:space="preserve">3. </w:t>
      </w:r>
      <w:r>
        <w:t>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
        <w:rPr>
          <w:b/>
        </w:rPr>
        <w:t xml:space="preserve">4. </w:t>
      </w:r>
      <w:r>
        <w:t>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
        <w:rPr>
          <w:b/>
        </w:rPr>
        <w:t xml:space="preserve">5. </w:t>
      </w:r>
      <w:r>
        <w:t>Соглашение подписывается руководителем федерального органа исполнительной власти и высшим должностным лицом субъекта Российской Федерации</w:t>
      </w:r>
    </w:p>
    <w:p>
      <w:r>
        <w:rPr>
          <w:b/>
        </w:rPr>
        <w:t xml:space="preserve">6. </w:t>
      </w:r>
      <w:r>
        <w:t>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
        <w:rPr>
          <w:b/>
        </w:rPr>
        <w:t xml:space="preserve">7. </w:t>
      </w:r>
      <w:r>
        <w:t>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
        <w:rPr>
          <w:b/>
        </w:rPr>
        <w:t xml:space="preserve">8. </w:t>
      </w:r>
      <w:r>
        <w:t>Соглашения подлежат включению в реестр соглашений, ведение которого осуществляется уполномоченным федеральным органом исполнительной власти в порядке, установленном Правительством Российской Федерации</w:t>
      </w:r>
    </w:p>
    <w:p>
      <w:r>
        <w:rPr>
          <w:b/>
        </w:rP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
        <w:rPr>
          <w:b/>
        </w:rPr>
        <w:t xml:space="preserve">1. </w:t>
      </w:r>
      <w:r>
        <w:t>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законом,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
        <w:rPr>
          <w:b/>
        </w:rPr>
        <w:t xml:space="preserve">2. </w:t>
      </w:r>
      <w: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
        <w:rPr>
          <w:b/>
        </w:rPr>
        <w:t xml:space="preserve">3. </w:t>
      </w:r>
      <w:r>
        <w:t>Полномочия Российской Федерации, переданные для осуществления органам государственной власти субъекта Российской Федерации в соответствии со статьей 45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
        <w:rPr>
          <w:b/>
        </w:rPr>
        <w:t xml:space="preserve">4. </w:t>
      </w:r>
      <w:r>
        <w:t>Полномочия Российской Федерации, переданные для осуществления органам государственной власти субъекта Российской Федерации в соответствии со статьей 46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
        <w:rPr>
          <w:b/>
        </w:rPr>
        <w:t xml:space="preserve">5. </w:t>
      </w:r>
      <w:r>
        <w:t>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
        <w:rPr>
          <w:b/>
        </w:rPr>
        <w:t xml:space="preserve">6. </w:t>
      </w:r>
      <w: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
        <w:rPr>
          <w:b/>
        </w:rPr>
        <w:t xml:space="preserve">7. </w:t>
      </w:r>
      <w:r>
        <w:t>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
        <w:rPr>
          <w:b/>
        </w:rPr>
        <w:t xml:space="preserve">8. </w:t>
      </w:r>
      <w:r>
        <w:t>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
        <w:rPr>
          <w:b/>
        </w:rPr>
        <w:t xml:space="preserve">9. </w:t>
      </w:r>
      <w:r>
        <w:t>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
        <w:rPr>
          <w:b/>
        </w:rPr>
        <w:t xml:space="preserve">10. </w:t>
      </w:r>
      <w:r>
        <w:t>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
        <w:rPr>
          <w:b/>
        </w:rPr>
        <w:t xml:space="preserve">11. </w:t>
      </w:r>
      <w:r>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
        <w:rPr>
          <w:b/>
        </w:rPr>
        <w:t xml:space="preserve">12. </w:t>
      </w:r>
      <w:r>
        <w:t>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пунктах 1, 2, 4, 7, 27, 45, 48, 54, 66 - 69, 71, 72, 74, 91, 98, 111 и пункте 122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части 1 статьи 44 настоящего Федерального закона</w:t>
      </w:r>
    </w:p>
    <w:p>
      <w:r>
        <w:rPr>
          <w:b/>
        </w:rPr>
        <w:t xml:space="preserve">7. </w:t>
      </w:r>
      <w:r>
        <w:t>вид или наименование муниципального образования, органы местного самоуправления которого наделяются соответствующими полномочиями</w:t>
      </w:r>
    </w:p>
    <w:p>
      <w:r>
        <w:rPr>
          <w:b/>
        </w:rPr>
        <w:t xml:space="preserve">7. </w:t>
      </w:r>
      <w:r>
        <w:t>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
        <w:rPr>
          <w:b/>
        </w:rPr>
        <w:t xml:space="preserve">7. </w:t>
      </w:r>
      <w:r>
        <w:t>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
        <w:rPr>
          <w:b/>
        </w:rPr>
        <w:t xml:space="preserve">7. </w:t>
      </w:r>
      <w:r>
        <w:t>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
        <w:rPr>
          <w:b/>
        </w:rPr>
        <w:t xml:space="preserve">7. </w:t>
      </w:r>
      <w:r>
        <w:t>порядок отчетности органов местного самоуправления об осуществлении переданных им отдельных государственных полномочий</w:t>
      </w:r>
    </w:p>
    <w:p>
      <w:r>
        <w:rPr>
          <w:b/>
        </w:rPr>
        <w:t xml:space="preserve">7. </w:t>
      </w:r>
      <w:r>
        <w:t>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
        <w:rPr>
          <w:b/>
        </w:rPr>
        <w:t xml:space="preserve">7. </w:t>
      </w:r>
      <w:r>
        <w:t>условия и порядок прекращения осуществления органами местного самоуправления переданных им отдельных государственных полномочий</w:t>
      </w:r>
    </w:p>
    <w:p>
      <w:r>
        <w:rPr>
          <w:b/>
        </w:rPr>
        <w:t xml:space="preserve">8. </w:t>
      </w:r>
      <w:r>
        <w:t>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
        <w:rPr>
          <w:b/>
        </w:rPr>
        <w:t xml:space="preserve">8. </w:t>
      </w:r>
      <w:r>
        <w:t>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
        <w:rPr>
          <w:b/>
        </w:rP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
        <w:rPr>
          <w:b/>
        </w:rPr>
        <w:t xml:space="preserve">1. </w:t>
      </w:r>
      <w:r>
        <w:t>Оценке регулирующего воздействия подлежат проекты нормативных правовых актов субъектов Российской Федерации</w:t>
      </w:r>
    </w:p>
    <w:p>
      <w:r>
        <w:rPr>
          <w:b/>
        </w:rPr>
        <w:t xml:space="preserve">2. </w:t>
      </w:r>
      <w:r>
        <w:t>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
        <w:rPr>
          <w:b/>
        </w:rPr>
        <w:t xml:space="preserve">3. </w:t>
      </w:r>
      <w:r>
        <w:t>Оценка регулирующего воздействия не проводится в отношении</w:t>
      </w:r>
    </w:p>
    <w:p>
      <w:r>
        <w:rPr>
          <w:b/>
        </w:rPr>
        <w:t xml:space="preserve">4. </w:t>
      </w:r>
      <w:r>
        <w:t>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
        <w:rPr>
          <w:b/>
        </w:rPr>
        <w:t xml:space="preserve">5. </w:t>
      </w:r>
      <w:r>
        <w:t>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
        <w:rPr>
          <w:b/>
        </w:rPr>
        <w:t xml:space="preserve">6. </w:t>
      </w:r>
      <w:r>
        <w:t>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частью 5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
        <w:rPr>
          <w:b/>
        </w:rPr>
        <w:t xml:space="preserve">7. </w:t>
      </w:r>
      <w:r>
        <w:t>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
        <w:rPr>
          <w:b/>
        </w:rPr>
        <w:t xml:space="preserve">1. </w:t>
      </w:r>
      <w:r>
        <w:t>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 (В редакции Федерального закона от 19.12.2022 № 519-ФЗ) 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 (В редакции Федерального закона от 19.12.2022 № 519-ФЗ) 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 (В редакции Федерального закона от 19.12.2022 № 519-ФЗ)</w:t>
      </w:r>
    </w:p>
    <w:p>
      <w:r>
        <w:rPr>
          <w:b/>
        </w:rPr>
        <w:t xml:space="preserve">3. </w:t>
      </w:r>
      <w:r>
        <w:t>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
        <w:rPr>
          <w:b/>
        </w:rPr>
        <w:t xml:space="preserve">3. </w:t>
      </w:r>
      <w:r>
        <w:t>проектов законов субъектов Российской Федерации, регулирующих бюджетные отношения</w:t>
      </w:r>
    </w:p>
    <w:p>
      <w:r>
        <w:rPr>
          <w:b/>
        </w:rPr>
        <w:t xml:space="preserve">3. </w:t>
      </w:r>
      <w:r>
        <w:t>проектов нормативных правовых актов субъектов Российской Федерации:</w:t>
      </w:r>
    </w:p>
    <w:p>
      <w:r>
        <w:rPr>
          <w:b/>
        </w:rPr>
        <w:t xml:space="preserve">3. </w:t>
      </w:r>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
        <w:rPr>
          <w:b/>
        </w:rPr>
        <w:t xml:space="preserve">3. </w:t>
      </w:r>
      <w:r>
        <w:t>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закона от 30 января 2002 года № 1-ФКЗ "О военном положении", на всей территории Российской Федерации либо на ее части. (В редакции Федерального закона от 19.12.2022 № 519-ФЗ)</w:t>
      </w:r>
    </w:p>
    <w:p>
      <w:pPr>
        <w:pStyle w:val="Heading3"/>
      </w:pPr>
      <w:r>
        <w:t>Экономическая основа деятельности органов публичной власти субъекта Российской Федерации</w:t>
      </w:r>
    </w:p>
    <w:p>
      <w:r>
        <w:rPr>
          <w:b/>
        </w:rPr>
        <w:t>Статья 54. Экономическая основа деятельности органов публичной власти субъекта Российской Федерации</w:t>
      </w:r>
    </w:p>
    <w:p>
      <w:r>
        <w:rPr>
          <w:b/>
        </w:rPr>
        <w:t xml:space="preserve">1. </w:t>
      </w:r>
      <w:r>
        <w:t>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
        <w:rPr>
          <w:b/>
        </w:rPr>
        <w:t xml:space="preserve">2. </w:t>
      </w:r>
      <w:r>
        <w:t>В соответствии с Конституцией Российской Федерации собственность субъекта Российской Федерации признается и защищается государством наравне с иными формами собственности</w:t>
      </w:r>
    </w:p>
    <w:p>
      <w:r>
        <w:rPr>
          <w:b/>
        </w:rPr>
        <w:t>Статья 55. Собственность субъекта Российской Федерации</w:t>
      </w:r>
    </w:p>
    <w:p>
      <w:r>
        <w:rPr>
          <w:b/>
        </w:rPr>
        <w:t xml:space="preserve">1. </w:t>
      </w:r>
      <w:r>
        <w:t>В собственности субъекта Российской Федерации может находиться</w:t>
      </w:r>
    </w:p>
    <w:p>
      <w:r>
        <w:rPr>
          <w:b/>
        </w:rPr>
        <w:t xml:space="preserve">2. </w:t>
      </w:r>
      <w:r>
        <w:t>В субъектах Российской Федерации могут создаваться в соответствии с Гражданским кодексом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
        <w:rPr>
          <w:b/>
        </w:rPr>
        <w:t xml:space="preserve">1. </w:t>
      </w:r>
      <w:r>
        <w:t>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
        <w:rPr>
          <w:b/>
        </w:rPr>
        <w:t xml:space="preserve">1. </w:t>
      </w:r>
      <w:r>
        <w:t>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
        <w:rPr>
          <w:b/>
        </w:rPr>
        <w:t xml:space="preserve">1. </w:t>
      </w:r>
      <w:r>
        <w:t>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
        <w:rPr>
          <w:b/>
        </w:rPr>
        <w:t>Статья 56. Общие вопросы управления и распоряжения имуществом субъекта Российской Федерации</w:t>
      </w:r>
    </w:p>
    <w:p>
      <w:r>
        <w:rPr>
          <w:b/>
        </w:rPr>
        <w:t xml:space="preserve">1. </w:t>
      </w:r>
      <w:r>
        <w:t>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Конституцией Российской Федерации, Гражданским кодексом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
        <w:rPr>
          <w:b/>
        </w:rPr>
        <w:t xml:space="preserve">2. </w:t>
      </w:r>
      <w:r>
        <w:t>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 Объекты электросетевого хозяйства, находящиеся в собственности субъекта Российской Федерации,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 (В редакции Федерального закона от 13.07.2024 № 185-ФЗ)</w:t>
      </w:r>
    </w:p>
    <w:p>
      <w:r>
        <w:rPr>
          <w:b/>
        </w:rPr>
        <w:t xml:space="preserve">3. </w:t>
      </w:r>
      <w:r>
        <w:t>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
        <w:rPr>
          <w:b/>
        </w:rPr>
        <w:t xml:space="preserve">4. </w:t>
      </w:r>
      <w:r>
        <w:t>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
        <w:rPr>
          <w:b/>
        </w:rPr>
        <w:t>Статья 57. Порядок учета имущества субъекта Российской Федерации</w:t>
      </w:r>
    </w:p>
    <w:p>
      <w:r>
        <w:rPr>
          <w:b/>
        </w:rPr>
        <w:t xml:space="preserve">1. </w:t>
      </w:r>
      <w:r>
        <w:t>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
        <w:rPr>
          <w:b/>
        </w:rPr>
        <w:t xml:space="preserve">2. </w:t>
      </w:r>
      <w:r>
        <w:t>По вопросам учета имущества субъекта Российской Федерации принимается закон субъекта Российской Федерации</w:t>
      </w:r>
    </w:p>
    <w:p>
      <w:r>
        <w:rPr>
          <w:b/>
        </w:rPr>
        <w:t xml:space="preserve">3. </w:t>
      </w:r>
      <w:r>
        <w:t>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
        <w:rPr>
          <w:b/>
        </w:rPr>
        <w:t xml:space="preserve">4. </w:t>
      </w:r>
      <w:r>
        <w:t>Объектами учета являются</w:t>
      </w:r>
    </w:p>
    <w:p>
      <w:r>
        <w:rPr>
          <w:b/>
        </w:rPr>
        <w:t xml:space="preserve">5. </w:t>
      </w:r>
      <w:r>
        <w:t>Государственная регистрация прав субъекта Российской Федерации на недвижимое имущество осуществляется в соответствии с федеральным законом</w:t>
      </w:r>
    </w:p>
    <w:p>
      <w:r>
        <w:rPr>
          <w:b/>
        </w:rPr>
        <w:t xml:space="preserve">4. </w:t>
      </w:r>
      <w:r>
        <w:t>недвижимое имущество</w:t>
      </w:r>
    </w:p>
    <w:p>
      <w:r>
        <w:rPr>
          <w:b/>
        </w:rPr>
        <w:t xml:space="preserve">4. </w:t>
      </w:r>
      <w:r>
        <w:t>акции (вклады, доли) в уставных (складочных) капиталах хозяйственных обществ и товариществ</w:t>
      </w:r>
    </w:p>
    <w:p>
      <w:r>
        <w:rPr>
          <w:b/>
        </w:rPr>
        <w:t xml:space="preserve">4. </w:t>
      </w:r>
      <w:r>
        <w:t>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
        <w:rPr>
          <w:b/>
        </w:rPr>
        <w:t xml:space="preserve">4. </w:t>
      </w:r>
      <w:r>
        <w:t>иное имущество в соответствии с законодательством субъекта Российской Федерации</w:t>
      </w:r>
    </w:p>
    <w:p>
      <w:r>
        <w:rPr>
          <w:b/>
        </w:rPr>
        <w:t>Статья 58. Бюджет субъекта Российской Федерации</w:t>
      </w:r>
    </w:p>
    <w:p>
      <w:r>
        <w:rPr>
          <w:b/>
        </w:rPr>
        <w:t xml:space="preserve">1. </w:t>
      </w:r>
      <w:r>
        <w:t>Субъект Российской Федерации имеет собственный бюджет</w:t>
      </w:r>
    </w:p>
    <w:p>
      <w:r>
        <w:rPr>
          <w:b/>
        </w:rPr>
        <w:t xml:space="preserve">2. </w:t>
      </w:r>
      <w:r>
        <w:t>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кодексом Российской Федерации, а также принятыми в соответствии с ними законами субъекта Российской Федерации</w:t>
      </w:r>
    </w:p>
    <w:p>
      <w:r>
        <w:rPr>
          <w:b/>
        </w:rPr>
        <w:t xml:space="preserve">3. </w:t>
      </w:r>
      <w:r>
        <w:t>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кодексом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 xml:space="preserve">4. </w:t>
      </w:r>
      <w:r>
        <w:t>Казначейское обслуживание исполнения бюджетов субъектов Российской Федерации осуществляется в порядке и на условиях, установленных Бюджетным кодексом Российской Федерации</w:t>
      </w:r>
    </w:p>
    <w:p>
      <w:r>
        <w:rPr>
          <w:b/>
        </w:rPr>
        <w:t xml:space="preserve">5. </w:t>
      </w:r>
      <w:r>
        <w:t>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
        <w:rPr>
          <w:b/>
        </w:rPr>
        <w:t xml:space="preserve">6. </w:t>
      </w:r>
      <w:r>
        <w:t>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кодексом Российской Федерации</w:t>
      </w:r>
    </w:p>
    <w:p>
      <w:r>
        <w:rPr>
          <w:b/>
        </w:rPr>
        <w:t xml:space="preserve">7. </w:t>
      </w:r>
      <w:r>
        <w:t>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кодексом Российской Федерации</w:t>
      </w:r>
    </w:p>
    <w:p>
      <w:r>
        <w:rPr>
          <w:b/>
        </w:rPr>
        <w:t xml:space="preserve">8. </w:t>
      </w:r>
      <w:r>
        <w:t>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pPr>
        <w:pStyle w:val="Heading3"/>
      </w:pPr>
      <w:r>
        <w:t>Взаимодействие органов публичной власти в субъекте Российской Федерации</w:t>
      </w:r>
    </w:p>
    <w:p>
      <w:r>
        <w:rPr>
          <w:b/>
        </w:rP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
        <w:rPr>
          <w:b/>
        </w:rPr>
        <w:t xml:space="preserve">1. </w:t>
      </w:r>
      <w:r>
        <w:t>Публичная власть на территориях городов федерального значения осуществляется с особенностями, установленными настоящей статьей</w:t>
      </w:r>
    </w:p>
    <w:p>
      <w:r>
        <w:rPr>
          <w:b/>
        </w:rPr>
        <w:t xml:space="preserve">2. </w:t>
      </w:r>
      <w:r>
        <w:t>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 Российской Федерации</w:t>
      </w:r>
    </w:p>
    <w:p>
      <w:r>
        <w:rPr>
          <w:b/>
        </w:rPr>
        <w:t xml:space="preserve">3. </w:t>
      </w:r>
      <w:r>
        <w:t>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статьей 22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
        <w:rPr>
          <w:b/>
        </w:rPr>
        <w:t xml:space="preserve">4. </w:t>
      </w:r>
      <w:r>
        <w:t>Федеральным законом могут быть установлены особенности осуществления публичной власти на территориях городов федерального значения</w:t>
      </w:r>
    </w:p>
    <w:p>
      <w:r>
        <w:rPr>
          <w:b/>
        </w:rPr>
        <w:t xml:space="preserve">5. </w:t>
      </w:r>
      <w:r>
        <w:t>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
        <w:rPr>
          <w:b/>
        </w:rPr>
        <w:t xml:space="preserve">6. </w:t>
      </w:r>
      <w:r>
        <w:t>Наименованием должности высшего должностного лица субъекта Российской Федерации - города федерального значения помимо наименований, предусмотренных частью 4 статьи 20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 (Дополнение частью - Федеральный закон от 14.03.2022 № 60-ФЗ)</w:t>
      </w:r>
    </w:p>
    <w:p>
      <w:r>
        <w:rPr>
          <w:b/>
        </w:rP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
        <w:rPr>
          <w:b/>
        </w:rPr>
        <w:t xml:space="preserve">1. </w:t>
      </w:r>
      <w:r>
        <w:t>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
        <w:rPr>
          <w:b/>
        </w:rPr>
        <w:t xml:space="preserve">2. </w:t>
      </w:r>
      <w:r>
        <w:t>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
        <w:rPr>
          <w:b/>
        </w:rPr>
        <w:t xml:space="preserve">3. </w:t>
      </w:r>
      <w:r>
        <w:t>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 (В редакции Федерального закона от 14.07.2022 № 271-ФЗ)</w:t>
      </w:r>
    </w:p>
    <w:p>
      <w:r>
        <w:rPr>
          <w:b/>
        </w:rPr>
        <w:t xml:space="preserve">4. </w:t>
      </w:r>
      <w:r>
        <w:t>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
        <w:rPr>
          <w:b/>
        </w:rPr>
        <w:t>Статья 61. Взаимодействие законодательного органа субъекта Российской Федерации и исполнительных органов субъекта Российской Федерации</w:t>
      </w:r>
    </w:p>
    <w:p>
      <w:r>
        <w:rPr>
          <w:b/>
        </w:rPr>
        <w:t xml:space="preserve">1. </w:t>
      </w:r>
      <w:r>
        <w:t>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
        <w:rPr>
          <w:b/>
        </w:rPr>
        <w:t xml:space="preserve">2. </w:t>
      </w:r>
      <w:r>
        <w:t>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
        <w:rPr>
          <w:b/>
        </w:rPr>
        <w:t xml:space="preserve">3. </w:t>
      </w:r>
      <w:r>
        <w:t>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части 2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Конституции Российской Федерации указанных нормативных правовых актов</w:t>
      </w:r>
    </w:p>
    <w:p>
      <w:r>
        <w:rPr>
          <w:b/>
        </w:rPr>
        <w:t xml:space="preserve">4. </w:t>
      </w:r>
      <w:r>
        <w:t>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
        <w:rPr>
          <w:b/>
        </w:rPr>
        <w:t xml:space="preserve">5. </w:t>
      </w:r>
      <w:r>
        <w:t>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
        <w:rPr>
          <w:b/>
        </w:rPr>
        <w:t xml:space="preserve">6. </w:t>
      </w:r>
      <w:r>
        <w:t>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
        <w:rPr>
          <w:b/>
        </w:rPr>
        <w:t xml:space="preserve">7. </w:t>
      </w:r>
      <w:r>
        <w:t>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
        <w:rPr>
          <w:b/>
        </w:rPr>
        <w:t xml:space="preserve">8. </w:t>
      </w:r>
      <w:r>
        <w:t>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
        <w:rPr>
          <w:b/>
        </w:rPr>
        <w:t xml:space="preserve">9. </w:t>
      </w:r>
      <w:r>
        <w:t>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
        <w:rPr>
          <w:b/>
        </w:rPr>
        <w:t>Статья 62. Разрешение споров и урегулирование разногласий между органами публичной власти субъекта Российской Федерации</w:t>
      </w:r>
    </w:p>
    <w:p>
      <w:r>
        <w:rPr>
          <w:b/>
        </w:rPr>
        <w:t xml:space="preserve">1. </w:t>
      </w:r>
      <w:r>
        <w:t>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конституцией (уставом) и законом субъекта Российской Федерации, либо в судебном порядке</w:t>
      </w:r>
    </w:p>
    <w:p>
      <w:r>
        <w:rPr>
          <w:b/>
        </w:rPr>
        <w:t xml:space="preserve">2. </w:t>
      </w:r>
      <w:r>
        <w:t>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Конституцией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
        <w:rPr>
          <w:b/>
        </w:rPr>
        <w:t xml:space="preserve">3. </w:t>
      </w:r>
      <w:r>
        <w:t>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Регламентом Государственной Думы</w:t>
      </w:r>
    </w:p>
    <w:p>
      <w:r>
        <w:rPr>
          <w:b/>
        </w:rPr>
        <w:t xml:space="preserve">4. </w:t>
      </w:r>
      <w:r>
        <w:t>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pPr>
        <w:pStyle w:val="Heading3"/>
      </w:pPr>
      <w:r>
        <w:t>Государственный контроль (надзор) за деятельностью органов, входящих в единую систему публичной власти в субъектах Российской Федерации</w:t>
      </w:r>
    </w:p>
    <w:p>
      <w:r>
        <w:rPr>
          <w:b/>
        </w:rP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
        <w:rPr>
          <w:b/>
        </w:rPr>
        <w:t xml:space="preserve">1. </w:t>
      </w:r>
      <w:r>
        <w:t>Прокуратура Российской Федерации (далее - органы прокуратуры) осуществляет надзор за соблюдением Конституции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
        <w:rPr>
          <w:b/>
        </w:rPr>
        <w:t xml:space="preserve">2. </w:t>
      </w:r>
      <w:r>
        <w:t>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
        <w:rPr>
          <w:b/>
        </w:rPr>
        <w:t xml:space="preserve">3. </w:t>
      </w:r>
      <w:r>
        <w:t>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
        <w:rPr>
          <w:b/>
        </w:rPr>
        <w:t xml:space="preserve">4. </w:t>
      </w:r>
      <w:r>
        <w:t>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
        <w:rPr>
          <w:b/>
        </w:rPr>
        <w:t xml:space="preserve">5. </w:t>
      </w:r>
      <w:r>
        <w:t>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
        <w:rPr>
          <w:b/>
        </w:rPr>
        <w:t xml:space="preserve">6. </w:t>
      </w:r>
      <w:r>
        <w:t>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
        <w:rPr>
          <w:b/>
        </w:rPr>
        <w:t xml:space="preserve">7. </w:t>
      </w:r>
      <w:r>
        <w:t>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
        <w:rPr>
          <w:b/>
        </w:rPr>
        <w:t xml:space="preserve">8. </w:t>
      </w:r>
      <w:r>
        <w:t>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
        <w:rPr>
          <w:b/>
        </w:rPr>
        <w:t xml:space="preserve">9. </w:t>
      </w:r>
      <w:r>
        <w:t>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
        <w:rPr>
          <w:b/>
        </w:rPr>
        <w:t xml:space="preserve">10. </w:t>
      </w:r>
      <w:r>
        <w:t>Порядок подготовки проектов ежегодных планов проверок, в том числе совместных проверок, их представления в органы прокуратуры и согласования, типовая форма ежегодного плана проверок и порядок согласования внеплановых проверок устанавливаются Правительством Российской Федерации</w:t>
      </w:r>
    </w:p>
    <w:p>
      <w:r>
        <w:rPr>
          <w:b/>
        </w:rPr>
        <w:t xml:space="preserve">11. </w:t>
      </w:r>
      <w:r>
        <w:t>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
        <w:rPr>
          <w:b/>
        </w:rPr>
        <w:t xml:space="preserve">12. </w:t>
      </w:r>
      <w:r>
        <w:t>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
        <w:rPr>
          <w:b/>
        </w:rPr>
        <w:t xml:space="preserve">13. </w:t>
      </w:r>
      <w:r>
        <w:t>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
        <w:rPr>
          <w:b/>
        </w:rPr>
        <w:t xml:space="preserve">14. </w:t>
      </w:r>
      <w:r>
        <w:t>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
        <w:rPr>
          <w:b/>
        </w:rPr>
        <w:t xml:space="preserve">15. </w:t>
      </w:r>
      <w:r>
        <w:t>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pPr>
        <w:pStyle w:val="Heading3"/>
      </w:pPr>
      <w:r>
        <w:t>Заключительные положения</w:t>
      </w:r>
    </w:p>
    <w:p>
      <w:r>
        <w:rPr>
          <w:b/>
        </w:rPr>
        <w:t>Статья 64. Признание утратившими силу отдельных законодательных актов (положений законодательных актов) Российской Федерации</w:t>
      </w:r>
    </w:p>
    <w:p>
      <w:r>
        <w:rPr>
          <w:b/>
        </w:rPr>
        <w:t xml:space="preserve">1. </w:t>
      </w:r>
      <w:r>
        <w:t>Признать утратившими силу со дня вступления в силу настоящего Федерального закона</w:t>
      </w:r>
    </w:p>
    <w:p>
      <w:r>
        <w:rPr>
          <w:b/>
        </w:rPr>
        <w:t xml:space="preserve">2. </w:t>
      </w:r>
      <w:r>
        <w:t>Признать утратившими силу с 1 июня 2022 года</w:t>
      </w:r>
    </w:p>
    <w:p>
      <w:r>
        <w:rPr>
          <w:b/>
        </w:rPr>
        <w:t xml:space="preserve">3. </w:t>
      </w:r>
      <w:r>
        <w:t>Признать утратившими силу с 1 января 2023 года</w:t>
      </w:r>
    </w:p>
    <w:p>
      <w:r>
        <w:rPr>
          <w:b/>
        </w:rPr>
        <w:t xml:space="preserve">1. </w:t>
      </w:r>
      <w:r>
        <w:t>главу I, статьи 264 и 292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2003, № 27, ст. 2709; 2016, № 27, ст. 4231)</w:t>
      </w:r>
    </w:p>
    <w:p>
      <w:r>
        <w:rPr>
          <w:b/>
        </w:rPr>
        <w:t xml:space="preserve">1. </w:t>
      </w:r>
      <w:r>
        <w:t>пункт 1 статьи 1 Федерального закона от 29 июля 2000 года №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 31, ст. 3205)</w:t>
      </w:r>
    </w:p>
    <w:p>
      <w:r>
        <w:rPr>
          <w:b/>
        </w:rPr>
        <w:t xml:space="preserve">1. </w:t>
      </w:r>
      <w:r>
        <w:t>пункты 2, 3 и 17 (в части статьи 264) статьи 1 Федерального закона от 4 июля 2003 года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 27, ст. 2709)</w:t>
      </w:r>
    </w:p>
    <w:p>
      <w:r>
        <w:rPr>
          <w:b/>
        </w:rPr>
        <w:t xml:space="preserve">1. </w:t>
      </w:r>
      <w:r>
        <w:t>пункт 1 статьи 6 Федерального закона от 25 декабря 2008 года №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 52, ст. 6229)</w:t>
      </w:r>
    </w:p>
    <w:p>
      <w:r>
        <w:rPr>
          <w:b/>
        </w:rPr>
        <w:t xml:space="preserve">1. </w:t>
      </w:r>
      <w:r>
        <w:t>пункт 1 статьи 13 Федерального закона от 21 ноября 2011 года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 48, ст. 6730)</w:t>
      </w:r>
    </w:p>
    <w:p>
      <w:r>
        <w:rPr>
          <w:b/>
        </w:rPr>
        <w:t xml:space="preserve">1. </w:t>
      </w:r>
      <w:r>
        <w:t>Федеральный закон от 1 декабря 2012 года №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 49, ст. 6755)</w:t>
      </w:r>
    </w:p>
    <w:p>
      <w:r>
        <w:rPr>
          <w:b/>
        </w:rPr>
        <w:t xml:space="preserve">1. </w:t>
      </w:r>
      <w:r>
        <w:t>пункт 1 статьи 8 Федерального закона от 7 мая 2013 года №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2329)</w:t>
      </w:r>
    </w:p>
    <w:p>
      <w:r>
        <w:rPr>
          <w:b/>
        </w:rPr>
        <w:t xml:space="preserve">1. </w:t>
      </w:r>
      <w:r>
        <w:t>пункт 1 статьи 1 Федерального закона от 13 июля 2015 года №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 29, ст. 4359)</w:t>
      </w:r>
    </w:p>
    <w:p>
      <w:r>
        <w:rPr>
          <w:b/>
        </w:rPr>
        <w:t xml:space="preserve">1. </w:t>
      </w:r>
      <w:r>
        <w:t>пункт 1 статьи 4 Федерального закона от 5 октября 2015 года №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 41, ст. 5639)</w:t>
      </w:r>
    </w:p>
    <w:p>
      <w:r>
        <w:rPr>
          <w:b/>
        </w:rPr>
        <w:t xml:space="preserve">1. </w:t>
      </w:r>
      <w:r>
        <w:t>пункт 1 статьи 1 Федерального закона от 30 декабря 2015 года №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 1, ст. 66)</w:t>
      </w:r>
    </w:p>
    <w:p>
      <w:r>
        <w:rPr>
          <w:b/>
        </w:rPr>
        <w:t xml:space="preserve">1. </w:t>
      </w:r>
      <w:r>
        <w:t>статью 1 Федерального закона от 3 июля 2016 года №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 27, ст. 4231)</w:t>
      </w:r>
    </w:p>
    <w:p>
      <w:r>
        <w:rPr>
          <w:b/>
        </w:rPr>
        <w:t xml:space="preserve">1. </w:t>
      </w:r>
      <w:r>
        <w:t>статью 8 Федерального закона от 28 декабря 2016 года №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 1, ст. 46)</w:t>
      </w:r>
    </w:p>
    <w:p>
      <w:r>
        <w:rPr>
          <w:b/>
        </w:rPr>
        <w:t xml:space="preserve">1. </w:t>
      </w:r>
      <w:r>
        <w:t>пункт 5 статьи 1 Федерального закона от 5 февраля 2018 года №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 7, ст. 972)</w:t>
      </w:r>
    </w:p>
    <w:p>
      <w:r>
        <w:rPr>
          <w:b/>
        </w:rPr>
        <w:t xml:space="preserve">1. </w:t>
      </w:r>
      <w:r>
        <w:t>статью 13 Федерального закона от 24 апреля 2020 года №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 17, ст. 2725)</w:t>
      </w:r>
    </w:p>
    <w:p>
      <w:r>
        <w:rPr>
          <w:b/>
        </w:rPr>
        <w:t xml:space="preserve">1. </w:t>
      </w:r>
      <w:r>
        <w:t>Федеральный закон от 9 марта 2021 года №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 11, ст. 1707)</w:t>
      </w:r>
    </w:p>
    <w:p>
      <w:r>
        <w:rPr>
          <w:b/>
        </w:rPr>
        <w:t xml:space="preserve">1. </w:t>
      </w:r>
      <w:r>
        <w:t>пункт 1 статьи 5 Федерального закона от 30 апреля 2021 года № 116-ФЗ "О внесении изменений в отдельные законодательные акты Российской Федерации" (Собрание законодательства Российской Федерации, 2021, № 18, ст. 3060)</w:t>
      </w:r>
    </w:p>
    <w:p>
      <w:r>
        <w:rPr>
          <w:b/>
        </w:rPr>
        <w:t xml:space="preserve">2. </w:t>
      </w:r>
      <w:r>
        <w:t>главы II, II1, III, IV, статью 263-2, главы V и VI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2007, № 1, ст. 21; 2015, № 14, ст. 2016)</w:t>
      </w:r>
    </w:p>
    <w:p>
      <w:r>
        <w:rPr>
          <w:b/>
        </w:rPr>
        <w:t xml:space="preserve">2. </w:t>
      </w:r>
      <w:r>
        <w:t>Федеральный закон от 29 июля 2000 года №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 31, ст. 3205)</w:t>
      </w:r>
    </w:p>
    <w:p>
      <w:r>
        <w:rPr>
          <w:b/>
        </w:rPr>
        <w:t xml:space="preserve">2. </w:t>
      </w:r>
      <w:r>
        <w:t>Федеральный закон от 7 мая 2002 года №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 19, ст. 1792)</w:t>
      </w:r>
    </w:p>
    <w:p>
      <w:r>
        <w:rPr>
          <w:b/>
        </w:rPr>
        <w:t xml:space="preserve">2. </w:t>
      </w:r>
      <w:r>
        <w:t>Федеральный закон от 24 июля 2002 года №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 30, ст. 3024)</w:t>
      </w:r>
    </w:p>
    <w:p>
      <w:r>
        <w:rPr>
          <w:b/>
        </w:rPr>
        <w:t xml:space="preserve">2. </w:t>
      </w:r>
      <w:r>
        <w:t>Федеральный закон от 11 декабря 2002 года №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 50, ст. 4930)</w:t>
      </w:r>
    </w:p>
    <w:p>
      <w:r>
        <w:rPr>
          <w:b/>
        </w:rPr>
        <w:t xml:space="preserve">2. </w:t>
      </w:r>
      <w:r>
        <w:t>пункты 4 - 16 статьи 1 Федерального закона от 4 июля 2003 года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 27, ст. 2709)</w:t>
      </w:r>
    </w:p>
    <w:p>
      <w:r>
        <w:rPr>
          <w:b/>
        </w:rPr>
        <w:t xml:space="preserve">2. </w:t>
      </w:r>
      <w:r>
        <w:t>статью 3 Федерального закона от 19 июня 2004 года № 53-ФЗ "О внесении изменений в отдельные законодательные акты Российской Федерации" (Собрание законодательства Российской Федерации, 2004, № 25, ст. 2484)</w:t>
      </w:r>
    </w:p>
    <w:p>
      <w:r>
        <w:rPr>
          <w:b/>
        </w:rPr>
        <w:t xml:space="preserve">2. </w:t>
      </w:r>
      <w:r>
        <w:t>статью 1 Федерального закона от 11 декабря 2004 года №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 50, ст. 4950)</w:t>
      </w:r>
    </w:p>
    <w:p>
      <w:r>
        <w:rPr>
          <w:b/>
        </w:rPr>
        <w:t xml:space="preserve">2. </w:t>
      </w:r>
      <w:r>
        <w:t>статью 5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w:t>
      </w:r>
    </w:p>
    <w:p>
      <w:r>
        <w:rPr>
          <w:b/>
        </w:rPr>
        <w:t xml:space="preserve">2. </w:t>
      </w:r>
      <w:r>
        <w:t>Федеральный закон от 31 декабря 2005 года №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 1, ст. 13)</w:t>
      </w:r>
    </w:p>
    <w:p>
      <w:r>
        <w:rPr>
          <w:b/>
        </w:rPr>
        <w:t xml:space="preserve">2. </w:t>
      </w:r>
      <w:r>
        <w:t>Федеральный закон от 31 декабря 2005 года №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 1, ст. 14)</w:t>
      </w:r>
    </w:p>
    <w:p>
      <w:r>
        <w:rPr>
          <w:b/>
        </w:rPr>
        <w:t xml:space="preserve">2. </w:t>
      </w:r>
      <w:r>
        <w:t>статью 1 Федерального закона от 12 июля 2006 года №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 29, ст. 3124)</w:t>
      </w:r>
    </w:p>
    <w:p>
      <w:r>
        <w:rPr>
          <w:b/>
        </w:rPr>
        <w:t xml:space="preserve">2. </w:t>
      </w:r>
      <w:r>
        <w:t>статью 4 Федерального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 31, ст. 3427)</w:t>
      </w:r>
    </w:p>
    <w:p>
      <w:r>
        <w:rPr>
          <w:b/>
        </w:rPr>
        <w:t xml:space="preserve">2. </w:t>
      </w:r>
      <w:r>
        <w:t>пункт 1 статьи 7 Федерального закона от 27 июля 2006 года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 31, ст. 3452)</w:t>
      </w:r>
    </w:p>
    <w:p>
      <w:r>
        <w:rPr>
          <w:b/>
        </w:rPr>
        <w:t xml:space="preserve">2. </w:t>
      </w:r>
      <w:r>
        <w:t>пункты 1, 2 и 4 статьи 15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 xml:space="preserve">2. </w:t>
      </w:r>
      <w:r>
        <w:t>статью 14 Федерального закона от 2 марта 2007 года №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 10, ст. 1151)</w:t>
      </w:r>
    </w:p>
    <w:p>
      <w:r>
        <w:rPr>
          <w:b/>
        </w:rPr>
        <w:t xml:space="preserve">2. </w:t>
      </w:r>
      <w:r>
        <w:t>статью 1 Федерального закона от 18 июня 2007 года №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 26, ст. 3074)</w:t>
      </w:r>
    </w:p>
    <w:p>
      <w:r>
        <w:rPr>
          <w:b/>
        </w:rPr>
        <w:t xml:space="preserve">2. </w:t>
      </w:r>
      <w:r>
        <w:t>пункты 1, 2 и 5 статьи 19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rPr>
          <w:b/>
        </w:rPr>
        <w:t xml:space="preserve">2. </w:t>
      </w:r>
      <w:r>
        <w:t>статью 2 Федерального закона от 29 марта 2008 года № 30-ФЗ "О внесении изменений в отдельные законодательные акты Российской Федерации" (Собрание законодательства Российской Федерации, 2008, № 13, ст. 1186)</w:t>
      </w:r>
    </w:p>
    <w:p>
      <w:r>
        <w:rPr>
          <w:b/>
        </w:rPr>
        <w:t xml:space="preserve">2. </w:t>
      </w:r>
      <w:r>
        <w:t>Федеральный закон от 3 декабря 2008 года № 249-ФЗ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 49, ст. 5747)</w:t>
      </w:r>
    </w:p>
    <w:p>
      <w:r>
        <w:rPr>
          <w:b/>
        </w:rPr>
        <w:t xml:space="preserve">2. </w:t>
      </w:r>
      <w:r>
        <w:t>статью 6 Федерального закона от 25 декабря 2008 года №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 52, ст. 6229)</w:t>
      </w:r>
    </w:p>
    <w:p>
      <w:r>
        <w:rPr>
          <w:b/>
        </w:rPr>
        <w:t xml:space="preserve">2. </w:t>
      </w:r>
      <w:r>
        <w:t>статью 6 Федерального закона от 9 февраля 2009 года №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 7, ст. 772)</w:t>
      </w:r>
    </w:p>
    <w:p>
      <w:r>
        <w:rPr>
          <w:b/>
        </w:rPr>
        <w:t xml:space="preserve">2. </w:t>
      </w:r>
      <w:r>
        <w:t>статью 1 Федерального закона от 5 апреля 2009 года №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 14, ст. 1576)</w:t>
      </w:r>
    </w:p>
    <w:p>
      <w:r>
        <w:rPr>
          <w:b/>
        </w:rPr>
        <w:t xml:space="preserve">2. </w:t>
      </w:r>
      <w:r>
        <w:t>статью 1 Федерального закона от 18 июля 2009 года №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 29, ст. 3612)</w:t>
      </w:r>
    </w:p>
    <w:p>
      <w:r>
        <w:rPr>
          <w:b/>
        </w:rPr>
        <w:t xml:space="preserve">2. </w:t>
      </w:r>
      <w:r>
        <w:t>Федеральный закон от 17 декабря 2009 года №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 51, ст. 6156)</w:t>
      </w:r>
    </w:p>
    <w:p>
      <w:r>
        <w:rPr>
          <w:b/>
        </w:rPr>
        <w:t xml:space="preserve">2. </w:t>
      </w:r>
      <w:r>
        <w:t>Федеральный закон от 29 марта 2010 года №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 14, ст. 1549)</w:t>
      </w:r>
    </w:p>
    <w:p>
      <w:r>
        <w:rPr>
          <w:b/>
        </w:rPr>
        <w:t xml:space="preserve">2. </w:t>
      </w:r>
      <w:r>
        <w:t>Федеральный закон от 5 апреля 2010 года №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 15, ст. 1738)</w:t>
      </w:r>
    </w:p>
    <w:p>
      <w:r>
        <w:rPr>
          <w:b/>
        </w:rPr>
        <w:t xml:space="preserve">2. </w:t>
      </w:r>
      <w:r>
        <w:t>Федеральный закон от 4 июня 2010 года №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 23, ст. 2800)</w:t>
      </w:r>
    </w:p>
    <w:p>
      <w:r>
        <w:rPr>
          <w:b/>
        </w:rPr>
        <w:t xml:space="preserve">2. </w:t>
      </w:r>
      <w:r>
        <w:t>Федеральный закон от 23 декабря 2010 года №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 52, ст. 6991)</w:t>
      </w:r>
    </w:p>
    <w:p>
      <w:r>
        <w:rPr>
          <w:b/>
        </w:rPr>
        <w:t xml:space="preserve">2. </w:t>
      </w:r>
      <w:r>
        <w:t>Федеральный закон от 28 декабря 2010 года №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 1, ст. 18)</w:t>
      </w:r>
    </w:p>
    <w:p>
      <w:r>
        <w:rPr>
          <w:b/>
        </w:rPr>
        <w:t xml:space="preserve">2. </w:t>
      </w:r>
      <w:r>
        <w:t>пункт 1 статьи 2 Федерального закона от 11 июля 2011 года №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 29, ст. 4283)</w:t>
      </w:r>
    </w:p>
    <w:p>
      <w:r>
        <w:rPr>
          <w:b/>
        </w:rPr>
        <w:t xml:space="preserve">2. </w:t>
      </w:r>
      <w:r>
        <w:t>статью 2 Федерального закона от 25 июля 2011 года №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 31, ст. 4703)</w:t>
      </w:r>
    </w:p>
    <w:p>
      <w:r>
        <w:rPr>
          <w:b/>
        </w:rPr>
        <w:t xml:space="preserve">2. </w:t>
      </w:r>
      <w:r>
        <w:t>статью 13 Федерального закона от 21 ноября 2011 года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 48, ст. 6730)</w:t>
      </w:r>
    </w:p>
    <w:p>
      <w:r>
        <w:rPr>
          <w:b/>
        </w:rPr>
        <w:t xml:space="preserve">2. </w:t>
      </w:r>
      <w:r>
        <w:t>статью 1 Федерального закона от 2 мая 2012 года №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 19, ст. 2274)</w:t>
      </w:r>
    </w:p>
    <w:p>
      <w:r>
        <w:rPr>
          <w:b/>
        </w:rPr>
        <w:t xml:space="preserve">2. </w:t>
      </w:r>
      <w:r>
        <w:t>статью 12 Федерального закона от 3 декабря 2012 года №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6954)</w:t>
      </w:r>
    </w:p>
    <w:p>
      <w:r>
        <w:rPr>
          <w:b/>
        </w:rPr>
        <w:t xml:space="preserve">2. </w:t>
      </w:r>
      <w:r>
        <w:t>статью 1 Федерального закона от 2 апреля 2013 года № 30-ФЗ "О внесении изменений в отдельные законодательные акты Российской Федерации" (Собрание законодательства Российской Федерации, 2013, № 14, ст. 1638)</w:t>
      </w:r>
    </w:p>
    <w:p>
      <w:r>
        <w:rPr>
          <w:b/>
        </w:rPr>
        <w:t xml:space="preserve">2. </w:t>
      </w:r>
      <w:r>
        <w:t>статью 8 Федерального закона от 7 мая 2013 года №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2329)</w:t>
      </w:r>
    </w:p>
    <w:p>
      <w:r>
        <w:rPr>
          <w:b/>
        </w:rPr>
        <w:t xml:space="preserve">2. </w:t>
      </w:r>
      <w:r>
        <w:t>пункт 1 статьи 1 Федерального закона от 22 октября 2013 года №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 43, ст. 5454)</w:t>
      </w:r>
    </w:p>
    <w:p>
      <w:r>
        <w:rPr>
          <w:b/>
        </w:rPr>
        <w:t xml:space="preserve">2. </w:t>
      </w:r>
      <w:r>
        <w:t>статью 1 Федерального закона от 2 ноября 2013 года № 303-ФЗ "О внесении изменений в отдельные законодательные акты Российской Федерации" (Собрание законодательства Российской Федерации, 2013, № 44, ст. 5642)</w:t>
      </w:r>
    </w:p>
    <w:p>
      <w:r>
        <w:rPr>
          <w:b/>
        </w:rPr>
        <w:t xml:space="preserve">2. </w:t>
      </w:r>
      <w:r>
        <w:t>статью 1 Федерального закона от 21 февраля 2014 года № 19-ФЗ "О внесении изменений в отдельные законодательные акты Российской Федерации" (Собрание законодательства Российской Федерации, 2014, № 8, ст. 739)</w:t>
      </w:r>
    </w:p>
    <w:p>
      <w:r>
        <w:rPr>
          <w:b/>
        </w:rPr>
        <w:t xml:space="preserve">2. </w:t>
      </w:r>
      <w:r>
        <w:t>пункт 2 статьи 4 Федерального закона от 23 июня 2014 года №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 26, ст. 3371)</w:t>
      </w:r>
    </w:p>
    <w:p>
      <w:r>
        <w:rPr>
          <w:b/>
        </w:rPr>
        <w:t xml:space="preserve">2. </w:t>
      </w:r>
      <w:r>
        <w:t>статью 3 Федерального закона от 28 июня 2014 года №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 26, ст. 3397)</w:t>
      </w:r>
    </w:p>
    <w:p>
      <w:r>
        <w:rPr>
          <w:b/>
        </w:rPr>
        <w:t xml:space="preserve">2. </w:t>
      </w:r>
      <w:r>
        <w:t>статью 1 Федерального закона от 3 февраля 2015 года №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 6, ст. 884)</w:t>
      </w:r>
    </w:p>
    <w:p>
      <w:r>
        <w:rPr>
          <w:b/>
        </w:rPr>
        <w:t xml:space="preserve">2. </w:t>
      </w:r>
      <w:r>
        <w:t>статью 12 Федерального закона от 8 марта 2015 года №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 10, ст. 1393)</w:t>
      </w:r>
    </w:p>
    <w:p>
      <w:r>
        <w:rPr>
          <w:b/>
        </w:rPr>
        <w:t xml:space="preserve">2. </w:t>
      </w:r>
      <w:r>
        <w:t>статью 3 Федерального закона от 6 апреля 2015 года №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 14, ст. 2016)</w:t>
      </w:r>
    </w:p>
    <w:p>
      <w:r>
        <w:rPr>
          <w:b/>
        </w:rPr>
        <w:t xml:space="preserve">2. </w:t>
      </w:r>
      <w:r>
        <w:t>Федеральный закон от 29 июня 2015 года №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 27, ст. 3965)</w:t>
      </w:r>
    </w:p>
    <w:p>
      <w:r>
        <w:rPr>
          <w:b/>
        </w:rPr>
        <w:t xml:space="preserve">2. </w:t>
      </w:r>
      <w:r>
        <w:t>пункты 2, 3 и 10 статьи 1 Федерального закона от 13 июля 2015 года №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 29, ст. 4359)</w:t>
      </w:r>
    </w:p>
    <w:p>
      <w:r>
        <w:rPr>
          <w:b/>
        </w:rPr>
        <w:t xml:space="preserve">2. </w:t>
      </w:r>
      <w:r>
        <w:t>статью 4 Федерального закона от 5 октября 2015 года №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 41, ст. 5639)</w:t>
      </w:r>
    </w:p>
    <w:p>
      <w:r>
        <w:rPr>
          <w:b/>
        </w:rPr>
        <w:t xml:space="preserve">2. </w:t>
      </w:r>
      <w:r>
        <w:t>статью 2 Федерального закона от 3 ноября 2015 года № 303-ФЗ "О внесении изменений в отдельные законодательные акты Российской Федерации" (Собрание законодательства Российской Федерации, 2015, № 45, ст. 6204)</w:t>
      </w:r>
    </w:p>
    <w:p>
      <w:r>
        <w:rPr>
          <w:b/>
        </w:rPr>
        <w:t xml:space="preserve">2. </w:t>
      </w:r>
      <w:r>
        <w:t>статью 4 Федерального закона от 28 ноября 2015 года №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 48, ст. 6720)</w:t>
      </w:r>
    </w:p>
    <w:p>
      <w:r>
        <w:rPr>
          <w:b/>
        </w:rPr>
        <w:t xml:space="preserve">2. </w:t>
      </w:r>
      <w:r>
        <w:t>статью 1 Федерального закона от 30 декабря 2015 года №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 1, ст. 66)</w:t>
      </w:r>
    </w:p>
    <w:p>
      <w:r>
        <w:rPr>
          <w:b/>
        </w:rPr>
        <w:t xml:space="preserve">2. </w:t>
      </w:r>
      <w:r>
        <w:t>статью 2 Федерального закона от 9 марта 2016 года №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 11, ст. 1493)</w:t>
      </w:r>
    </w:p>
    <w:p>
      <w:r>
        <w:rPr>
          <w:b/>
        </w:rPr>
        <w:t xml:space="preserve">2. </w:t>
      </w:r>
      <w:r>
        <w:t>Федеральный закон от 28 марта 2017 года №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 14, ст. 2001)</w:t>
      </w:r>
    </w:p>
    <w:p>
      <w:r>
        <w:rPr>
          <w:b/>
        </w:rPr>
        <w:t xml:space="preserve">2. </w:t>
      </w:r>
      <w:r>
        <w:t>Федеральный закон от 1 мая 2017 года №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 18, ст. 2675)</w:t>
      </w:r>
    </w:p>
    <w:p>
      <w:r>
        <w:rPr>
          <w:b/>
        </w:rPr>
        <w:t xml:space="preserve">2. </w:t>
      </w:r>
      <w:r>
        <w:t>статью 2 Федерального закона от 1 июня 2017 года № 104-ФЗ "О внесении изменений в отдельные законодательные акты Российской Федерации" (Собрание законодательства Российской Федерации, 2017, № 23, ст. 3227)</w:t>
      </w:r>
    </w:p>
    <w:p>
      <w:r>
        <w:rPr>
          <w:b/>
        </w:rPr>
        <w:t xml:space="preserve">2. </w:t>
      </w:r>
      <w:r>
        <w:t>статью 2 Федерального закона от 7 июня 2017 года №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 24, ст. 3476)</w:t>
      </w:r>
    </w:p>
    <w:p>
      <w:r>
        <w:rPr>
          <w:b/>
        </w:rPr>
        <w:t xml:space="preserve">2. </w:t>
      </w:r>
      <w:r>
        <w:t>статью 2 Федерального закона от 29 июля 2017 года №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 31, ст. 4776)</w:t>
      </w:r>
    </w:p>
    <w:p>
      <w:r>
        <w:rPr>
          <w:b/>
        </w:rPr>
        <w:t xml:space="preserve">2. </w:t>
      </w:r>
      <w:r>
        <w:t>статью 1 Федерального закона от 29 июля 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 31, ст. 4829)</w:t>
      </w:r>
    </w:p>
    <w:p>
      <w:r>
        <w:rPr>
          <w:b/>
        </w:rPr>
        <w:t xml:space="preserve">2. </w:t>
      </w:r>
      <w:r>
        <w:t>пункты 1 и 2 статьи 2 Федерального закона от 30 октября 2017 года № 299-ФЗ "О внесении изменений в отдельные законодательные акты Российской Федерации" (Собрание законодательства Российской Федерации, 2017, № 45, ст. 6573)</w:t>
      </w:r>
    </w:p>
    <w:p>
      <w:r>
        <w:rPr>
          <w:b/>
        </w:rPr>
        <w:t xml:space="preserve">2. </w:t>
      </w:r>
      <w:r>
        <w:t>пункт 2 статьи 3 Федерального закона от 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 50, ст. 7563)</w:t>
      </w:r>
    </w:p>
    <w:p>
      <w:r>
        <w:rPr>
          <w:b/>
        </w:rPr>
        <w:t xml:space="preserve">2. </w:t>
      </w:r>
      <w:r>
        <w:t>пункт 1 статьи 1 Федерального закона от 6 февраля 2019 года №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 6, ст. 461)</w:t>
      </w:r>
    </w:p>
    <w:p>
      <w:r>
        <w:rPr>
          <w:b/>
        </w:rPr>
        <w:t xml:space="preserve">2. </w:t>
      </w:r>
      <w:r>
        <w:t>статью 1 Федерального закона от 27 февраля 2020 года № 27-ФЗ "О внесении изменений в отдельные законодательные акты Российской Федерации" (Собрание законодательства Российской Федерации, 2020, № 9, ст. 1119)</w:t>
      </w:r>
    </w:p>
    <w:p>
      <w:r>
        <w:rPr>
          <w:b/>
        </w:rPr>
        <w:t xml:space="preserve">2. </w:t>
      </w:r>
      <w:r>
        <w:t>статью 2 Федерального закона от 24 апреля 2020 года № 148-ФЗ "О внесении изменений в отдельные законодательные акты Российской Федерации" (Собрание законодательства Российской Федерации, 2020, № 17, ст. 2726)</w:t>
      </w:r>
    </w:p>
    <w:p>
      <w:r>
        <w:rPr>
          <w:b/>
        </w:rPr>
        <w:t xml:space="preserve">2. </w:t>
      </w:r>
      <w:r>
        <w:t>статью 1 Федерального закона от 23 мая 2020 года № 154-ФЗ "О внесении изменений в отдельные законодательные акты Российской Федерации" (Собрание законодательства Российской Федерации, 2020, № 21, ст. 3233)</w:t>
      </w:r>
    </w:p>
    <w:p>
      <w:r>
        <w:rPr>
          <w:b/>
        </w:rPr>
        <w:t xml:space="preserve">2. </w:t>
      </w:r>
      <w:r>
        <w:t>Федеральный закон от 30 декабря 2020 года №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 1, ст. 49)</w:t>
      </w:r>
    </w:p>
    <w:p>
      <w:r>
        <w:rPr>
          <w:b/>
        </w:rPr>
        <w:t xml:space="preserve">2. </w:t>
      </w:r>
      <w:r>
        <w:t>статью 5 Федерального закона от 30 апреля 2021 года № 116-ФЗ "О внесении изменений в отдельные законодательные акты Российской Федерации" (Собрание законодательства Российской Федерации, 2021, № 18, ст. 3060)</w:t>
      </w:r>
    </w:p>
    <w:p>
      <w:r>
        <w:rPr>
          <w:b/>
        </w:rPr>
        <w:t xml:space="preserve">2. </w:t>
      </w:r>
      <w:r>
        <w:t>пункт 1 статьи 6 Федерального закона от 26 мая 2021 года № 155-ФЗ "О внесении изменений в отдельные законодательные акты Российской Федерации" (Собрание законодательства Российской Федерации, 2021, № 22, ст. 3690)</w:t>
      </w:r>
    </w:p>
    <w:p>
      <w:r>
        <w:rPr>
          <w:b/>
        </w:rPr>
        <w:t xml:space="preserve">3. </w:t>
      </w:r>
      <w:r>
        <w:t>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w:t>
      </w:r>
    </w:p>
    <w:p>
      <w:r>
        <w:rPr>
          <w:b/>
        </w:rPr>
        <w:t xml:space="preserve">3. </w:t>
      </w:r>
      <w:r>
        <w:t>Федеральный закон от 4 июля 2003 года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 27, ст. 2709)</w:t>
      </w:r>
    </w:p>
    <w:p>
      <w:r>
        <w:rPr>
          <w:b/>
        </w:rPr>
        <w:t xml:space="preserve">3. </w:t>
      </w:r>
      <w:r>
        <w:t>статью 14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w:t>
      </w:r>
    </w:p>
    <w:p>
      <w:r>
        <w:rPr>
          <w:b/>
        </w:rPr>
        <w:t xml:space="preserve">3. </w:t>
      </w:r>
      <w:r>
        <w:t>статью 11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
        <w:rPr>
          <w:b/>
        </w:rPr>
        <w:t xml:space="preserve">3. </w:t>
      </w:r>
      <w:r>
        <w:t>статью 23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rPr>
          <w:b/>
        </w:rPr>
        <w:t xml:space="preserve">3. </w:t>
      </w:r>
      <w:r>
        <w:t>статью 11 Федерального закона от 3 июня 2006 года № 73-ФЗ "О введении в действие Водного кодекса Российской Федерации" (Собрание законодательства Российской Федерации, 2006, № 23, ст. 2380)</w:t>
      </w:r>
    </w:p>
    <w:p>
      <w:r>
        <w:rPr>
          <w:b/>
        </w:rPr>
        <w:t xml:space="preserve">3. </w:t>
      </w:r>
      <w:r>
        <w:t>статью 3 Федерального закона от 18 июля 2006 года №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 30, ст. 3287)</w:t>
      </w:r>
    </w:p>
    <w:p>
      <w:r>
        <w:rPr>
          <w:b/>
        </w:rPr>
        <w:t xml:space="preserve">3. </w:t>
      </w:r>
      <w:r>
        <w:t>статью 7 Федерального закона от 27 июля 2006 года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 31, ст. 3452)</w:t>
      </w:r>
    </w:p>
    <w:p>
      <w:r>
        <w:rPr>
          <w:b/>
        </w:rPr>
        <w:t xml:space="preserve">3. </w:t>
      </w:r>
      <w:r>
        <w:t>статью 2 Федерального закона от 25 октября 2006 года №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 44, ст. 4537)</w:t>
      </w:r>
    </w:p>
    <w:p>
      <w:r>
        <w:rPr>
          <w:b/>
        </w:rPr>
        <w:t xml:space="preserve">3. </w:t>
      </w:r>
      <w:r>
        <w:t>статью 27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w:t>
      </w:r>
    </w:p>
    <w:p>
      <w:r>
        <w:rPr>
          <w:b/>
        </w:rPr>
        <w:t xml:space="preserve">3. </w:t>
      </w:r>
      <w:r>
        <w:t>статью 15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 xml:space="preserve">3. </w:t>
      </w:r>
      <w:r>
        <w:t>статью 2 Федерального закона от 23 марта 2007 года №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 13, ст. 1464)</w:t>
      </w:r>
    </w:p>
    <w:p>
      <w:r>
        <w:rPr>
          <w:b/>
        </w:rPr>
        <w:t xml:space="preserve">3. </w:t>
      </w:r>
      <w:r>
        <w:t>статью 2 Федерального закона от 10 мая 2007 года №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 21, ст. 2455)</w:t>
      </w:r>
    </w:p>
    <w:p>
      <w:r>
        <w:rPr>
          <w:b/>
        </w:rPr>
        <w:t xml:space="preserve">3. </w:t>
      </w:r>
      <w:r>
        <w:t>Федеральный закон от 19 июля 2007 года №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 30, ст. 3747)</w:t>
      </w:r>
    </w:p>
    <w:p>
      <w:r>
        <w:rPr>
          <w:b/>
        </w:rPr>
        <w:t xml:space="preserve">3. </w:t>
      </w:r>
      <w:r>
        <w:t>статью 2 Федерального закона от 21 июля 2007 года №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 30, ст. 3805)</w:t>
      </w:r>
    </w:p>
    <w:p>
      <w:r>
        <w:rPr>
          <w:b/>
        </w:rPr>
        <w:t xml:space="preserve">3. </w:t>
      </w:r>
      <w:r>
        <w:t>статью 8 Федерального закона от 21 июля 2007 года №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 30, ст. 3808)</w:t>
      </w:r>
    </w:p>
    <w:p>
      <w:r>
        <w:rPr>
          <w:b/>
        </w:rPr>
        <w:t xml:space="preserve">3. </w:t>
      </w:r>
      <w:r>
        <w:t>статью 19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rPr>
          <w:b/>
        </w:rPr>
        <w:t xml:space="preserve">3. </w:t>
      </w:r>
      <w:r>
        <w:t>статью 51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w:t>
      </w:r>
    </w:p>
    <w:p>
      <w:r>
        <w:rPr>
          <w:b/>
        </w:rPr>
        <w:t xml:space="preserve">3. </w:t>
      </w:r>
      <w:r>
        <w:t>статью 22 Федерального закона от 14 июля 2008 года №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 29, ст. 3418)</w:t>
      </w:r>
    </w:p>
    <w:p>
      <w:r>
        <w:rPr>
          <w:b/>
        </w:rPr>
        <w:t xml:space="preserve">3. </w:t>
      </w:r>
      <w:r>
        <w:t>статью 4 Федерального закона от 22 июля 2008 года №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 30, ст. 3597)</w:t>
      </w:r>
    </w:p>
    <w:p>
      <w:r>
        <w:rPr>
          <w:b/>
        </w:rPr>
        <w:t xml:space="preserve">3. </w:t>
      </w:r>
      <w:r>
        <w:t>статью 2 Федерального закона от 22 июля 2008 года №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 30, ст. 3613)</w:t>
      </w:r>
    </w:p>
    <w:p>
      <w:r>
        <w:rPr>
          <w:b/>
        </w:rPr>
        <w:t xml:space="preserve">3. </w:t>
      </w:r>
      <w:r>
        <w:t>статью 74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3. </w:t>
      </w:r>
      <w:r>
        <w:t>Федеральный закон от 25 ноября 2008 года №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 48, ст. 5516)</w:t>
      </w:r>
    </w:p>
    <w:p>
      <w:r>
        <w:rPr>
          <w:b/>
        </w:rPr>
        <w:t xml:space="preserve">3. </w:t>
      </w:r>
      <w:r>
        <w:t>статью 13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
        <w:rPr>
          <w:b/>
        </w:rPr>
        <w:t xml:space="preserve">3. </w:t>
      </w:r>
      <w:r>
        <w:t>статью 35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w:t>
      </w:r>
    </w:p>
    <w:p>
      <w:r>
        <w:rPr>
          <w:b/>
        </w:rPr>
        <w:t xml:space="preserve">3. </w:t>
      </w:r>
      <w:r>
        <w:t>статью 2 Федерального закона от 17 декабря 2009 года №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 51, ст. 6163)</w:t>
      </w:r>
    </w:p>
    <w:p>
      <w:r>
        <w:rPr>
          <w:b/>
        </w:rPr>
        <w:t xml:space="preserve">3. </w:t>
      </w:r>
      <w:r>
        <w:t>статью 2 Федерального закона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 15, ст. 1736)</w:t>
      </w:r>
    </w:p>
    <w:p>
      <w:r>
        <w:rPr>
          <w:b/>
        </w:rPr>
        <w:t xml:space="preserve">3. </w:t>
      </w:r>
      <w:r>
        <w:t>статью 15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
        <w:rPr>
          <w:b/>
        </w:rPr>
        <w:t xml:space="preserve">3. </w:t>
      </w:r>
      <w:r>
        <w:t>статью 1 Федерального закона от 27 июля 2010 года №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 31, ст. 4160)</w:t>
      </w:r>
    </w:p>
    <w:p>
      <w:r>
        <w:rPr>
          <w:b/>
        </w:rPr>
        <w:t xml:space="preserve">3. </w:t>
      </w:r>
      <w:r>
        <w:t>статью 8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
        <w:rPr>
          <w:b/>
        </w:rPr>
        <w:t xml:space="preserve">3. </w:t>
      </w:r>
      <w:r>
        <w:t>Федеральный закон от 4 октября 2010 года №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 41, ст. 5190)</w:t>
      </w:r>
    </w:p>
    <w:p>
      <w:r>
        <w:rPr>
          <w:b/>
        </w:rPr>
        <w:t xml:space="preserve">3. </w:t>
      </w:r>
      <w:r>
        <w:t>статью 4 Федерального закона от 8 ноября 2010 года №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 46, ст. 5918)</w:t>
      </w:r>
    </w:p>
    <w:p>
      <w:r>
        <w:rPr>
          <w:b/>
        </w:rPr>
        <w:t xml:space="preserve">3. </w:t>
      </w:r>
      <w:r>
        <w:t>Федеральный закон от 15 ноября 2010 года №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 47, ст. 6030)</w:t>
      </w:r>
    </w:p>
    <w:p>
      <w:r>
        <w:rPr>
          <w:b/>
        </w:rPr>
        <w:t xml:space="preserve">3. </w:t>
      </w:r>
      <w:r>
        <w:t>Федеральный закон от 15 ноября 2010 года №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 47, ст. 6031)</w:t>
      </w:r>
    </w:p>
    <w:p>
      <w:r>
        <w:rPr>
          <w:b/>
        </w:rPr>
        <w:t xml:space="preserve">3. </w:t>
      </w:r>
      <w:r>
        <w:t>статью 6 Федерального закона от 29 ноября 2010 года №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 49, ст. 6409)</w:t>
      </w:r>
    </w:p>
    <w:p>
      <w:r>
        <w:rPr>
          <w:b/>
        </w:rPr>
        <w:t xml:space="preserve">3. </w:t>
      </w:r>
      <w:r>
        <w:t>статью 2 Федерального закона от 23 декабря 2010 года №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 52, ст. 6984)</w:t>
      </w:r>
    </w:p>
    <w:p>
      <w:r>
        <w:rPr>
          <w:b/>
        </w:rPr>
        <w:t xml:space="preserve">3. </w:t>
      </w:r>
      <w:r>
        <w:t>статью 2 Федерального закона от 21 апреля 2011 года № 69-ФЗ "О внесении изменений в отдельные законодательные акты Российской Федерации" (Собрание законодательства Российской Федерации, 2011, № 17, ст. 2310)</w:t>
      </w:r>
    </w:p>
    <w:p>
      <w:r>
        <w:rPr>
          <w:b/>
        </w:rPr>
        <w:t xml:space="preserve">3. </w:t>
      </w:r>
      <w:r>
        <w:t>Федеральный закон от 27 июня 2011 года №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 27, ст. 3868)</w:t>
      </w:r>
    </w:p>
    <w:p>
      <w:r>
        <w:rPr>
          <w:b/>
        </w:rPr>
        <w:t xml:space="preserve">3. </w:t>
      </w:r>
      <w:r>
        <w:t>статью 26 Федерального закона от 1 июля 2011 года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w:t>
      </w:r>
    </w:p>
    <w:p>
      <w:r>
        <w:rPr>
          <w:b/>
        </w:rPr>
        <w:t xml:space="preserve">3. </w:t>
      </w:r>
      <w:r>
        <w:t>статью 2 Федерального закона от 11 июля 2011 года №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 29, ст. 4283)</w:t>
      </w:r>
    </w:p>
    <w:p>
      <w:r>
        <w:rPr>
          <w:b/>
        </w:rPr>
        <w:t xml:space="preserve">3. </w:t>
      </w:r>
      <w:r>
        <w:t>статью 3 Федерального закона от 18 июля 2011 года №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 30, ст. 4572)</w:t>
      </w:r>
    </w:p>
    <w:p>
      <w:r>
        <w:rPr>
          <w:b/>
        </w:rPr>
        <w:t xml:space="preserve">3. </w:t>
      </w:r>
      <w:r>
        <w:t>статью 36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rPr>
          <w:b/>
        </w:rPr>
        <w:t xml:space="preserve">3. </w:t>
      </w:r>
      <w:r>
        <w:t>статью 20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w:t>
      </w:r>
    </w:p>
    <w:p>
      <w:r>
        <w:rPr>
          <w:b/>
        </w:rPr>
        <w:t xml:space="preserve">3. </w:t>
      </w:r>
      <w:r>
        <w:t>статью 5 Федерального закона от 21 ноября 2011 года №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 48, ст. 6727)</w:t>
      </w:r>
    </w:p>
    <w:p>
      <w:r>
        <w:rPr>
          <w:b/>
        </w:rPr>
        <w:t xml:space="preserve">3. </w:t>
      </w:r>
      <w:r>
        <w:t>статью 17 Федерального закона от 21 ноября 2011 года №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 48, ст. 6732)</w:t>
      </w:r>
    </w:p>
    <w:p>
      <w:r>
        <w:rPr>
          <w:b/>
        </w:rPr>
        <w:t xml:space="preserve">3. </w:t>
      </w:r>
      <w:r>
        <w:t>статью 3 Федерального закона от 30 ноября 2011 года № 361-ФЗ "О внесении изменений в отдельные законодательные акты Российской Федерации" (Собрание законодательства Российской Федерации, 2011, № 49, ст. 7039)</w:t>
      </w:r>
    </w:p>
    <w:p>
      <w:r>
        <w:rPr>
          <w:b/>
        </w:rPr>
        <w:t xml:space="preserve">3. </w:t>
      </w:r>
      <w:r>
        <w:t>статью 2 Федерального закона от 30 ноября 2011 года №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 49, ст. 7042)</w:t>
      </w:r>
    </w:p>
    <w:p>
      <w:r>
        <w:rPr>
          <w:b/>
        </w:rPr>
        <w:t xml:space="preserve">3. </w:t>
      </w:r>
      <w:r>
        <w:t>статью 7 Федерального закона от 7 декабря 2011 года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 50, ст. 7359)</w:t>
      </w:r>
    </w:p>
    <w:p>
      <w:r>
        <w:rPr>
          <w:b/>
        </w:rPr>
        <w:t xml:space="preserve">3. </w:t>
      </w:r>
      <w:r>
        <w:t>Федеральный закон от 28 февраля 2012 года №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 10, ст. 1158)</w:t>
      </w:r>
    </w:p>
    <w:p>
      <w:r>
        <w:rPr>
          <w:b/>
        </w:rPr>
        <w:t xml:space="preserve">3. </w:t>
      </w:r>
      <w:r>
        <w:t>статью 2 Федерального закона от 29 февраля 2012 года №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 10, ст. 1163)</w:t>
      </w:r>
    </w:p>
    <w:p>
      <w:r>
        <w:rPr>
          <w:b/>
        </w:rPr>
        <w:t xml:space="preserve">3. </w:t>
      </w:r>
      <w:r>
        <w:t>статью 1 Федерального закона от 23 апреля 2012 года №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 18, ст. 2126)</w:t>
      </w:r>
    </w:p>
    <w:p>
      <w:r>
        <w:rPr>
          <w:b/>
        </w:rPr>
        <w:t xml:space="preserve">3. </w:t>
      </w:r>
      <w:r>
        <w:t>статью 2 Федерального закона от 28 июля 2012 года №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 31, ст. 4326)</w:t>
      </w:r>
    </w:p>
    <w:p>
      <w:r>
        <w:rPr>
          <w:b/>
        </w:rPr>
        <w:t xml:space="preserve">3. </w:t>
      </w:r>
      <w:r>
        <w:t>статью 1 Федерального закона от 3 декабря 2012 года №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 50, ст. 6957)</w:t>
      </w:r>
    </w:p>
    <w:p>
      <w:r>
        <w:rPr>
          <w:b/>
        </w:rPr>
        <w:t xml:space="preserve">3. </w:t>
      </w:r>
      <w:r>
        <w:t>статью 2 Федерального закона от 3 декабря 2012 года №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 50, ст. 6967)</w:t>
      </w:r>
    </w:p>
    <w:p>
      <w:r>
        <w:rPr>
          <w:b/>
        </w:rPr>
        <w:t xml:space="preserve">3. </w:t>
      </w:r>
      <w:r>
        <w:t>статью 2 Федерального закона от 25 декабря 2012 года №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 53, ст. 7596)</w:t>
      </w:r>
    </w:p>
    <w:p>
      <w:r>
        <w:rPr>
          <w:b/>
        </w:rPr>
        <w:t xml:space="preserve">3. </w:t>
      </w:r>
      <w:r>
        <w:t>статью 3 Федерального закона от 5 апреля 2013 года № 55-ФЗ "О внесении изменений в отдельные законодательные акты Российской Федерации" (Собрание законодательства Российской Федерации, 2013, № 14, ст. 1663)</w:t>
      </w:r>
    </w:p>
    <w:p>
      <w:r>
        <w:rPr>
          <w:b/>
        </w:rPr>
        <w:t xml:space="preserve">3. </w:t>
      </w:r>
      <w:r>
        <w:t>статью 14 Федерального закона от 7 мая 2013 года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 19, ст. 2331)</w:t>
      </w:r>
    </w:p>
    <w:p>
      <w:r>
        <w:rPr>
          <w:b/>
        </w:rPr>
        <w:t xml:space="preserve">3. </w:t>
      </w:r>
      <w:r>
        <w:t>статью 1 Федерального закона от 7 июня 2013 года №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 23, ст. 2875)</w:t>
      </w:r>
    </w:p>
    <w:p>
      <w:r>
        <w:rPr>
          <w:b/>
        </w:rPr>
        <w:t xml:space="preserve">3. </w:t>
      </w:r>
      <w:r>
        <w:t>Федеральный закон от 7 июня 2013 года №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 23, ст. 2876)</w:t>
      </w:r>
    </w:p>
    <w:p>
      <w:r>
        <w:rPr>
          <w:b/>
        </w:rPr>
        <w:t xml:space="preserve">3. </w:t>
      </w:r>
      <w:r>
        <w:t>статью 3 Федерального закона от 7 июня 2013 года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 23, ст. 2878)</w:t>
      </w:r>
    </w:p>
    <w:p>
      <w:r>
        <w:rPr>
          <w:b/>
        </w:rPr>
        <w:t xml:space="preserve">3. </w:t>
      </w:r>
      <w:r>
        <w:t>статью 1 Федерального закона от 2 июля 2013 года №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 27, ст. 3468)</w:t>
      </w:r>
    </w:p>
    <w:p>
      <w:r>
        <w:rPr>
          <w:b/>
        </w:rPr>
        <w:t xml:space="preserve">3. </w:t>
      </w:r>
      <w:r>
        <w:t>статью 3 Федерального закона от 2 июля 2013 года №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 27, ст. 3470)</w:t>
      </w:r>
    </w:p>
    <w:p>
      <w:r>
        <w:rPr>
          <w:b/>
        </w:rPr>
        <w:t xml:space="preserve">3. </w:t>
      </w:r>
      <w:r>
        <w:t>статью 65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rPr>
          <w:b/>
        </w:rPr>
        <w:t xml:space="preserve">3. </w:t>
      </w:r>
      <w:r>
        <w:t>Федеральный закон от 30 сентября 2013 года №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 40, ст. 5034)</w:t>
      </w:r>
    </w:p>
    <w:p>
      <w:r>
        <w:rPr>
          <w:b/>
        </w:rPr>
        <w:t xml:space="preserve">3. </w:t>
      </w:r>
      <w:r>
        <w:t>статью 1 Федерального закона от 22 октября 2013 года №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 43, ст. 5454)</w:t>
      </w:r>
    </w:p>
    <w:p>
      <w:r>
        <w:rPr>
          <w:b/>
        </w:rPr>
        <w:t xml:space="preserve">3. </w:t>
      </w:r>
      <w:r>
        <w:t>статью 33 Федерального закона от 25 ноября 2013 года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 48, ст. 6165)</w:t>
      </w:r>
    </w:p>
    <w:p>
      <w:r>
        <w:rPr>
          <w:b/>
        </w:rPr>
        <w:t xml:space="preserve">3. </w:t>
      </w:r>
      <w:r>
        <w:t>статью 1 Федерального закона от 21 декабря 2013 года №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 51, ст. 6679)</w:t>
      </w:r>
    </w:p>
    <w:p>
      <w:r>
        <w:rPr>
          <w:b/>
        </w:rPr>
        <w:t xml:space="preserve">3. </w:t>
      </w:r>
      <w:r>
        <w:t>Федеральный закон от 21 декабря 2013 года №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 51, ст. 6691)</w:t>
      </w:r>
    </w:p>
    <w:p>
      <w:r>
        <w:rPr>
          <w:b/>
        </w:rPr>
        <w:t xml:space="preserve">3. </w:t>
      </w:r>
      <w:r>
        <w:t>статью 2 Федерального закона от 28 декабря 2013 года №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 52, ст. 7010)</w:t>
      </w:r>
    </w:p>
    <w:p>
      <w:r>
        <w:rPr>
          <w:b/>
        </w:rPr>
        <w:t xml:space="preserve">3. </w:t>
      </w:r>
      <w:r>
        <w:t>Федеральный закон от 12 марта 2014 года №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 11, ст. 1093)</w:t>
      </w:r>
    </w:p>
    <w:p>
      <w:r>
        <w:rPr>
          <w:b/>
        </w:rPr>
        <w:t xml:space="preserve">3. </w:t>
      </w:r>
      <w:r>
        <w:t>статью 11 Федерального закона от 12 марта 2014 года №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 11, ст. 1094)</w:t>
      </w:r>
    </w:p>
    <w:p>
      <w:r>
        <w:rPr>
          <w:b/>
        </w:rPr>
        <w:t xml:space="preserve">3. </w:t>
      </w:r>
      <w:r>
        <w:t>статью 1 Федерального закона от 2 апреля 2014 года №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 14, ст. 1562)</w:t>
      </w:r>
    </w:p>
    <w:p>
      <w:r>
        <w:rPr>
          <w:b/>
        </w:rPr>
        <w:t xml:space="preserve">3. </w:t>
      </w:r>
      <w:r>
        <w:t>статью 1 Федерального закона от 27 мая 2014 года №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 22, ст. 2770)</w:t>
      </w:r>
    </w:p>
    <w:p>
      <w:r>
        <w:rPr>
          <w:b/>
        </w:rPr>
        <w:t xml:space="preserve">3. </w:t>
      </w:r>
      <w:r>
        <w:t>статью 4 Федерального закона от 23 июня 2014 года №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 26, ст. 3371)</w:t>
      </w:r>
    </w:p>
    <w:p>
      <w:r>
        <w:rPr>
          <w:b/>
        </w:rPr>
        <w:t xml:space="preserve">3. </w:t>
      </w:r>
      <w:r>
        <w:t>статью 2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 30, ст. 4256)</w:t>
      </w:r>
    </w:p>
    <w:p>
      <w:r>
        <w:rPr>
          <w:b/>
        </w:rPr>
        <w:t xml:space="preserve">3. </w:t>
      </w:r>
      <w:r>
        <w:t>статью 3 Федерального закона от 21 июля 2014 года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 30, ст. 4257)</w:t>
      </w:r>
    </w:p>
    <w:p>
      <w:r>
        <w:rPr>
          <w:b/>
        </w:rPr>
        <w:t xml:space="preserve">3. </w:t>
      </w:r>
      <w:r>
        <w:t>статью 17 Федерального закона от 14 октября 2014 года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 42, ст. 5615)</w:t>
      </w:r>
    </w:p>
    <w:p>
      <w:r>
        <w:rPr>
          <w:b/>
        </w:rPr>
        <w:t xml:space="preserve">3. </w:t>
      </w:r>
      <w:r>
        <w:t>статью 5 Федерального закона от 22 октября 2014 года №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 43, ст. 5799)</w:t>
      </w:r>
    </w:p>
    <w:p>
      <w:r>
        <w:rPr>
          <w:b/>
        </w:rPr>
        <w:t xml:space="preserve">3. </w:t>
      </w:r>
      <w:r>
        <w:t>Федеральный закон от 4 ноября 2014 года №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 45, ст. 6138)</w:t>
      </w:r>
    </w:p>
    <w:p>
      <w:r>
        <w:rPr>
          <w:b/>
        </w:rPr>
        <w:t xml:space="preserve">3. </w:t>
      </w:r>
      <w:r>
        <w:t>статью 7 Федерального закона от 29 декабря 2014 года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 1, ст. 11)</w:t>
      </w:r>
    </w:p>
    <w:p>
      <w:r>
        <w:rPr>
          <w:b/>
        </w:rPr>
        <w:t xml:space="preserve">3. </w:t>
      </w:r>
      <w:r>
        <w:t>статью 4 Федерального закона от 31 декабря 2014 года №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 1, ст. 72)</w:t>
      </w:r>
    </w:p>
    <w:p>
      <w:r>
        <w:rPr>
          <w:b/>
        </w:rPr>
        <w:t xml:space="preserve">3. </w:t>
      </w:r>
      <w:r>
        <w:t>статью 1 Федерального закона от 30 марта 2015 года №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 13, ст. 1807)</w:t>
      </w:r>
    </w:p>
    <w:p>
      <w:r>
        <w:rPr>
          <w:b/>
        </w:rPr>
        <w:t xml:space="preserve">3. </w:t>
      </w:r>
      <w:r>
        <w:t>статью 1 Федерального закона от 30 марта 2015 года №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 13, ст. 1808)</w:t>
      </w:r>
    </w:p>
    <w:p>
      <w:r>
        <w:rPr>
          <w:b/>
        </w:rPr>
        <w:t xml:space="preserve">3. </w:t>
      </w:r>
      <w:r>
        <w:t>Федеральный закон от 6 апреля 2015 года №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 14, ст. 2017)</w:t>
      </w:r>
    </w:p>
    <w:p>
      <w:r>
        <w:rPr>
          <w:b/>
        </w:rPr>
        <w:t xml:space="preserve">3. </w:t>
      </w:r>
      <w:r>
        <w:t>статью 2 Федерального закона от 29 июня 2015 года №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 27, ст. 3947)</w:t>
      </w:r>
    </w:p>
    <w:p>
      <w:r>
        <w:rPr>
          <w:b/>
        </w:rPr>
        <w:t xml:space="preserve">3. </w:t>
      </w:r>
      <w:r>
        <w:t>статью 1 Федерального закона от 13 июля 2015 года №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 29, ст. 4359)</w:t>
      </w:r>
    </w:p>
    <w:p>
      <w:r>
        <w:rPr>
          <w:b/>
        </w:rPr>
        <w:t xml:space="preserve">3. </w:t>
      </w:r>
      <w:r>
        <w:t>статью 3 Федерального закона от 13 июля 2015 года №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 29, ст. 4380)</w:t>
      </w:r>
    </w:p>
    <w:p>
      <w:r>
        <w:rPr>
          <w:b/>
        </w:rPr>
        <w:t xml:space="preserve">3. </w:t>
      </w:r>
      <w:r>
        <w:t>статью 3 Федерального закона от 5 октября 2015 года №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 41, ст. 5628)</w:t>
      </w:r>
    </w:p>
    <w:p>
      <w:r>
        <w:rPr>
          <w:b/>
        </w:rPr>
        <w:t xml:space="preserve">3. </w:t>
      </w:r>
      <w:r>
        <w:t>статью 1 Федерального закона от 30 декабря 2015 года №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 1, ст. 67)</w:t>
      </w:r>
    </w:p>
    <w:p>
      <w:r>
        <w:rPr>
          <w:b/>
        </w:rPr>
        <w:t xml:space="preserve">3. </w:t>
      </w:r>
      <w:r>
        <w:t>Федеральный закон от 2 июня 2016 года №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 23, ст. 3283)</w:t>
      </w:r>
    </w:p>
    <w:p>
      <w:r>
        <w:rPr>
          <w:b/>
        </w:rPr>
        <w:t xml:space="preserve">3. </w:t>
      </w:r>
      <w:r>
        <w:t>статью 1 Федерального закона от 23 июня 2016 года №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 26, ст. 3866)</w:t>
      </w:r>
    </w:p>
    <w:p>
      <w:r>
        <w:rPr>
          <w:b/>
        </w:rPr>
        <w:t xml:space="preserve">3. </w:t>
      </w:r>
      <w:r>
        <w:t>Федеральный закон от 3 июля 2016 года №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 27, ст. 4222)</w:t>
      </w:r>
    </w:p>
    <w:p>
      <w:r>
        <w:rPr>
          <w:b/>
        </w:rPr>
        <w:t xml:space="preserve">3. </w:t>
      </w:r>
      <w:r>
        <w:t>статью 4 Федерального закона от 28 декабря 2016 года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 1, ст. 6)</w:t>
      </w:r>
    </w:p>
    <w:p>
      <w:r>
        <w:rPr>
          <w:b/>
        </w:rPr>
        <w:t xml:space="preserve">3. </w:t>
      </w:r>
      <w:r>
        <w:t>статью 27 Федерального закона от 29 июля 2017 года №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 31, ст. 4765)</w:t>
      </w:r>
    </w:p>
    <w:p>
      <w:r>
        <w:rPr>
          <w:b/>
        </w:rPr>
        <w:t xml:space="preserve">3. </w:t>
      </w:r>
      <w:r>
        <w:t>статью 3 Федерального закона от 29 июля 2017 года №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 31, ст. 4828)</w:t>
      </w:r>
    </w:p>
    <w:p>
      <w:r>
        <w:rPr>
          <w:b/>
        </w:rPr>
        <w:t xml:space="preserve">3. </w:t>
      </w:r>
      <w:r>
        <w:t>статью 2 Федерального закона от 30 октября 2017 года № 299-ФЗ "О внесении изменений в отдельные законодательные акты Российской Федерации" (Собрание законодательства Российской Федерации, 2017, № 45, ст. 6573)</w:t>
      </w:r>
    </w:p>
    <w:p>
      <w:r>
        <w:rPr>
          <w:b/>
        </w:rPr>
        <w:t xml:space="preserve">3. </w:t>
      </w:r>
      <w:r>
        <w:t>статью 3 Федерального закона от 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 50, ст. 7563)</w:t>
      </w:r>
    </w:p>
    <w:p>
      <w:r>
        <w:rPr>
          <w:b/>
        </w:rPr>
        <w:t xml:space="preserve">3. </w:t>
      </w:r>
      <w:r>
        <w:t>статью 20 Федерального закона от 29 декабря 2017 года №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 1, ст. 26)</w:t>
      </w:r>
    </w:p>
    <w:p>
      <w:r>
        <w:rPr>
          <w:b/>
        </w:rPr>
        <w:t xml:space="preserve">3. </w:t>
      </w:r>
      <w:r>
        <w:t>статью 22 Федерального закона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1, ст. 27)</w:t>
      </w:r>
    </w:p>
    <w:p>
      <w:r>
        <w:rPr>
          <w:b/>
        </w:rPr>
        <w:t xml:space="preserve">3. </w:t>
      </w:r>
      <w:r>
        <w:t>статью 2 Федерального закона от 31 декабря 2017 года №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 1, ст. 87)</w:t>
      </w:r>
    </w:p>
    <w:p>
      <w:r>
        <w:rPr>
          <w:b/>
        </w:rPr>
        <w:t xml:space="preserve">3. </w:t>
      </w:r>
      <w:r>
        <w:t>Федеральный закон от 5 февраля 2018 года №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 7, ст. 972)</w:t>
      </w:r>
    </w:p>
    <w:p>
      <w:r>
        <w:rPr>
          <w:b/>
        </w:rPr>
        <w:t xml:space="preserve">3. </w:t>
      </w:r>
      <w:r>
        <w:t>статью 5 Федерального закона от 5 февраля 2018 года №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 7, ст. 975)</w:t>
      </w:r>
    </w:p>
    <w:p>
      <w:r>
        <w:rPr>
          <w:b/>
        </w:rPr>
        <w:t xml:space="preserve">3. </w:t>
      </w:r>
      <w:r>
        <w:t>статью 2 Федерального закона от 18 апреля 2018 года №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 17, ст. 2425)</w:t>
      </w:r>
    </w:p>
    <w:p>
      <w:r>
        <w:rPr>
          <w:b/>
        </w:rPr>
        <w:t xml:space="preserve">3. </w:t>
      </w:r>
      <w:r>
        <w:t>статью 2 Федерального закона от 4 июня 2018 года №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 24, ст. 3414)</w:t>
      </w:r>
    </w:p>
    <w:p>
      <w:r>
        <w:rPr>
          <w:b/>
        </w:rPr>
        <w:t xml:space="preserve">3. </w:t>
      </w:r>
      <w:r>
        <w:t>статью 1 Федерального закона от 29 июля 2018 года №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 31, ст. 4834)</w:t>
      </w:r>
    </w:p>
    <w:p>
      <w:r>
        <w:rPr>
          <w:b/>
        </w:rPr>
        <w:t xml:space="preserve">3. </w:t>
      </w:r>
      <w:r>
        <w:t>статью 2 Федерального закона от 29 июля 2018 года №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 31, ст. 4856)</w:t>
      </w:r>
    </w:p>
    <w:p>
      <w:r>
        <w:rPr>
          <w:b/>
        </w:rPr>
        <w:t xml:space="preserve">3. </w:t>
      </w:r>
      <w:r>
        <w:t>статью 3 Федерального закона от 3 августа 2018 года № 320-ФЗ "О внесении изменений в отдельные законодательные акты Российской Федерации" (Собрание законодательства Российской Федерации, 2018, № 32, ст. 5113)</w:t>
      </w:r>
    </w:p>
    <w:p>
      <w:r>
        <w:rPr>
          <w:b/>
        </w:rPr>
        <w:t xml:space="preserve">3. </w:t>
      </w:r>
      <w:r>
        <w:t>статью 3 Федерального закона от 3 августа 2018 года №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32, ст. 5133)</w:t>
      </w:r>
    </w:p>
    <w:p>
      <w:r>
        <w:rPr>
          <w:b/>
        </w:rPr>
        <w:t xml:space="preserve">3. </w:t>
      </w:r>
      <w:r>
        <w:t>статью 23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 53, ст. 8424)</w:t>
      </w:r>
    </w:p>
    <w:p>
      <w:r>
        <w:rPr>
          <w:b/>
        </w:rPr>
        <w:t xml:space="preserve">3. </w:t>
      </w:r>
      <w:r>
        <w:t>статью 6 Федерального закона от 27 декабря 2018 года №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 53, ст. 8454)</w:t>
      </w:r>
    </w:p>
    <w:p>
      <w:r>
        <w:rPr>
          <w:b/>
        </w:rPr>
        <w:t xml:space="preserve">3. </w:t>
      </w:r>
      <w:r>
        <w:t>статью 1 Федерального закона от 6 февраля 2019 года №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 6, ст. 461)</w:t>
      </w:r>
    </w:p>
    <w:p>
      <w:r>
        <w:rPr>
          <w:b/>
        </w:rPr>
        <w:t xml:space="preserve">3. </w:t>
      </w:r>
      <w:r>
        <w:t>Федеральный закон от 18 марта 2019 года №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 12, ст. 1226)</w:t>
      </w:r>
    </w:p>
    <w:p>
      <w:r>
        <w:rPr>
          <w:b/>
        </w:rPr>
        <w:t xml:space="preserve">3. </w:t>
      </w:r>
      <w:r>
        <w:t>Федеральный закон от 1 мая 2019 года №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 18, ст. 2218)</w:t>
      </w:r>
    </w:p>
    <w:p>
      <w:r>
        <w:rPr>
          <w:b/>
        </w:rPr>
        <w:t xml:space="preserve">3. </w:t>
      </w:r>
      <w:r>
        <w:t>статью 1 Федерального закона от 2 августа 2019 года №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 31, ст. 4472)</w:t>
      </w:r>
    </w:p>
    <w:p>
      <w:r>
        <w:rPr>
          <w:b/>
        </w:rPr>
        <w:t xml:space="preserve">3. </w:t>
      </w:r>
      <w:r>
        <w:t>статью 3 Федерального закона от 16 октября 2019 года №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 42, ст. 5801)</w:t>
      </w:r>
    </w:p>
    <w:p>
      <w:r>
        <w:rPr>
          <w:b/>
        </w:rPr>
        <w:t xml:space="preserve">3. </w:t>
      </w:r>
      <w:r>
        <w:t>статью 5 Федерального закона от 27 декабря 2019 года №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 52, ст. 7765)</w:t>
      </w:r>
    </w:p>
    <w:p>
      <w:r>
        <w:rPr>
          <w:b/>
        </w:rPr>
        <w:t xml:space="preserve">3. </w:t>
      </w:r>
      <w:r>
        <w:t>статью 5 Федерального закона от 13 июля 2020 года №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 29, ст. 4504)</w:t>
      </w:r>
    </w:p>
    <w:p>
      <w:r>
        <w:rPr>
          <w:b/>
        </w:rPr>
        <w:t xml:space="preserve">3. </w:t>
      </w:r>
      <w:r>
        <w:t>статью 2 Федерального закона от 9 ноября 2020 года №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 46, ст. 7214)</w:t>
      </w:r>
    </w:p>
    <w:p>
      <w:r>
        <w:rPr>
          <w:b/>
        </w:rPr>
        <w:t xml:space="preserve">3. </w:t>
      </w:r>
      <w:r>
        <w:t>статью 2 Федерального закона от 22 декабря 2020 года №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 52, ст. 8600)</w:t>
      </w:r>
    </w:p>
    <w:p>
      <w:r>
        <w:rPr>
          <w:b/>
        </w:rPr>
        <w:t xml:space="preserve">3. </w:t>
      </w:r>
      <w:r>
        <w:t>статью 1 Федерального закона от 29 декабря 2020 года №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 1, ст. 3)</w:t>
      </w:r>
    </w:p>
    <w:p>
      <w:r>
        <w:rPr>
          <w:b/>
        </w:rPr>
        <w:t xml:space="preserve">3. </w:t>
      </w:r>
      <w:r>
        <w:t>статью 1 Федерального закона от 30 декабря 2020 года №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 1, ст. 63)</w:t>
      </w:r>
    </w:p>
    <w:p>
      <w:r>
        <w:rPr>
          <w:b/>
        </w:rPr>
        <w:t xml:space="preserve">3. </w:t>
      </w:r>
      <w:r>
        <w:t>статью 5 Федерального закона от 24 февраля 2021 года №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 9, ст. 1467)</w:t>
      </w:r>
    </w:p>
    <w:p>
      <w:r>
        <w:rPr>
          <w:b/>
        </w:rPr>
        <w:t xml:space="preserve">3. </w:t>
      </w:r>
      <w:r>
        <w:t>статью 6 Федерального закона от 30 апреля 2021 года № 117-ФЗ "О внесении изменений в отдельные законодательные акты Российской Федерации" (Собрание законодательства Российской Федерации, 2021, № 18, ст. 3061)</w:t>
      </w:r>
    </w:p>
    <w:p>
      <w:r>
        <w:rPr>
          <w:b/>
        </w:rPr>
        <w:t xml:space="preserve">3. </w:t>
      </w:r>
      <w:r>
        <w:t>статью 4 Федерального закона от 30 апреля 2021 года № 119-ФЗ "О внесении изменений в отдельные законодательные акты Российской Федерации" (Собрание законодательства Российской Федерации, 2021, № 18, ст. 3063)</w:t>
      </w:r>
    </w:p>
    <w:p>
      <w:r>
        <w:rPr>
          <w:b/>
        </w:rPr>
        <w:t xml:space="preserve">3. </w:t>
      </w:r>
      <w:r>
        <w:t>статью 6 Федерального закона от 26 мая 2021 года № 155-ФЗ "О внесении изменений в отдельные законодательные акты Российской Федерации" (Собрание законодательства Российской Федерации, 2021, № 22, ст. 3690)</w:t>
      </w:r>
    </w:p>
    <w:p>
      <w:r>
        <w:rPr>
          <w:b/>
        </w:rPr>
        <w:t xml:space="preserve">3. </w:t>
      </w:r>
      <w:r>
        <w:t>статью 48 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 24, ст. 4188)</w:t>
      </w:r>
    </w:p>
    <w:p>
      <w:r>
        <w:rPr>
          <w:b/>
        </w:rPr>
        <w:t>Статья 65.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Главы 2, 3, 4 (за исключением части 5 статьи 36), 5 и 9 настоящего Федерального закона вступают в силу с 1 июня 2022 года</w:t>
      </w:r>
    </w:p>
    <w:p>
      <w:r>
        <w:rPr>
          <w:b/>
        </w:rPr>
        <w:t xml:space="preserve">3. </w:t>
      </w:r>
      <w:r>
        <w:t>Часть 5 статьи 36, главы 7 и 8 настоящего Федерального закона вступают в силу с 1 января 2023 года</w:t>
      </w:r>
    </w:p>
    <w:p>
      <w:r>
        <w:rPr>
          <w:b/>
        </w:rPr>
        <w:t xml:space="preserve">4. </w:t>
      </w:r>
      <w:r>
        <w:t>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