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Конго о сотрудничестве в сфере строительства нефтепродуктопровода "Пуэнт-Нуар - Лутете - Малуко-Трешо" на территории Республики Конго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