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4.12.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лицам, отнесенным к малым предприятиям, в том числе к микропредприятиям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