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миротворческой деятельности Организации Договора о коллективной безопасности от 6 октября 2007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