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Боливарианской Республики Венесуэла о сотрудничестве в исследовании и использовании космического пространства в мирных целях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