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1274 части четвертой Гражданского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