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Краснослободского, Ольховского и Чернышковского районных судов Волгоградской области и образовании постоянных судебных присутствий в составе некоторых районных судов Волгоградской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Краснослободский районный суд Волгоградской области, передав относящиеся к его ведению вопросы осуществления правосудия в юрисдикцию Среднеахтубинского районного суда Волгоградской области</w:t>
      </w:r>
    </w:p>
    <w:p>
      <w:r>
        <w:t>упразднить Ольховский районный суд Волгоградской области, передав относящиеся к его ведению вопросы осуществления правосудия в юрисдикцию Иловлинского районного суда Волгоградской области</w:t>
      </w:r>
    </w:p>
    <w:p>
      <w:r>
        <w:t>упразднить Чернышковский районный суд Волгоградской области, передав относящиеся к его ведению вопросы осуществления правосудия в юрисдикцию Суровикинского районного суда Волгоградской области</w:t>
      </w:r>
    </w:p>
    <w:p>
      <w:r>
        <w:t>установить, что юрисдикция Среднеахтубинского, Иловлинского и Суровикинского районных судов Волгоградской области распространяется на территории следующих административно-территориальных единиц Волгоградской области в границах, существующих на день вступления в силу настоящего Федерального закона: Среднеахтубинского районного суда Волгоградской области - на территорию Среднеахтубинского района Волгоградской области; Иловлинского районного суда Волгоградской области - на территории Иловлинского и Ольховского районов Волгоградской области; Суровикинского районного суда Волгоградской области - на территории Суровикинского и Чернышковского районов Волгоградской области</w:t>
      </w:r>
    </w:p>
    <w:p>
      <w:r>
        <w:t>образовать в составе Среднеахтубинского районного суда Волгоградской области постоянное судебное присутствие в городе Краснослободске Среднеахтубинского района Волгоградской области</w:t>
      </w:r>
    </w:p>
    <w:p>
      <w:r>
        <w:t>образовать в составе Иловлинского районного суда Волгоградской области постоянное судебное присутствие в селе Ольховка Ольховского района Волгоградской области</w:t>
      </w:r>
    </w:p>
    <w:p>
      <w:r>
        <w:t>образовать в составе Суровикинского районного суда Волгоградской области постоянное судебное присутствие в рабочем поселке Чернышковский Чернышковского района Волгоградской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1 - 7 статьи 1 настоящего Федерального закона</w:t>
      </w:r>
    </w:p>
    <w:p>
      <w:r>
        <w:rPr>
          <w:b/>
        </w:rPr>
        <w:t xml:space="preserve">2. </w:t>
      </w:r>
      <w:r>
        <w:t>Пункты 1 - 7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