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Таджикистан о сотрудничестве в области пенсионного обеспечения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