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2010, № 52, ст. 7002; 2012, № 50, ст. 6954; 2013, № 19, ст. 2329; № 27, ст. 3477; 2014, № 30, ст. 4217; № 49, ст. 6918; 2015, № 29, ст. 4356; 2016, № 27, ст. 4280; 2019, № 14, ст. 1461; № 51, ст. 7491; 2021, № 27, ст. 5139) следующие изменения</w:t>
      </w:r>
    </w:p>
    <w:p>
      <w:r>
        <w:t>в части первой статьи 62 слова "на обязательное пенсионное страхование" исключить</w:t>
      </w:r>
    </w:p>
    <w:p>
      <w:r>
        <w:t>в части четвертой статьи 65 слова "Пенсионного фонда" заменить словами "Фонда пенсионного и социального страхования"</w:t>
      </w:r>
    </w:p>
    <w:p>
      <w:r>
        <w:t>в статье 661: а) в части первой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страхования", слова "Пенсионного фонда" заменить словами "Фонда пенсионного и социального страхования"; б) в абзаце четвертом части четвертой слова "Пенсионном фонде" заменить словами "Фонде пенсионного и социального страхования"; в) в части шестой слова "Пенсионного фонда" заменить словами "Фонда пенсионного и социального страхования",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</w:p>
    <w:p>
      <w:r>
        <w:t>в абзаце двадцатом части третьей статьи 214 слова "Фонда социального страхования" заменить словами "Фонда пенсионного и социального страхования"</w:t>
      </w:r>
    </w:p>
    <w:p>
      <w:r>
        <w:t>в абзаце четвертом части третьей статьи 303 слова "Пенсионного фонда" заменить словами "Фонда пенсионного и социального страхования"</w:t>
      </w:r>
    </w:p>
    <w:p>
      <w:r>
        <w:t>в части второй статьи 3272 слова "являющимся временно пребывающим в Российской Федерации иностранным гражданином или лицом без гражданства" заменить словами "являющимся в соответствии с законодательством о правовом положении иностранных граждан в Российской Федерации высококвалифицированным специалистом, временно пребывающим на территории Российской Федерации (далее - высококвалифицированный специалист)", слова "являющемуся иностранным гражданином или лицом без гражданства" заменить словами "являющемуся высококвалифицированным специалистом"</w:t>
      </w:r>
    </w:p>
    <w:p>
      <w:r>
        <w:t>в абзаце втором части первой статьи 3273 слова "иностранным гражданином или лицом без гражданства" заменить словами "высококвалифицированным специалистом"</w:t>
      </w:r>
    </w:p>
    <w:p>
      <w:r>
        <w:t>в абзаце шестом статьи 3275 слова "иностранным гражданином или лицом без гражданства" заменить словами "высококвалифицированным специалистом", слова "временно пребывающих в Российской Федерации иностранного гражданина или лица без гражданства" заменить словами "высококвалифицированного специалиста"</w:t>
      </w:r>
    </w:p>
    <w:p>
      <w:r>
        <w:t>в пункте 8 части первой статьи 3276 слова "иностранным гражданином или лицом без гражданства" заменить словами "высококвалифицированным специалистом", слова "временно пребывающих в Российской Федерации иностранного гражданина или лица без гражданства" заменить словами "высококвалифицированного специалиста"</w:t>
      </w:r>
    </w:p>
    <w:p>
      <w:r>
        <w:t>в статье 3492: а) в наименовании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 б) в части первой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 в) в части второй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