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Протокола о внесении изменений в Соглашение между Правительством Российской Федерации и Правительством Республики Беларусь о мерах по урегулированию торгово-экономического сотрудничества в области экспорта нефти и нефтепродуктов от 12 января 2007 года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