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7.19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7.19. Самовольное подключение и использованиеэлектрической, тепловой энергии, нефти или газа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