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w:t>
      </w:r>
    </w:p>
    <w:p>
      <w:r>
        <w:rPr>
          <w:b/>
        </w:rPr>
        <w:t>Статья 1</w:t>
      </w:r>
    </w:p>
    <w:p>
      <w:r>
        <w:t>Внести в Федеральный закон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 29, ст. 4339; 2016, № 27, ст. 4183, 4185; 2017, № 50, ст. 7542; 2018, № 1, ст. 39; № 32, ст. 5134; № 53, ст. 8454; 2019, № 30, ст. 4156; 2020, № 29, ст. 4504; № 48, ст. 7627; 2021, № 24, ст. 4188; 2022, № 1, ст. 46; № 24, ст. 3924) следующие изменения: 1) в наименовании слово "социально-экономического" исключить; 2) в статье 1 слово "социально-экономического" исключить; 3) в статье 2: а) в пункте 1 слово "социально-экономического" исключить, слова "зданиями, сооружениями" заменить словами "объектами капитального строительства, некапитальными строениями, сооружениями"; б) в пункте 2 слово "социально-экономического" исключить; в) в пункте 3 слова "опережающего социально-экономического развития" заменить словами "опережающего развития"; г) в пункте 4 слово "социально-экономического" исключить; д) в пункте 5 слово "социально-экономического" исключить; 4) в наименовании главы 2 слово "социально-экономического" исключить; 5) в статье 3: а) в наименовании слово "социально-экономического" исключить; б) в части 1 слово "социально-экономического" исключить; в) в части 11 слово "социально-экономического" исключить; г) в части 12 слово "социально-экономического" исключить; д) в части 13 слово "социально-экономического" исключить; е) в части 2: в абзаце первом слово "социально-экономического" исключить; в пункте 2 слово "социально-экономического" исключить; в пункте 3 слово "социально-экономического" исключить; в пункте 4 слово "социально-экономического" исключить; ж) в части 3: в абзаце первом слово "социально-экономического" исключить; в пункте 1 слово "социально-экономического" исключить; в пункте 2 слово "социально-экономического" исключить; в пункте 3 слово "социально-экономического" исключить; в пункте 5 слово "социально-экономического" исключить; з) в части 31 слово "социально-экономического" исключить; и) в части 32 слово "социально-экономического" исключить; к) в части 4 слово "социально-экономического" исключить; л) в части 5: в абзаце первом слово "социально-экономического" исключить; в пункте 1 слово "социально-экономического" исключить; в пункте 2 слово "социально-экономического" исключить; в пункте 3 слово "социально-экономического" исключить; в пункте 4 слово "социально-экономического" исключить; в пункте 5 слово "социально-экономического" исключить; в пункте 7 слово "социально-экономического" исключить; в пункте 8 слово "социально-экономического" исключить; в пункте 9 слово "социально-экономического" исключить; м) в части 51: в абзаце первом слово "социально-экономического" исключить; в пункте 1 слово "социально-экономического" исключить; в пункте 2 слово "социально-экономического" исключить; н) в части 6 слово "социально-экономического" исключить; о) в части 61 слово "социально-экономического" исключить; п) в части 7 слово "социально-экономического" исключить; р) в части 71 слово "социально-экономического" исключить; с) в части 72 слово "социально-экономического" исключить; т) в части 73: в абзаце первом слово "социально-экономического" исключить; в пункте 1 слово "социально-экономического" исключить; в пункте 2 слово "социально-экономического" исключить; в пункте 3 слово "социально-экономического" исключить; у) в части 74 слово "социально-экономического" исключить; ф) в части 8 слово "социально-экономического" исключить; х) в части 9 слово "социально-экономического" исключить; 6) в статье 4: а) в наименовании слово "социально-экономического" исключить; б) в части 1 слово "социально-экономического" исключить; в) в части 2: в абзаце первом слово "социально-экономического" исключить; в пункте 1 слово "социально-экономического" исключить; г) в части 3: в абзаце первом слово "социально-экономического" исключить; в пункте 21 слово "социально-экономического" исключить; 7) в статье 5: а) в наименовании слово "социально-экономического" исключить; б) в абзаце первом слово "социально-экономического" исключить; в) в пункте 2 слово "социально-экономического" исключить; г) в пункте 3 слово "социально-экономического" исключить, слова "в соответствии с Федеральным законом" заменить словами "в соответствии с Федеральным законом от 13 июля 2020 года № 193-ФЗ"; д) в пункте 4 слово "социально-экономического" исключить; 8) в наименовании главы 3 слово "социально-экономического" исключить; 9) в статье 6: а) в наименовании слово "социально-экономического" исключить; б) в части 1 слово "социально-экономического" исключить; в) в части 2 слово "социально-экономического" исключить; г) в части 3 слово "социально-экономического" исключить; д) в части 4 слово "социально-экономического" исключить; 10) в статье 7: а) в пункте 1 слово "социально-экономического" исключить; б) в пункте 2 слово "социально-экономического" исключить; в) в пункте 3 слово "социально-экономического" исключить; г) в пункте 4 слово "социально-экономического" исключить; д) в пункте 7 слово "социально-экономического" исключить; е) в пункте 8 слово "социально-экономического" исключить; ж) в пункте 9 слово "социально-экономического" исключить; з) в пункте 10 слово "социально-экономического" исключить; 11) в части 1 статьи 8: а) в пункте 1 слово "социально-экономического" исключить; б) в пункте 2 слово "социально-экономического" исключить; в) в пункте 3 слово "социально-экономического" исключить; г) в пункте 4 слово "социально-экономического" исключить; д) в пункте 6 слово "социально-экономического" исключить; е) в пункте 71 слово "социально-экономического" исключить; ж) в пункте 72 слово "социально-экономического" исключить; з) в пункте 73 слово "социально-экономического" исключить; 12) в статье 9: а) в наименовании слово "социально-экономического" исключить; б) в части 1 слово "социально-экономического" исключить, слова "здания, строения, сооружения" заменить словами "объекты капитального строительства, некапитальные строения, сооружения", слова "зданиями, строениями, сооружениями" заменить словами "объектами капитального строительства, некапитальными строениями, сооружениями"; в) в части 2 слова "здания, строения, сооружения" заменить словами "объекты капитального строительства, некапитальные строения, сооружения"; г) в части 3 слово "социально-экономического" исключить, слова "здания, строения, сооружения" заменить словами "объекты капитального строительства, некапитальные строения, сооружения"; 13) в статье 10: а) в наименовании слово "социально-экономического" исключить; б) в части 1: в абзаце первом слово "социально-экономического" исключить; в пункте 1 слово "социально-экономического" исключить; в пункте 3 слово "социально-экономического" исключить; в пункте 4 слово "социально-экономического" исключить; в пункте 5 слово "социально-экономического" исключить; в пункте 6 слово "социально-экономического" исключить; в пункте 7 слово "социально-экономического" исключить; в пункте 8 слово "социально-экономического" исключить; в) в части 4 слово "социально-экономического" исключить; 14) в наименовании главы 4 слово "социально-экономического" исключить; 15) в статье 12: а) в наименовании слово "социально-экономического" исключить; б) в части 1 слово "социально-экономического" исключить; в) в части 2 слово "социально-экономического" исключить; г) в части 3 слово "социально-экономического" исключить; д) в части 4 слово "социально-экономического" исключить; 16) в статье 13: а) в наименовании слово "социально-экономического" исключить; б) в части 1: абзац первый изложить в следующей редакции: "1. Индивидуальный предприниматель или юридическое лицо, намеревающиеся приобрести статус резидента территории опережающего развития или создать юридическое лицо на территории опережающего развития в целях приобретения статуса резидента такой территории и отвечающие установленным настоящим Федеральным законом требованиям к резидентам территории опережающего развития, подают в управляющую компанию заявку на заключение соглашения об осуществлении деятельности или заявку на участие в конкурсе в соответствии с частью 92 настоящей статьи (далее - заявитель). Заявка на заключение соглашения об осуществлении деятельности (далее - заявка) содержит сведения:"; в пункте 1 слово "социально-экономического" исключить; в) в части 31 слово "социально-экономического" исключить; г) в части 7: в пункте 2 слово "социально-экономического" исключить; в пункте 3 слово "социально-экономического" исключить; д) в части 9 слово "социально-экономического" исключить; е) дополнить частями 91 - 95 следующего содержания: "91. Управляющая компания по согласованию с уполномоченным федеральным органом принимает решение о проведении конкурса на право заключения соглашения об осуществлении деятельности при одновременном соблюдении следующих условий: 1) в соответствии с условиями соглашения об осуществлении деятельности, заключаемого по результатам конкурса, резидент территории опережающего развития обязуется осуществлять с учетом утвержденной в отношении этой территории документации по планировке территории деятельность по строительству объектов капитального строительства, предназначенных для размещения жилых помещений, а также по строительству и (или) реконструкции объектов коммунальной, транспортной, социальной инфраструктур, необходимых для обеспечения функционирования таких объектов капитального строительства; 2) реализация соглашения об осуществлении деятельности, указанного в пункте 1 настоящей части, осуществляется на земельных участках, полномочия по распоряжению которыми переданы управляющей компании в соответствии с условиями соглашения о создании территории опережающего развития и в целях заключения и реализации соглашений об осуществлении деятельности, указанных в пункте 1 настоящей части.</w:t>
      </w:r>
    </w:p>
    <w:p>
      <w:r>
        <w:rPr>
          <w:b/>
        </w:rPr>
        <w:t xml:space="preserve">92. </w:t>
      </w:r>
      <w:r>
        <w:t>Для участия в конкурсе, предусмотренном частью 91 настоящей статьи, заявитель подает в управляющую компанию заявку на участие в конкурсе. Заявка на участие в конкурсе содержит сведения, указанные в части 1 настоящей статьи, а также иные сведения, определенные уполномоченным федеральным органом</w:t>
      </w:r>
    </w:p>
    <w:p>
      <w:r>
        <w:rPr>
          <w:b/>
        </w:rPr>
        <w:t xml:space="preserve">93. </w:t>
      </w:r>
      <w:r>
        <w:t>К заявке на участие в конкурсе заявитель прилагает документы, указанные в части 2 настоящей статьи, а также иные документы, перечень которых устанавливается уполномоченным федеральным органом</w:t>
      </w:r>
    </w:p>
    <w:p>
      <w:r>
        <w:rPr>
          <w:b/>
        </w:rPr>
        <w:t xml:space="preserve">94. </w:t>
      </w:r>
      <w:r>
        <w:t>Форма заявки на участие в конкурсе устанавливается уполномоченным федеральным органом</w:t>
      </w:r>
    </w:p>
    <w:p>
      <w:r>
        <w:rPr>
          <w:b/>
        </w:rPr>
        <w:t xml:space="preserve">95. </w:t>
      </w:r>
      <w:r>
        <w:t>Требования к решению о проведении конкурса, предусмотренного частью 91 настоящей статьи, правила проведения такого конкурса, в том числе порядок рассмотрения и оценки заявки на участие в конкурсе, критерии конкурса, порядок определения победителя конкурса, устанавливаются уполномоченным федеральным органом."; ж) в части 10 слово "социально-экономического" исключить; з) в части 11 слово "социально-экономического" исключить; и) в части 12 слово "социально-экономического" исключить; к) в части 13 слово "социально-экономического" исключить; л) в части 14 слово "социально-экономического" исключить; м) в части 15 слово "социально-экономического" исключить; н) в части 17 слово "социально-экономического" исключить;</w:t>
      </w:r>
    </w:p>
    <w:p>
      <w:r>
        <w:rPr>
          <w:b/>
        </w:rPr>
        <w:t xml:space="preserve">4. </w:t>
      </w:r>
      <w:r>
        <w:t>В целях применения указанных в части 3 настоящей статьи особенностей регулирования отношений на территории опережающего развития, а также пунктов 3, 8 - 10 статьи 7, пунктов 1, 2, 6 - 71 части 1 статьи 8 настоящего Федерального закона организации, использующие право на освобождение от исполнения обязанностей налогоплательщика, предусмотренное пунктом 1 статьи 2463 Налогового кодекса Российской Федерации, приравниваются к резидентам территории опережающего развития. При этом приобретение статуса резидента территории опережающего развития таким организациям не требуется.";</w:t>
      </w:r>
    </w:p>
    <w:p>
      <w:r>
        <w:rPr>
          <w:b/>
        </w:rPr>
        <w:t xml:space="preserve">2. </w:t>
      </w:r>
      <w:r>
        <w:t>Положения части 1 настоящей статьи не применяются в следующих случаях</w:t>
      </w:r>
    </w:p>
    <w:p>
      <w:r>
        <w:rPr>
          <w:b/>
        </w:rPr>
        <w:t xml:space="preserve">3. </w:t>
      </w:r>
      <w:r>
        <w:t>Документация по планировке территории опережающего развития, в состав которой планируется включить земли сельскохозяйственного назначения, до ее утверждения подлежит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 Срок рассмотрения документации по планировке территории опережающего развития не может превышать пятнадцать рабочих дней со дня ее поступления в указанный федеральный орган исполнительной власти.";</w:t>
      </w:r>
    </w:p>
    <w:p>
      <w:r>
        <w:rPr>
          <w:b/>
        </w:rPr>
        <w:t xml:space="preserve">95. </w:t>
      </w:r>
      <w:r>
        <w:t>в статье 14:</w:t>
      </w:r>
    </w:p>
    <w:p>
      <w:r>
        <w:rPr>
          <w:b/>
        </w:rPr>
        <w:t xml:space="preserve">95. </w:t>
      </w:r>
      <w:r>
        <w:t>в отношении которых управляющей компанией принято решение, предусмотренное пунктом 1 части 6 статьи 13 настоящего Федерального закона</w:t>
      </w:r>
    </w:p>
    <w:p>
      <w:r>
        <w:rPr>
          <w:b/>
        </w:rPr>
        <w:t xml:space="preserve">95. </w:t>
      </w:r>
      <w:r>
        <w:t>который признан (которое признано) победителем конкурса на право заключения соглашения об осуществлении деятельности, предусмотренного частью 91 статьи 13 настоящего Федерального закона, а в случае отказа или уклонения такого победителя от заключения соглашения об осуществлении деятельности - индивидуальным предпринимателем или юридическим лицом, чье конкурсное предложение по результатам оценки непосредственно следует за конкурсным предложением указанного победителя.";</w:t>
      </w:r>
    </w:p>
    <w:p>
      <w:r>
        <w:rPr>
          <w:b/>
        </w:rPr>
        <w:t xml:space="preserve">95. </w:t>
      </w:r>
      <w:r>
        <w:t>в статье 15:</w:t>
      </w:r>
    </w:p>
    <w:p>
      <w:r>
        <w:rPr>
          <w:b/>
        </w:rPr>
        <w:t xml:space="preserve">95. </w:t>
      </w:r>
      <w:r>
        <w:t>в статье 16:</w:t>
      </w:r>
    </w:p>
    <w:p>
      <w:r>
        <w:rPr>
          <w:b/>
        </w:rPr>
        <w:t xml:space="preserve">95. </w:t>
      </w:r>
      <w:r>
        <w:t>в статье 17:</w:t>
      </w:r>
    </w:p>
    <w:p>
      <w:r>
        <w:rPr>
          <w:b/>
        </w:rPr>
        <w:t xml:space="preserve">95. </w:t>
      </w:r>
      <w:r>
        <w:t>часть 1 изложить в следующей редакции: "1. Соглашение об осуществлении деятельности заключается между управляющей компанией и индивидуальным предпринимателем или юридическим лицом:</w:t>
      </w:r>
    </w:p>
    <w:p>
      <w:r>
        <w:rPr>
          <w:b/>
        </w:rPr>
        <w:t xml:space="preserve">95. </w:t>
      </w:r>
      <w:r>
        <w:t>в части 2 слово "социально-экономического" исключить</w:t>
      </w:r>
    </w:p>
    <w:p>
      <w:r>
        <w:rPr>
          <w:b/>
        </w:rPr>
        <w:t xml:space="preserve">95. </w:t>
      </w:r>
      <w:r>
        <w:t>в части 3 слово "социально-экономического" исключить</w:t>
      </w:r>
    </w:p>
    <w:p>
      <w:r>
        <w:rPr>
          <w:b/>
        </w:rPr>
        <w:t xml:space="preserve">95. </w:t>
      </w:r>
      <w:r>
        <w:t>в части 5 слово "социально-экономического" исключить</w:t>
      </w:r>
    </w:p>
    <w:p>
      <w:r>
        <w:rPr>
          <w:b/>
        </w:rPr>
        <w:t xml:space="preserve">95. </w:t>
      </w:r>
      <w:r>
        <w:t>в части 6 слово "социально-экономического" исключить</w:t>
      </w:r>
    </w:p>
    <w:p>
      <w:r>
        <w:rPr>
          <w:b/>
        </w:rPr>
        <w:t xml:space="preserve">95. </w:t>
      </w:r>
      <w:r>
        <w:t>в части 8 слово "социально-экономического" исключить</w:t>
      </w:r>
    </w:p>
    <w:p>
      <w:r>
        <w:rPr>
          <w:b/>
        </w:rPr>
        <w:t xml:space="preserve">95. </w:t>
      </w:r>
      <w:r>
        <w:t>в части 3: в абзаце первом слово "социально-экономического" исключить; в пункте 1 слово "социально-экономического" исключить; в пункте 4 слово "социально-экономического" исключить</w:t>
      </w:r>
    </w:p>
    <w:p>
      <w:r>
        <w:rPr>
          <w:b/>
        </w:rPr>
        <w:t xml:space="preserve">95. </w:t>
      </w:r>
      <w:r>
        <w:t>в части 4 слово "социально-экономического" исключить</w:t>
      </w:r>
    </w:p>
    <w:p>
      <w:r>
        <w:rPr>
          <w:b/>
        </w:rPr>
        <w:t xml:space="preserve">95. </w:t>
      </w:r>
      <w:r>
        <w:t>в части 5 слово "социально-экономического" исключить</w:t>
      </w:r>
    </w:p>
    <w:p>
      <w:r>
        <w:rPr>
          <w:b/>
        </w:rPr>
        <w:t xml:space="preserve">95. </w:t>
      </w:r>
      <w:r>
        <w:t>в части 1 слово "социально-экономического" исключить</w:t>
      </w:r>
    </w:p>
    <w:p>
      <w:r>
        <w:rPr>
          <w:b/>
        </w:rPr>
        <w:t xml:space="preserve">95. </w:t>
      </w:r>
      <w:r>
        <w:t>в части 2 слово "социально-экономического" исключить</w:t>
      </w:r>
    </w:p>
    <w:p>
      <w:r>
        <w:rPr>
          <w:b/>
        </w:rPr>
        <w:t xml:space="preserve">95. </w:t>
      </w:r>
      <w:r>
        <w:t>в части 3 слова "территории социально-экономического развития" заменить словами "территории опережающего развития", слово "социально-экономического" исключить</w:t>
      </w:r>
    </w:p>
    <w:p>
      <w:r>
        <w:rPr>
          <w:b/>
        </w:rPr>
        <w:t xml:space="preserve">95. </w:t>
      </w:r>
      <w:r>
        <w:t>в части 4 слова "территории социально-экономического развития" заменить словами "территории опережающего развития"</w:t>
      </w:r>
    </w:p>
    <w:p>
      <w:r>
        <w:rPr>
          <w:b/>
        </w:rPr>
        <w:t xml:space="preserve">95. </w:t>
      </w:r>
      <w:r>
        <w:t>в наименовании слово "социально-экономического" исключить</w:t>
      </w:r>
    </w:p>
    <w:p>
      <w:r>
        <w:rPr>
          <w:b/>
        </w:rPr>
        <w:t xml:space="preserve">95. </w:t>
      </w:r>
      <w:r>
        <w:t>в части 1: в абзаце первом слово "социально-экономического" исключить; в пункте 1 слово "социально-экономического" исключить; в пункте 2 слово "социально-экономического" исключить; в пункте 3 слово "социально-экономического" исключить; в пункте 4 слово "социально-экономического" исключить; в пункте 5 слово "социально-экономического" исключить; в пункте 6 слово "социально-экономического" исключить; в пункте 8 слово "социально-экономического" исключить; в пункте 9 слово "социально-экономического" исключить</w:t>
      </w:r>
    </w:p>
    <w:p>
      <w:r>
        <w:rPr>
          <w:b/>
        </w:rPr>
        <w:t xml:space="preserve">95. </w:t>
      </w:r>
      <w:r>
        <w:t>в части 2 слово "социально-экономического" исключить, дополнить словами ", за исключением случаев, предусмотренных частью 3 настоящей статьи"</w:t>
      </w:r>
    </w:p>
    <w:p>
      <w:r>
        <w:rPr>
          <w:b/>
        </w:rPr>
        <w:t xml:space="preserve">95. </w:t>
      </w:r>
      <w:r>
        <w:t>дополнить частями 3 и 4 следующего содержания: "3. Особый правовой режим осуществления предпринимательской и иной деятельности на территории опережающего развития, предусмотренный статьей 9, пунктами 2 и 5 части 1 настоящей статьи, статьями 26 - 31 настоящего Федерального закона, предоставляется организациям, использующим право на освобождение от исполнения обязанностей налогоплательщика, предусмотренное пунктом 1 статьи 2463 Налогового кодекса Российской Федерации</w:t>
      </w:r>
    </w:p>
    <w:p>
      <w:r>
        <w:rPr>
          <w:b/>
        </w:rPr>
        <w:t xml:space="preserve">4. </w:t>
      </w:r>
      <w:r>
        <w:t>в наименовании главы 5 слово "социально-экономического" исключить</w:t>
      </w:r>
    </w:p>
    <w:p>
      <w:r>
        <w:rPr>
          <w:b/>
        </w:rPr>
        <w:t xml:space="preserve">4. </w:t>
      </w:r>
      <w:r>
        <w:t>в статье 18:</w:t>
      </w:r>
    </w:p>
    <w:p>
      <w:r>
        <w:rPr>
          <w:b/>
        </w:rPr>
        <w:t xml:space="preserve">4. </w:t>
      </w:r>
      <w:r>
        <w:t>в статье 19:</w:t>
      </w:r>
    </w:p>
    <w:p>
      <w:r>
        <w:rPr>
          <w:b/>
        </w:rPr>
        <w:t xml:space="preserve">4. </w:t>
      </w:r>
      <w:r>
        <w:t>в статье 20:</w:t>
      </w:r>
    </w:p>
    <w:p>
      <w:r>
        <w:rPr>
          <w:b/>
        </w:rPr>
        <w:t xml:space="preserve">4. </w:t>
      </w:r>
      <w:r>
        <w:t>в статье 21 слово "социально-экономического" исключить</w:t>
      </w:r>
    </w:p>
    <w:p>
      <w:r>
        <w:rPr>
          <w:b/>
        </w:rPr>
        <w:t xml:space="preserve">4. </w:t>
      </w:r>
      <w:r>
        <w:t>в наименовании главы 6 слово "социально-экономического" исключить</w:t>
      </w:r>
    </w:p>
    <w:p>
      <w:r>
        <w:rPr>
          <w:b/>
        </w:rPr>
        <w:t xml:space="preserve">4. </w:t>
      </w:r>
      <w:r>
        <w:t>в статье 22:</w:t>
      </w:r>
    </w:p>
    <w:p>
      <w:r>
        <w:rPr>
          <w:b/>
        </w:rPr>
        <w:t xml:space="preserve">4. </w:t>
      </w:r>
      <w:r>
        <w:t>в статье 23:</w:t>
      </w:r>
    </w:p>
    <w:p>
      <w:r>
        <w:rPr>
          <w:b/>
        </w:rPr>
        <w:t xml:space="preserve">4. </w:t>
      </w:r>
      <w:r>
        <w:t>в статье 24:</w:t>
      </w:r>
    </w:p>
    <w:p>
      <w:r>
        <w:rPr>
          <w:b/>
        </w:rPr>
        <w:t xml:space="preserve">4. </w:t>
      </w:r>
      <w:r>
        <w:t>в статье 25:</w:t>
      </w:r>
    </w:p>
    <w:p>
      <w:r>
        <w:rPr>
          <w:b/>
        </w:rPr>
        <w:t xml:space="preserve">4. </w:t>
      </w:r>
      <w:r>
        <w:t>в наименовании главы 7 слово "социально-экономического" исключить</w:t>
      </w:r>
    </w:p>
    <w:p>
      <w:r>
        <w:rPr>
          <w:b/>
        </w:rPr>
        <w:t xml:space="preserve">4. </w:t>
      </w:r>
      <w:r>
        <w:t>в статье 26:</w:t>
      </w:r>
    </w:p>
    <w:p>
      <w:r>
        <w:rPr>
          <w:b/>
        </w:rPr>
        <w:t xml:space="preserve">4. </w:t>
      </w:r>
      <w:r>
        <w:t>дополнить статьей 261 следующего содержания: "Статья 261. Особенности отнесения земельных участков и (или) земель, расположенных на территории опережающего развития, к определенной категории земель 1. Сведения об отнесении земельного участка, расположенного на территории опережающего развития, к определенной категории земель вносятся в Единый государственный реестр недвижимости на основании утвержденной документации по планировке территории опережающего развития с учетом видов разрешенного использования указанного земельного участка, определяемых в соответствии с частью 5 статьи 26 настоящего Федерального закона. При этом принятие решения о переводе земельного участка из одной категории земель в другую или об отнесении земельного участка к определенной категории земель не требуется</w:t>
      </w:r>
    </w:p>
    <w:p>
      <w:r>
        <w:rPr>
          <w:b/>
        </w:rPr>
        <w:t xml:space="preserve">4. </w:t>
      </w:r>
      <w:r>
        <w:t>в наименовании слово "социально-экономического" исключить</w:t>
      </w:r>
    </w:p>
    <w:p>
      <w:r>
        <w:rPr>
          <w:b/>
        </w:rPr>
        <w:t xml:space="preserve">4. </w:t>
      </w:r>
      <w:r>
        <w:t>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в части 1 слово "социально-экономического" исключить</w:t>
      </w:r>
    </w:p>
    <w:p>
      <w:r>
        <w:rPr>
          <w:b/>
        </w:rPr>
        <w:t xml:space="preserve">4. </w:t>
      </w:r>
      <w:r>
        <w:t>в части 2 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в части 1 слово "социально-экономического" исключить</w:t>
      </w:r>
    </w:p>
    <w:p>
      <w:r>
        <w:rPr>
          <w:b/>
        </w:rPr>
        <w:t xml:space="preserve">4. </w:t>
      </w:r>
      <w:r>
        <w:t>в абзаце первом части 2 слово "социально-экономического" исключить</w:t>
      </w:r>
    </w:p>
    <w:p>
      <w:r>
        <w:rPr>
          <w:b/>
        </w:rPr>
        <w:t xml:space="preserve">4. </w:t>
      </w:r>
      <w:r>
        <w:t>в части 4 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в части 1 слово "социально-экономического" исключить</w:t>
      </w:r>
    </w:p>
    <w:p>
      <w:r>
        <w:rPr>
          <w:b/>
        </w:rPr>
        <w:t xml:space="preserve">4. </w:t>
      </w:r>
      <w:r>
        <w:t>в части 2 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в части 1 слово "социально-экономического" исключить</w:t>
      </w:r>
    </w:p>
    <w:p>
      <w:r>
        <w:rPr>
          <w:b/>
        </w:rPr>
        <w:t xml:space="preserve">4. </w:t>
      </w:r>
      <w:r>
        <w:t>в части 2 слово "социально-экономического" исключить</w:t>
      </w:r>
    </w:p>
    <w:p>
      <w:r>
        <w:rPr>
          <w:b/>
        </w:rPr>
        <w:t xml:space="preserve">4. </w:t>
      </w:r>
      <w:r>
        <w:t>в части 3 слово "социально-экономического" исключить</w:t>
      </w:r>
    </w:p>
    <w:p>
      <w:r>
        <w:rPr>
          <w:b/>
        </w:rPr>
        <w:t xml:space="preserve">4. </w:t>
      </w:r>
      <w:r>
        <w:t>в части 4 слово "социально-экономического" исключить</w:t>
      </w:r>
    </w:p>
    <w:p>
      <w:r>
        <w:rPr>
          <w:b/>
        </w:rPr>
        <w:t xml:space="preserve">4. </w:t>
      </w:r>
      <w:r>
        <w:t>в части 5 слово "социально-экономического" исключить</w:t>
      </w:r>
    </w:p>
    <w:p>
      <w:r>
        <w:rPr>
          <w:b/>
        </w:rPr>
        <w:t xml:space="preserve">4. </w:t>
      </w:r>
      <w:r>
        <w:t>в части 6 слово "социально-экономического" исключить</w:t>
      </w:r>
    </w:p>
    <w:p>
      <w:r>
        <w:rPr>
          <w:b/>
        </w:rPr>
        <w:t xml:space="preserve">4. </w:t>
      </w:r>
      <w:r>
        <w:t>в части 8 слово "социально-экономического" исключить</w:t>
      </w:r>
    </w:p>
    <w:p>
      <w:r>
        <w:rPr>
          <w:b/>
        </w:rPr>
        <w:t xml:space="preserve">4. </w:t>
      </w:r>
      <w:r>
        <w:t>в наименовании слово "социально-экономического" исключить</w:t>
      </w:r>
    </w:p>
    <w:p>
      <w:r>
        <w:rPr>
          <w:b/>
        </w:rPr>
        <w:t xml:space="preserve">4. </w:t>
      </w:r>
      <w:r>
        <w:t>в части 1 слово "социально-экономического" исключить</w:t>
      </w:r>
    </w:p>
    <w:p>
      <w:r>
        <w:rPr>
          <w:b/>
        </w:rPr>
        <w:t xml:space="preserve">4. </w:t>
      </w:r>
      <w:r>
        <w:t>в части 2 слово "социально-экономического" исключить</w:t>
      </w:r>
    </w:p>
    <w:p>
      <w:r>
        <w:rPr>
          <w:b/>
        </w:rPr>
        <w:t xml:space="preserve">4. </w:t>
      </w:r>
      <w:r>
        <w:t>в части 3 слово "социально-экономического" исключить</w:t>
      </w:r>
    </w:p>
    <w:p>
      <w:r>
        <w:rPr>
          <w:b/>
        </w:rPr>
        <w:t xml:space="preserve">4. </w:t>
      </w:r>
      <w:r>
        <w:t>в части 4 слово "социально-экономического" исключить</w:t>
      </w:r>
    </w:p>
    <w:p>
      <w:r>
        <w:rPr>
          <w:b/>
        </w:rPr>
        <w:t xml:space="preserve">4. </w:t>
      </w:r>
      <w:r>
        <w:t>часть 5 изложить в следующей редакции: "5. Виды разрешенного использования земельных участков, расположенных на территории опережающего развития, определяются утвержденной документацией по планировке территории опережающего развития."</w:t>
      </w:r>
    </w:p>
    <w:p>
      <w:r>
        <w:rPr>
          <w:b/>
        </w:rPr>
        <w:t xml:space="preserve">4. </w:t>
      </w:r>
      <w:r>
        <w:t>в части 6 слово "социально-экономического" исключить</w:t>
      </w:r>
    </w:p>
    <w:p>
      <w:r>
        <w:rPr>
          <w:b/>
        </w:rPr>
        <w:t xml:space="preserve">2. </w:t>
      </w:r>
      <w:r>
        <w:t>земельные участки и (или) земли расположены в границах особо охраняемой природной территории</w:t>
      </w:r>
    </w:p>
    <w:p>
      <w:r>
        <w:rPr>
          <w:b/>
        </w:rPr>
        <w:t xml:space="preserve">2. </w:t>
      </w:r>
      <w:r>
        <w:t>земельные участки и (или) земли указаны в статьях 83, 92 и 93 Земельного кодекса Российской Федерации</w:t>
      </w:r>
    </w:p>
    <w:p>
      <w:r>
        <w:rPr>
          <w:b/>
        </w:rPr>
        <w:t xml:space="preserve">3. </w:t>
      </w:r>
      <w:r>
        <w:t>в статье 27:</w:t>
      </w:r>
    </w:p>
    <w:p>
      <w:r>
        <w:rPr>
          <w:b/>
        </w:rPr>
        <w:t xml:space="preserve">3. </w:t>
      </w:r>
      <w:r>
        <w:t>в статье 28:</w:t>
      </w:r>
    </w:p>
    <w:p>
      <w:r>
        <w:rPr>
          <w:b/>
        </w:rPr>
        <w:t xml:space="preserve">3. </w:t>
      </w:r>
      <w:r>
        <w:t>в статье 29:</w:t>
      </w:r>
    </w:p>
    <w:p>
      <w:r>
        <w:rPr>
          <w:b/>
        </w:rPr>
        <w:t xml:space="preserve">3. </w:t>
      </w:r>
      <w:r>
        <w:t>в статье 30:</w:t>
      </w:r>
    </w:p>
    <w:p>
      <w:r>
        <w:rPr>
          <w:b/>
        </w:rPr>
        <w:t xml:space="preserve">3. </w:t>
      </w:r>
      <w:r>
        <w:t>в статье 31:</w:t>
      </w:r>
    </w:p>
    <w:p>
      <w:r>
        <w:rPr>
          <w:b/>
        </w:rPr>
        <w:t xml:space="preserve">3. </w:t>
      </w:r>
      <w:r>
        <w:t>в статье 32:</w:t>
      </w:r>
    </w:p>
    <w:p>
      <w:r>
        <w:rPr>
          <w:b/>
        </w:rPr>
        <w:t xml:space="preserve">3. </w:t>
      </w:r>
      <w:r>
        <w:t>в наименовании главы 9 слово "социально-экономического" исключить</w:t>
      </w:r>
    </w:p>
    <w:p>
      <w:r>
        <w:rPr>
          <w:b/>
        </w:rPr>
        <w:t xml:space="preserve">3. </w:t>
      </w:r>
      <w:r>
        <w:t>в статье 34:</w:t>
      </w:r>
    </w:p>
    <w:p>
      <w:r>
        <w:rPr>
          <w:b/>
        </w:rPr>
        <w:t xml:space="preserve">3. </w:t>
      </w:r>
      <w:r>
        <w:t>в статье 35:</w:t>
      </w:r>
    </w:p>
    <w:p>
      <w:r>
        <w:rPr>
          <w:b/>
        </w:rPr>
        <w:t xml:space="preserve">3. </w:t>
      </w:r>
      <w:r>
        <w:t>в наименовании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части 3 слово "социально-экономического" исключить</w:t>
      </w:r>
    </w:p>
    <w:p>
      <w:r>
        <w:rPr>
          <w:b/>
        </w:rPr>
        <w:t xml:space="preserve">3. </w:t>
      </w:r>
      <w:r>
        <w:t>в наименовании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наименовании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части 3 слово "социально-экономического" исключить</w:t>
      </w:r>
    </w:p>
    <w:p>
      <w:r>
        <w:rPr>
          <w:b/>
        </w:rPr>
        <w:t xml:space="preserve">3. </w:t>
      </w:r>
      <w:r>
        <w:t>в пункте 1 слово "социально-экономического" исключить</w:t>
      </w:r>
    </w:p>
    <w:p>
      <w:r>
        <w:rPr>
          <w:b/>
        </w:rPr>
        <w:t xml:space="preserve">3. </w:t>
      </w:r>
      <w:r>
        <w:t>в пункте 2 слово "социально-экономического" исключить</w:t>
      </w:r>
    </w:p>
    <w:p>
      <w:r>
        <w:rPr>
          <w:b/>
        </w:rPr>
        <w:t xml:space="preserve">3. </w:t>
      </w:r>
      <w:r>
        <w:t>в пункте 3 слово "социально-экономического" исключить</w:t>
      </w:r>
    </w:p>
    <w:p>
      <w:r>
        <w:rPr>
          <w:b/>
        </w:rPr>
        <w:t xml:space="preserve">3. </w:t>
      </w:r>
      <w:r>
        <w:t>в наименовании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11 слова "опережающего социально-экономического развития" заменить словами "опережающего развития"</w:t>
      </w:r>
    </w:p>
    <w:p>
      <w:r>
        <w:rPr>
          <w:b/>
        </w:rPr>
        <w:t xml:space="preserve">3. </w:t>
      </w:r>
      <w:r>
        <w:t>в части 2 слово "социально-экономического" исключить</w:t>
      </w:r>
    </w:p>
    <w:p>
      <w:r>
        <w:rPr>
          <w:b/>
        </w:rPr>
        <w:t xml:space="preserve">3. </w:t>
      </w:r>
      <w:r>
        <w:t>в части 3: в абзаце первом слово "социально-экономического" исключить; в пункте 4 слово "социально-экономического" исключить</w:t>
      </w:r>
    </w:p>
    <w:p>
      <w:r>
        <w:rPr>
          <w:b/>
        </w:rPr>
        <w:t xml:space="preserve">3. </w:t>
      </w:r>
      <w:r>
        <w:t>в части 41 слово "социально-экономического" исключить</w:t>
      </w:r>
    </w:p>
    <w:p>
      <w:r>
        <w:rPr>
          <w:b/>
        </w:rPr>
        <w:t xml:space="preserve">3. </w:t>
      </w:r>
      <w:r>
        <w:t>в части 5 слово "социально-экономического" исключить</w:t>
      </w:r>
    </w:p>
    <w:p>
      <w:r>
        <w:rPr>
          <w:b/>
        </w:rPr>
        <w:t xml:space="preserve">3. </w:t>
      </w:r>
      <w:r>
        <w:t>в части 6 слово "социально-экономического" исключить</w:t>
      </w:r>
    </w:p>
    <w:p>
      <w:r>
        <w:rPr>
          <w:b/>
        </w:rPr>
        <w:t xml:space="preserve">3. </w:t>
      </w:r>
      <w:r>
        <w:t>в части 7 слово "социально-экономического" исключить</w:t>
      </w:r>
    </w:p>
    <w:p>
      <w:r>
        <w:rPr>
          <w:b/>
        </w:rPr>
        <w:t xml:space="preserve">3. </w:t>
      </w:r>
      <w:r>
        <w:t>в части 1 слово "социально-экономического" исключить</w:t>
      </w:r>
    </w:p>
    <w:p>
      <w:r>
        <w:rPr>
          <w:b/>
        </w:rPr>
        <w:t xml:space="preserve">3. </w:t>
      </w:r>
      <w:r>
        <w:t>в части 11 слово "социально-экономического" исключить</w:t>
      </w:r>
    </w:p>
    <w:p>
      <w:r>
        <w:rPr>
          <w:b/>
        </w:rPr>
        <w:t xml:space="preserve">3. </w:t>
      </w:r>
      <w:r>
        <w:t>в части 2 слово "социально-экономического" исключить</w:t>
      </w:r>
    </w:p>
    <w:p>
      <w:r>
        <w:rPr>
          <w:b/>
        </w:rPr>
        <w:t xml:space="preserve">3. </w:t>
      </w:r>
      <w:r>
        <w:t>в части 3 слово "социально-экономического" исключить</w:t>
      </w:r>
    </w:p>
    <w:p>
      <w:r>
        <w:rPr>
          <w:b/>
        </w:rPr>
        <w:t>Статья 2</w:t>
      </w:r>
    </w:p>
    <w:p>
      <w:r>
        <w:t>В части четвертой статьи 1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2004, № 35, ст. 3607; 2013, № 27, ст. 3477; 2015, № 1, ст. 72) слово "социально-экономического" исключить.</w:t>
      </w:r>
    </w:p>
    <w:p>
      <w:r>
        <w:rPr>
          <w:b/>
        </w:rPr>
        <w:t>Статья 3</w:t>
      </w:r>
    </w:p>
    <w:p>
      <w:r>
        <w:t>В статье 20 Федерального закона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2015, № 1, ст. 72) слово "социально-экономического" исключить.</w:t>
      </w:r>
    </w:p>
    <w:p>
      <w:r>
        <w:rPr>
          <w:b/>
        </w:rPr>
        <w:t>Статья 4</w:t>
      </w:r>
    </w:p>
    <w:p>
      <w:r>
        <w:t>В пункте 12 статьи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 19, ст. 2283; 2011, № 27, ст. 3880; № 30, ст. 4594; 2012, № 26, ст. 3446; 2013, № 23, ст. 2866; 2014, № 30, ст. 4220; 2015, № 1, ст. 72; № 29, ст. 4347; 2017, № 50, ст. 7564; 2018, № 1, ст. 6; № 32, ст. 5114; № 53, ст. 8422; 2019, № 18, ст. 2224; 2020, № 29, ст. 4504; № 31, ст. 5013; 2022, № 1, ст. 15) слово "социально-экономического" исключить.</w:t>
      </w:r>
    </w:p>
    <w:p>
      <w:r>
        <w:rPr>
          <w:b/>
        </w:rPr>
        <w:t>Статья 5</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2008, № 30, ст. 3616; 2009, № 52, ст. 6450; 2010, № 11, ст. 1173; № 21, ст. 2524; № 31, ст. 4196; № 52, ст. 7000; 2011, № 13, ст. 1689; № 17, ст. 2321; 2012, № 47, ст. 6398; № 53, ст. 7628; 2013, № 27, ст. 3477; № 30, ст. 4036; № 52, ст. 6955; 2014, № 16, ст. 1828; № 19, ст. 2311; 2015, № 1, ст. 75; № 48, ст. 6709; 2016, № 28, ст. 4558; 2017, № 11, ст. 1537; № 24, ст. 3480; № 27, ст. 3928; № 50, ст. 7564; 2018, № 30, ст. 4537; 2019, № 25, ст. 3164; 2020, № 9, ст. 1122; № 15, ст. 2242; № 31, ст. 5064; 2021, № 22, ст. 3680; № 27, ст. 5098) следующие изменения</w:t>
      </w:r>
    </w:p>
    <w:p>
      <w:r>
        <w:t>в абзаце пятнадцатом подпункта 1 части первой статьи 25 слово "социально-экономического" исключить</w:t>
      </w:r>
    </w:p>
    <w:p>
      <w:r>
        <w:t>в статье 256: а) в части шестой слово "социально-экономического" исключить; б) в части седьмой слово "социально-экономического" исключить; в) в части шестнадцатой слово "социально-экономического" исключить</w:t>
      </w:r>
    </w:p>
    <w:p>
      <w:r>
        <w:rPr>
          <w:b/>
        </w:rPr>
        <w:t>Статья 6</w:t>
      </w:r>
    </w:p>
    <w:p>
      <w:r>
        <w:t>В пункте 7 статьи 261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2006, № 1, ст. 10; 2008, № 52, ст. 6236; 2010, № 40, ст. 4969; 2015, № 1, ст. 72; 2017, № 31, ст. 4765; 2018, № 7, ст. 972; 2020, № 29, ст. 4504; 2021, № 52, ст. 8973) слово "социально-экономического" исключить.</w:t>
      </w:r>
    </w:p>
    <w:p>
      <w:r>
        <w:rPr>
          <w:b/>
        </w:rPr>
        <w:t>Статья 7</w:t>
      </w:r>
    </w:p>
    <w:p>
      <w:r>
        <w:t>В статье 15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2015, № 1, ст. 72) слово "социально-экономического" исключить.</w:t>
      </w:r>
    </w:p>
    <w:p>
      <w:r>
        <w:rPr>
          <w:b/>
        </w:rPr>
        <w:t>Статья 8</w:t>
      </w:r>
    </w:p>
    <w:p>
      <w:r>
        <w:t>В абзаце первом пункта 15 статьи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2009, № 30, ст. 3739; 2010, № 40, ст. 4969; № 42, ст. 5294; № 50, ст. 6597; 2011, № 1, ст. 44; № 45, ст. 6335; № 49, ст. 7043, 7057; 2012, № 26, ст. 3447; 2013, № 27, ст. 3477; № 49, ст. 6352; 2014, № 26, ст. 3394; № 30, ст. 4217; № 48, ст. 6659; 2015, № 1, ст. 72; № 29, ст. 4339; 2016, № 27, ст. 4183; № 52, ст. 7487; 2017, № 24, ст. 3483; № 31, ст. 4765; № 50, ст. 7564; 2018, № 1, ст. 20; № 18, ст. 2574; № 32, ст. 5099; 2020, № 14, ст. 2032; 2021, № 22, ст. 3686; № 24, ст. 4199; 2022, № 9, ст. 1250) слово "социально-экономического" исключить.</w:t>
      </w:r>
    </w:p>
    <w:p>
      <w:r>
        <w:rPr>
          <w:b/>
        </w:rPr>
        <w:t>Статья 9</w:t>
      </w:r>
    </w:p>
    <w:p>
      <w:r>
        <w:t>В подпункте 19 пункта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2015, № 1, ст. 72; № 27, ст. 3947, 3971; 2016, № 1, ст. 11; № 26, ст. 3890; 2018, № 27, ст. 3954; 2019, № 10, ст. 890) слово "социально-экономического" исключить.</w:t>
      </w:r>
    </w:p>
    <w:p>
      <w:r>
        <w:rPr>
          <w:b/>
        </w:rPr>
        <w:t>Статья 10</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49, ст. 6071; 2008, № 30, ст. 3616; 2009, № 19, ст. 2283; 2010, № 21, ст. 2524; № 31, ст. 4196; № 40, ст. 4969; № 52, ст. 7000; 2011, № 13, ст. 1689; № 17, ст. 2321; 2012, № 53, ст. 7640, 7645; 2013, № 23, ст. 2866; № 27, ст. 3477; № 30, ст. 4036, 4037, 4057, 4081; № 52, ст. 6951, 6954, 6955; 2014, № 16, ст. 1828; № 19, ст. 2311, 2332; № 48, ст. 6638; № 49, ст. 6918; 2015, № 1, ст. 72; № 21, ст. 2984; № 27, ст. 3951, 3990; № 29, ст. 4339; № 48, ст. 6709; 2016, № 1, ст. 86; 2017, № 31, ст. 4765; 2018, № 1, ст. 77, 82; № 30, ст. 4551; № 53, ст. 8454; 2019, № 18, ст. 2224; № 23, ст. 2904; № 25, ст. 3164, 3165; № 31, ст. 4416; 2020, № 6, ст. 595; № 15, ст. 2242; 2021, № 1, ст. 56; № 9, ст. 1469; № 27, ст. 5098, 5102, 5185) следующие изменения</w:t>
      </w:r>
    </w:p>
    <w:p>
      <w:r>
        <w:t>в пункте 8 статьи 5 слово "социально-экономического" исключить</w:t>
      </w:r>
    </w:p>
    <w:p>
      <w:r>
        <w:t>в пункте 49-1 статьи 13 слово "социально-экономического" исключить</w:t>
      </w:r>
    </w:p>
    <w:p>
      <w:r>
        <w:t>в абзаце первом пункта 7 статьи 16 слово "социально-экономического" исключить</w:t>
      </w:r>
    </w:p>
    <w:p>
      <w:r>
        <w:rPr>
          <w:b/>
        </w:rPr>
        <w:t>Статья 11</w:t>
      </w:r>
    </w:p>
    <w:p>
      <w:r>
        <w:t>(Статья утратила силу - Федеральный закон от 20.03.2025 № 33-ФЗ)</w:t>
      </w:r>
    </w:p>
    <w:p>
      <w:r>
        <w:rPr>
          <w:b/>
        </w:rPr>
        <w:t>Статья 12</w:t>
      </w:r>
    </w:p>
    <w:p>
      <w:r>
        <w:t>В части 7 статьи 3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2015, № 1, ст. 72) слово "социально-экономического" исключить.</w:t>
      </w:r>
    </w:p>
    <w:p>
      <w:r>
        <w:rPr>
          <w:b/>
        </w:rPr>
        <w:t>Статья 13</w:t>
      </w:r>
    </w:p>
    <w:p>
      <w:r>
        <w:t>В части 6 статьи 36 Градостроительного кодекса Российской Федерации (Собрание законодательства Российской Федерации, 2005, № 1, ст. 16; № 30, ст. 3128; 2006, № 1, ст. 21; № 23, ст. 2380; 2007, № 45, ст. 5417; 2008, № 29, ст. 3418; 2011, № 13, ст. 1688; 2014, № 43, ст. 5799; 2015, № 1, ст. 72; 2017, № 31, ст. 4829; 2018, № 32, ст. 5135; 2021, № 1, ст. 44) слово "социально-экономического" исключить.</w:t>
      </w:r>
    </w:p>
    <w:p>
      <w:r>
        <w:rPr>
          <w:b/>
        </w:rPr>
        <w:t>Статья 14</w:t>
      </w:r>
    </w:p>
    <w:p>
      <w:r>
        <w:t>В статье 107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2015, № 1, ст. 72) слово "социально-экономического" исключить.</w:t>
      </w:r>
    </w:p>
    <w:p>
      <w:r>
        <w:rPr>
          <w:b/>
        </w:rPr>
        <w:t>Статья 15</w:t>
      </w:r>
    </w:p>
    <w:p>
      <w:r>
        <w:t>В статье 394 Федерального закона от 4 декабря 2006 года № 201-ФЗ "О введении в действие Лесного кодекса Российской Федерации" (Собрание законодательства Российской Федерации, 2006, № 50, ст. 5279; 2015, № 1, ст. 72) слово "социально-экономического" исключить.</w:t>
      </w:r>
    </w:p>
    <w:p>
      <w:r>
        <w:rPr>
          <w:b/>
        </w:rPr>
        <w:t>Статья 16</w:t>
      </w:r>
    </w:p>
    <w:p>
      <w:r>
        <w:t>В пункте 8 части 4 статьи 3 Федерального закона от 17 мая 2007 года № 82-ФЗ "О государственной корпорации развития "ВЭБ.РФ" (Собрание законодательства Российской Федерации, 2007, № 22, ст. 2562; 2018, № 1, ст. 38; № 49, ст. 7524; 2019, № 30, ст. 4151; 2020, № 31, ст. 5051; 2021, № 27, ст. 5160) слово "социально-экономического" исключить.</w:t>
      </w:r>
    </w:p>
    <w:p>
      <w:r>
        <w:rPr>
          <w:b/>
        </w:rPr>
        <w:t>Статья 17</w:t>
      </w:r>
    </w:p>
    <w:p>
      <w:r>
        <w:t>В части 10 статьи 62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20, ст. 2251; № 30, ст. 3597; 2009, № 52, ст. 6427; 2010, № 45, ст. 5753; 2011, № 15, ст. 2041; 2015, № 1, ст. 72; 2022, № 10, ст. 1396) слово "социально-экономического" исключить.</w:t>
      </w:r>
    </w:p>
    <w:p>
      <w:r>
        <w:rPr>
          <w:b/>
        </w:rPr>
        <w:t>Статья 18</w:t>
      </w:r>
    </w:p>
    <w:p>
      <w:r>
        <w:t>В части 14 статьи 6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49, ст. 7025; 2013, № 27, ст. 3480; 2016, № 14, ст. 1904; 2018, № 1, ст. 74; № 53, ст. 8451; 2019, № 30, ст. 4127; Официальный интернет-портал правовой информации (www.pravo.gov.ru), 2022, 28 июня, № 0001202206280001) слово "социально-экономического" исключить.</w:t>
      </w:r>
    </w:p>
    <w:p>
      <w:r>
        <w:rPr>
          <w:b/>
        </w:rPr>
        <w:t>Статья 19</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2015, № 1, ст. 72, 85; № 18, ст. 2614; № 27, ст. 3950; № 29, ст. 4339, 4362; № 48, ст. 6707; 2016, № 11, ст. 1495; № 27, ст. 4160, 4164, 4194, 4210; 2017, № 9, ст. 1276; № 18, ст. 2673; № 31, ст. 4742; № 49, ст. 7304; 2018, № 1, ст. 26, 27; № 32, ст. 5116; № 45, ст. 6841; 2019, № 12, ст. 1231; № 23, ст. 2905; № 31, ст. 4415, 4469; № 52, ст. 7794; 2020, № 29, ст. 4504; № 50, ст. 8074; 2021, № 24, ст. 4188) следующие изменения</w:t>
      </w:r>
    </w:p>
    <w:p>
      <w:r>
        <w:t>в части 41 статьи 1 слово "социально-экономического" исключить</w:t>
      </w:r>
    </w:p>
    <w:p>
      <w:r>
        <w:t>в части 2 статьи 263 слово "социально-экономического" исключить</w:t>
      </w:r>
    </w:p>
    <w:p>
      <w:r>
        <w:rPr>
          <w:b/>
        </w:rPr>
        <w:t>Статья 20</w:t>
      </w:r>
    </w:p>
    <w:p>
      <w:r>
        <w:t>В части 5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2016, № 1, ст. 50; 2017, № 31, ст. 4765; 2018, № 1, ст. 35; № 45, ст. 6841; 2019, № 16, ст. 1817; № 30, ст. 4142; № 31, ст. 4457; № 52, ст. 7799; 2020, № 31, ст. 5029; 2021, № 18, ст. 3067; № 24, ст. 4186, 4188) слово "социально-экономического" исключить.</w:t>
      </w:r>
    </w:p>
    <w:p>
      <w:r>
        <w:rPr>
          <w:b/>
        </w:rPr>
        <w:t>Статья 21</w:t>
      </w:r>
    </w:p>
    <w:p>
      <w:r>
        <w:t>В части 6 статьи 3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2015, № 1, ст. 72; № 27, ст. 3951; № 29, ст. 4339; 2017, № 31, ст. 4765; 2020, № 50, ст. 8074; 2021, № 24, ст. 4188; № 27, ст. 5159) слово "социально-экономического" исключить.</w:t>
      </w:r>
    </w:p>
    <w:p>
      <w:r>
        <w:rPr>
          <w:b/>
        </w:rPr>
        <w:t>Статья 22</w:t>
      </w:r>
    </w:p>
    <w:p>
      <w:r>
        <w:t>В части 8 статьи 4 Федерального закона от 29 декабря 2012 года № 273-ФЗ "Об образовании в Российской Федерации" (Собрание законодательства Российской Федерации, 2012, № 53, ст. 7598; 2015, № 1, ст. 72; № 27, ст. 3951; № 29, ст. 4339; 2016, № 27, ст. 4160; 2017, № 31, ст. 4765; 2020, № 50, ст. 8074; 2021, № 27, ст. 5179) слово "социально-экономического" исключить.</w:t>
      </w:r>
    </w:p>
    <w:p>
      <w:r>
        <w:rPr>
          <w:b/>
        </w:rPr>
        <w:t>Статья 23</w:t>
      </w:r>
    </w:p>
    <w:p>
      <w:r>
        <w:t>Внести в Федеральный закон от 13 июля 2015 года № 212-ФЗ "О свободном порте Владивосток" (Собрание законодательства Российской Федерации, 2015, № 29, ст. 4338; 2016, № 27, ст. 4185; 2017, № 27, ст. 3935; 2018, № 28, ст. 4145; 2020, № 42, ст. 6505; 2022, № 1, ст. 46) следующие изменения</w:t>
      </w:r>
    </w:p>
    <w:p>
      <w:r>
        <w:t>в статье 4: а) в части 1 слова "Октябрьского муниципального района" заменить словами "Октябрьского муниципального округа", слова "Пограничного муниципального района" заменить словами "Пограничного муниципального округа", слова "Ханкайского муниципального района" заменить словами "Ханкайского муниципального округа"; б) в части 2 слово "социально-экономического" исключить</w:t>
      </w:r>
    </w:p>
    <w:p>
      <w:r>
        <w:t>в статье 8: а) пункт 4 части 2 признать утратившим силу; б) в части 4 слово "социально-экономического" исключить</w:t>
      </w:r>
    </w:p>
    <w:p>
      <w:r>
        <w:rPr>
          <w:b/>
        </w:rPr>
        <w:t>Статья 24</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27, ст. 4248, 4294; 2017, № 31, ст. 4771, 4796; 2018, № 1, ст. 91; № 28, ст. 4139; № 32, ст. 5131, 5134, 5135; № 53, ст. 8464; 2019, № 25, ст. 3170; № 29, ст. 3861; № 30, ст. 4156; 2021, № 1, ст. 57; № 15, ст. 2446; № 18, ст. 3064; № 22, ст. 3683; № 24, ст. 4188; № 27, ст. 5054; 2022, № 1, ст. 15, 46, 62; № 18, ст. 3010) следующие изменения</w:t>
      </w:r>
    </w:p>
    <w:p>
      <w:r>
        <w:t>в части 4 статьи 5 слово "социально-экономического" исключить</w:t>
      </w:r>
    </w:p>
    <w:p>
      <w:r>
        <w:t>в пункте 3 части 2 статьи 7 слово "социально-экономического" исключить</w:t>
      </w:r>
    </w:p>
    <w:p>
      <w:r>
        <w:t>в пункте 7 части 5 статьи 8 слово "социально-экономического" исключить</w:t>
      </w:r>
    </w:p>
    <w:p>
      <w:r>
        <w:t>в части 1 статьи 10: а) в абзаце первом слово "социально-экономического" исключить; б) в пункте 5 слово "социально-экономического" исключить; в) в пункте 7 слово "социально-экономического" исключить</w:t>
      </w:r>
    </w:p>
    <w:p>
      <w:r>
        <w:t>в статье 32: а) в пункте 14 части 1 слово "социально-экономического" исключить; б) в части 153 слово "социально-экономического" исключить</w:t>
      </w:r>
    </w:p>
    <w:p>
      <w:r>
        <w:rPr>
          <w:b/>
        </w:rPr>
        <w:t>Статья 25</w:t>
      </w:r>
    </w:p>
    <w:p>
      <w:r>
        <w:t>В пункте 18 статьи 7 Федерального закона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18, ст. 2495; 2017, № 1, ст. 43; № 31, ст. 4796; 2018, № 53, ст. 8429; 2019, № 29, ст. 3861; 2021, № 1, ст. 33; № 15, ст. 2446; № 27, ст. 5054) слово "социально-экономического" исключить.</w:t>
      </w:r>
    </w:p>
    <w:p>
      <w:r>
        <w:rPr>
          <w:b/>
        </w:rPr>
        <w:t>Статья 26</w:t>
      </w:r>
    </w:p>
    <w:p>
      <w:r>
        <w:t>В части 8 статьи 12 Федерального закона от 3 июля 2016 года № 237-ФЗ "О государственной кадастровой оценке" (Собрание законодательства Российской Федерации, 2016, № 27, ст. 4170; 2020, № 31, ст. 5028; 2022, № 1, ст. 18) слово "социально-экономического" исключить.</w:t>
      </w:r>
    </w:p>
    <w:p>
      <w:r>
        <w:rPr>
          <w:b/>
        </w:rPr>
        <w:t>Статья 27</w:t>
      </w:r>
    </w:p>
    <w:p>
      <w:r>
        <w:t>Внести в Федеральный закон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2019, № 48, ст. 6739; 2022, № 13, ст. 1961) следующие изменения</w:t>
      </w:r>
    </w:p>
    <w:p>
      <w:r>
        <w:t>в части 3 статьи 1 слово "социально-экономического" исключить</w:t>
      </w:r>
    </w:p>
    <w:p>
      <w:r>
        <w:t>в пункте 4 статьи 2 слово "социально-экономического" исключить</w:t>
      </w:r>
    </w:p>
    <w:p>
      <w:r>
        <w:rPr>
          <w:b/>
        </w:rPr>
        <w:t>Статья 28</w:t>
      </w:r>
    </w:p>
    <w:p>
      <w:r>
        <w:t>Внести в Федеральный закон от 13 июля 2020 года № 193-ФЗ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 29, ст. 4503; 2021, № 27, ст. 5178) следующие изменения</w:t>
      </w:r>
    </w:p>
    <w:p>
      <w:r>
        <w:t>в пункте 4 части 1 статьи 2 слово "социально-экономического" исключить</w:t>
      </w:r>
    </w:p>
    <w:p>
      <w:r>
        <w:t>в статье 9: а) в части 21 слово "социально-экономического" исключить; б) в части 23 слово "социально-экономического" исключить; в) в части 25: в пункте 2 слово "социально-экономического" исключить; в пункте 5 слово "социально-экономического" исключить; г) в части 26 слово "социально-экономического" исключить</w:t>
      </w:r>
    </w:p>
    <w:p>
      <w:r>
        <w:rPr>
          <w:b/>
        </w:rPr>
        <w:t>Статья 29</w:t>
      </w:r>
    </w:p>
    <w:p>
      <w:r>
        <w:t>В части 8 статьи 3 Федерального закона от 31 июля 2020 года № 248-ФЗ "О государственном контроле (надзоре) и муниципальном контроле в Российской Федерации" (Собрание законодательства Российской Федерации, 2020, № 31, ст. 5007; 2021, № 24, ст. 4188) слово "социально-экономического" исключить.</w:t>
      </w:r>
    </w:p>
    <w:p>
      <w:r>
        <w:rPr>
          <w:b/>
        </w:rPr>
        <w:t>Статья 30</w:t>
      </w:r>
    </w:p>
    <w:p>
      <w:r>
        <w:t>В части 3 статьи 60 Федерального закона от 21 декабря 2021 года № 414-ФЗ "Об общих принципах организации публичной власти в субъектах Российской Федерации" (Собрание законодательства Российской Федерации, 2021, № 52, ст. 8973) слово "социально-экономического" исключить.</w:t>
      </w:r>
    </w:p>
    <w:p>
      <w:r>
        <w:rPr>
          <w:b/>
        </w:rPr>
        <w:t>Статья 31</w:t>
      </w:r>
    </w:p>
    <w:p>
      <w:r>
        <w:t>Установить, что в случае, если положения принятых до дня официального опубликования настоящего Федерального закона федеральных законов, актов Президента Российской Федерации, актов Правительства Российской Федерации, актов федеральных органов государственной власти, конституций (уставов) субъектов Российской Федерации, законов и правовых актов субъектов Российской Федерации, уставов муниципальных образований и иных муниципальных правовых актов, документов и заключенных до дня официального опубликования настоящего Федерального закона договоров, соглашений содержат слова "территория опережающего социально-экономического развития" в соответствующем падеже, указанные слова признаются равнозначными словам "территория опережающего развития" в соответствующем падеже.</w:t>
      </w:r>
    </w:p>
    <w:p>
      <w:r>
        <w:rPr>
          <w:b/>
        </w:rPr>
        <w:t>Статья 32</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первый - третий подпункта "б", подпункт "е" пункта 16, подпункт "а" пункта 17 статьи 1 настоящего Федерального закона вступают в силу с 15 ноября 2022 года</w:t>
      </w:r>
    </w:p>
    <w:p>
      <w:r>
        <w:rPr>
          <w:b/>
        </w:rPr>
        <w:t xml:space="preserve">3. </w:t>
      </w:r>
      <w:r>
        <w:t>Подпункт "е" пункта 32, пункт 33 статьи 1 и статья 31 настоящего Федерального закона вступают в силу со дня официального опубликования настоящего Федерального закона. (Статья в редакции Федерального закона от 04.11.2022 № 437-ФЗ)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